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5cd" w14:textId="d19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мамырдағы № 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қызмет және әскери қызметшілердің мәртебесі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2016 жылы екі жыл мерзімге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жылы әскери-есептік мамандықтар бойынша әскери қызметке  шақыруға жататын запастағы офицерлердің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10055"/>
        <w:gridCol w:w="1651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Әскери-есептік мамандық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қызмет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қауіпсіздік комитетінің Шекара қызметі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