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1dd85" w14:textId="db1dd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Ядролық қондырғыларды және көму пункттерін орналастыру алаңын таңдау қағидаларын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24 мамырдағы № 301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"Атом энергиясын пайдалану туралы" 2016 жылғы 12 қаңтардағы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Ядролық қондырғыларды және көму пункттерін орналастыру алаңын таңдау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43"/>
        <w:gridCol w:w="5757"/>
      </w:tblGrid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301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Ядролық қондырғыларды және көму пункттерін орналастыру алаңын таңдау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Ядролық қондырғыларды және көму пункттерін орналастыру алаңын таңдау қағидалары (бұдан әрі – Қағидалар) Қазақстан Республикасы "Атом энергиясын пайдалану туралы" 2016 жылғы 12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 сәйкес әзірленді және ядролық қондырғыларды және көму пункттерін (бұдан әрі – ЯҚКП) орналастыру алаңын таңдау тәртібін белгілейді.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мынадай терминдер мен анықтамалар қолданылады: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ЯҚКП орналасатын аудан – ЯҚКП қауіпсіздігіне әсер етуге қабілетті құбылыстар, процестер немесе оқиғалар пайда болатын немесе пайда болуы мүмкін ЯҚКП орналастыру мақсатында зерттелуге тиіс аумақ;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ЯҚКП орналастыру алаңы – ЯҚКП-ның барлық негізгі және қосалқы құрылыстары орналасатын қорғалатын периметр шегіндегі аумақ;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пайдаланушы ұйым – атом энергиясы пайдаланылатын объектілермен жұмыс істеу жөніндегі қызметті жүзеге асыратын заңды тұлға.</w:t>
      </w:r>
    </w:p>
    <w:bookmarkEnd w:id="8"/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ЯҚКП орналастыру алаңдарын таңдау тәртібі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Салу және салу ауданы туралы шешім қабылданғаннан кейін ЯҚКП орналастыру алаңын таңдау жұмыстары жүргізіледі.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ЯҚКП орналасатын алаң: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табиғи және (немесе) техногендік сипаттағы ықтимал сыртқы әсерлерді;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радиоактивті заттарды ықтимал көшіруді;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ЯҚКП пайдалану нәтижесінде немесе тосын оқиғалар немесе авариялардың туындауы нәтижесінде халыққа және қоршаған ортаға зиянды болдырмау мүмкіндігін ескере отырып анықталады.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ЯҚКП жобалау және салу алаңын таңдау бірнеше (үштен кем емес) бәсекелес алаңды айқындай отырып жобалау ауданын алдын ала зерттеуді қамтиды.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ЯҚКП алаңын таңдау бойынша жұмыстар техникалық-экономикалық негіздемені әзірлеу немесе құрылысты инвестициялауды негіздеу сатысында жүзеге асырылады.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Пайдаланушы ұйым: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техникалық-экономикалық </w:t>
      </w:r>
      <w:r>
        <w:rPr>
          <w:rFonts w:ascii="Times New Roman"/>
          <w:b w:val="false"/>
          <w:i w:val="false"/>
          <w:color w:val="000000"/>
          <w:sz w:val="28"/>
        </w:rPr>
        <w:t>негіздемені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қоршаған ортаға әсерді алдын ала бағалауды;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ядролық, радиациялық және ядролық физикалық қауіпсіздікке талдау бойынша алдын ала есепті;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сызбаларды қамтитын ЯҚКП алаңын таңдау жөніндегі негіздейтін құжаттарды әзірлейді.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ЯҚКП жобалау құжаттары міндетті түрде мемлекеттік экологиялық және санитариялық-эпидемиологиялық сараптамалардан өткізіледі.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1 және 2-санатты радиациялық қауіпсіздіктің ЯҚКП орналастыру және салу алаңын таңдау жөніндегі жобалау құжаттамасы ядролық, радиациялық және ядролық физикалық қауіпсіздік </w:t>
      </w:r>
      <w:r>
        <w:rPr>
          <w:rFonts w:ascii="Times New Roman"/>
          <w:b w:val="false"/>
          <w:i w:val="false"/>
          <w:color w:val="000000"/>
          <w:sz w:val="28"/>
        </w:rPr>
        <w:t>сараптамасына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жатады.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