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1aa9" w14:textId="04b1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13 мамырдағы № 292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958-құжат)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3"/>
    <w:bookmarkStart w:name="z6" w:id="4"/>
    <w:p>
      <w:pPr>
        <w:spacing w:after="0"/>
        <w:ind w:left="0"/>
        <w:jc w:val="both"/>
      </w:pPr>
      <w:r>
        <w:rPr>
          <w:rFonts w:ascii="Times New Roman"/>
          <w:b w:val="false"/>
          <w:i w:val="false"/>
          <w:color w:val="000000"/>
          <w:sz w:val="28"/>
        </w:rPr>
        <w:t>
      "2-2) негізгі орта білім берудің мемлекеттік жалпыға міндетті стандарты;</w:t>
      </w:r>
    </w:p>
    <w:bookmarkEnd w:id="4"/>
    <w:bookmarkStart w:name="z7" w:id="5"/>
    <w:p>
      <w:pPr>
        <w:spacing w:after="0"/>
        <w:ind w:left="0"/>
        <w:jc w:val="both"/>
      </w:pPr>
      <w:r>
        <w:rPr>
          <w:rFonts w:ascii="Times New Roman"/>
          <w:b w:val="false"/>
          <w:i w:val="false"/>
          <w:color w:val="000000"/>
          <w:sz w:val="28"/>
        </w:rPr>
        <w:t>
      2-3) жалпы орта білім берудің мемлекеттік жалпыға міндетті стандарты;";</w:t>
      </w:r>
    </w:p>
    <w:bookmarkEnd w:id="5"/>
    <w:bookmarkStart w:name="z8" w:id="6"/>
    <w:p>
      <w:pPr>
        <w:spacing w:after="0"/>
        <w:ind w:left="0"/>
        <w:jc w:val="both"/>
      </w:pPr>
      <w:r>
        <w:rPr>
          <w:rFonts w:ascii="Times New Roman"/>
          <w:b w:val="false"/>
          <w:i w:val="false"/>
          <w:color w:val="000000"/>
          <w:sz w:val="28"/>
        </w:rPr>
        <w:t xml:space="preserve">
      2) көрсетілген қаулымен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3) көрсетілген қаулымен бекітілген орта білім берудің (бастауыш, негізгі орта, жалпы орта білім беру) мемлекеттік жалпыға міндетті стандартында: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"25. "Өмір қауіпсіздігінің негіздері" оқу курсының мазмұны 3-4-сыныптарда "Дүниетану" оқу курсының шеңберінде: 3-сыныпта жылдық оқу жүктемесі 6 сағат, 4-сыныпта – 10 сағат бастауыш сынып мұғалімдерінің оқытуымен іске асырылады; 6, 8, 9-сыныптарда "Дене шынықтыру" оқу курсының шеңберінде жылдық оқу жүктемесі 15 сағаттан дене шынықтыру мұғалімдерінің оқытуымен іске асырылады; 10-11-сыныптарда "Алғашқы әскери дайындық" оқу курсының шеңберінде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 бойынша сабақтар міндетті болып табылады және оқу уақытында жүргізіледі.</w:t>
      </w:r>
    </w:p>
    <w:bookmarkEnd w:id="8"/>
    <w:bookmarkStart w:name="z12" w:id="9"/>
    <w:p>
      <w:pPr>
        <w:spacing w:after="0"/>
        <w:ind w:left="0"/>
        <w:jc w:val="both"/>
      </w:pPr>
      <w:r>
        <w:rPr>
          <w:rFonts w:ascii="Times New Roman"/>
          <w:b w:val="false"/>
          <w:i w:val="false"/>
          <w:color w:val="000000"/>
          <w:sz w:val="28"/>
        </w:rPr>
        <w:t>
      26. "Жолда жүру ережелері" оқу курсының мазмұны 3-4-сыныптарда мынадай оқу курстарының шеңберінде іске асырылады: "Ана тілі", "Музыка", "Бейнелеу өнері", "Технология"; 6, 8-сыныптарда сабақтан тыс уақытта, сынып сағаттары мен факультативтер есебінен іске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"35. Оқу жылының ұзақтығы 3, 4, 6, 8-11-сыныптарда 34 оқу аптасын құрайды.</w:t>
      </w:r>
    </w:p>
    <w:bookmarkEnd w:id="10"/>
    <w:bookmarkStart w:name="z15" w:id="11"/>
    <w:p>
      <w:pPr>
        <w:spacing w:after="0"/>
        <w:ind w:left="0"/>
        <w:jc w:val="both"/>
      </w:pPr>
      <w:r>
        <w:rPr>
          <w:rFonts w:ascii="Times New Roman"/>
          <w:b w:val="false"/>
          <w:i w:val="false"/>
          <w:color w:val="000000"/>
          <w:sz w:val="28"/>
        </w:rPr>
        <w:t>
      36.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w:t>
      </w:r>
    </w:p>
    <w:bookmarkEnd w:id="11"/>
    <w:bookmarkStart w:name="z16" w:id="12"/>
    <w:p>
      <w:pPr>
        <w:spacing w:after="0"/>
        <w:ind w:left="0"/>
        <w:jc w:val="both"/>
      </w:pPr>
      <w:r>
        <w:rPr>
          <w:rFonts w:ascii="Times New Roman"/>
          <w:b w:val="false"/>
          <w:i w:val="false"/>
          <w:color w:val="000000"/>
          <w:sz w:val="28"/>
        </w:rPr>
        <w:t>
      37.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"48. Пәндік нәтижелер 3-4-сыныптарда базалық деңгейде, кейінгі сыныптарда үш деңгейде: базалық (міндетті) деңгейде, ықтимал жетік деңгейде 6, 8-11-сыныптарда (пәнді таңдау кезінде 1 сағат көлемінде вариативтік компонентті меңгеру үшін) және бейіналды жетік деңгейде </w:t>
      </w:r>
    </w:p>
    <w:bookmarkEnd w:id="13"/>
    <w:p>
      <w:pPr>
        <w:spacing w:after="0"/>
        <w:ind w:left="0"/>
        <w:jc w:val="both"/>
      </w:pPr>
      <w:r>
        <w:rPr>
          <w:rFonts w:ascii="Times New Roman"/>
          <w:b w:val="false"/>
          <w:i w:val="false"/>
          <w:color w:val="000000"/>
          <w:sz w:val="28"/>
        </w:rPr>
        <w:t>
      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"50.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"65. Қалалық жалпы білім беру ұйымдарында сынып толымдылығы 24-ке жеткенде және одан асқанда, ауылдық жерлерде – 20-ға жеткен кезде және одан асқанда, шағын жинақталған мектептерде – сабақ өткізу кезінде білім алушылар 10-нан кем болмаған жағдайда:</w:t>
      </w:r>
    </w:p>
    <w:bookmarkEnd w:id="15"/>
    <w:bookmarkStart w:name="z24" w:id="16"/>
    <w:p>
      <w:pPr>
        <w:spacing w:after="0"/>
        <w:ind w:left="0"/>
        <w:jc w:val="both"/>
      </w:pPr>
      <w:r>
        <w:rPr>
          <w:rFonts w:ascii="Times New Roman"/>
          <w:b w:val="false"/>
          <w:i w:val="false"/>
          <w:color w:val="000000"/>
          <w:sz w:val="28"/>
        </w:rPr>
        <w:t>
      1) оқыту қазақ тілінде жүргізілмейтін 3, 4, 6, 8-11-сыныптардағы қазақ тілі;</w:t>
      </w:r>
    </w:p>
    <w:bookmarkEnd w:id="16"/>
    <w:bookmarkStart w:name="z25" w:id="17"/>
    <w:p>
      <w:pPr>
        <w:spacing w:after="0"/>
        <w:ind w:left="0"/>
        <w:jc w:val="both"/>
      </w:pPr>
      <w:r>
        <w:rPr>
          <w:rFonts w:ascii="Times New Roman"/>
          <w:b w:val="false"/>
          <w:i w:val="false"/>
          <w:color w:val="000000"/>
          <w:sz w:val="28"/>
        </w:rPr>
        <w:t>
      2) оқыту қазақ тілінде жүргізілмейтін 6, 8-11-сыныптардағы қазақ әдебиеті;</w:t>
      </w:r>
    </w:p>
    <w:bookmarkEnd w:id="17"/>
    <w:bookmarkStart w:name="z26" w:id="18"/>
    <w:p>
      <w:pPr>
        <w:spacing w:after="0"/>
        <w:ind w:left="0"/>
        <w:jc w:val="both"/>
      </w:pPr>
      <w:r>
        <w:rPr>
          <w:rFonts w:ascii="Times New Roman"/>
          <w:b w:val="false"/>
          <w:i w:val="false"/>
          <w:color w:val="000000"/>
          <w:sz w:val="28"/>
        </w:rPr>
        <w:t>
      3) оқыту қазақ, ұйғыр, тәжік және өзбек тілдерінде жүргізілетін 3, 4, 6, 8-11-сыныптардағы орыс тілі;</w:t>
      </w:r>
    </w:p>
    <w:bookmarkEnd w:id="18"/>
    <w:bookmarkStart w:name="z27" w:id="19"/>
    <w:p>
      <w:pPr>
        <w:spacing w:after="0"/>
        <w:ind w:left="0"/>
        <w:jc w:val="both"/>
      </w:pPr>
      <w:r>
        <w:rPr>
          <w:rFonts w:ascii="Times New Roman"/>
          <w:b w:val="false"/>
          <w:i w:val="false"/>
          <w:color w:val="000000"/>
          <w:sz w:val="28"/>
        </w:rPr>
        <w:t>
      4) 3, 4, 6, 8-11-сыныптардағы шетел тілі;</w:t>
      </w:r>
    </w:p>
    <w:bookmarkEnd w:id="19"/>
    <w:bookmarkStart w:name="z28" w:id="20"/>
    <w:p>
      <w:pPr>
        <w:spacing w:after="0"/>
        <w:ind w:left="0"/>
        <w:jc w:val="both"/>
      </w:pPr>
      <w:r>
        <w:rPr>
          <w:rFonts w:ascii="Times New Roman"/>
          <w:b w:val="false"/>
          <w:i w:val="false"/>
          <w:color w:val="000000"/>
          <w:sz w:val="28"/>
        </w:rPr>
        <w:t>
      5) 6, 8-11-сыныптардағы информатика;</w:t>
      </w:r>
    </w:p>
    <w:bookmarkEnd w:id="20"/>
    <w:bookmarkStart w:name="z29" w:id="21"/>
    <w:p>
      <w:pPr>
        <w:spacing w:after="0"/>
        <w:ind w:left="0"/>
        <w:jc w:val="both"/>
      </w:pPr>
      <w:r>
        <w:rPr>
          <w:rFonts w:ascii="Times New Roman"/>
          <w:b w:val="false"/>
          <w:i w:val="false"/>
          <w:color w:val="000000"/>
          <w:sz w:val="28"/>
        </w:rPr>
        <w:t>
      6) бейінді пәндер;</w:t>
      </w:r>
    </w:p>
    <w:bookmarkEnd w:id="21"/>
    <w:bookmarkStart w:name="z30" w:id="22"/>
    <w:p>
      <w:pPr>
        <w:spacing w:after="0"/>
        <w:ind w:left="0"/>
        <w:jc w:val="both"/>
      </w:pPr>
      <w:r>
        <w:rPr>
          <w:rFonts w:ascii="Times New Roman"/>
          <w:b w:val="false"/>
          <w:i w:val="false"/>
          <w:color w:val="000000"/>
          <w:sz w:val="28"/>
        </w:rPr>
        <w:t>
      7) 6, 8-11-сыныптардағы технология (сынып толымдылығына қарамастан ұл және қыз балалар топтары);</w:t>
      </w:r>
    </w:p>
    <w:bookmarkEnd w:id="22"/>
    <w:bookmarkStart w:name="z31" w:id="23"/>
    <w:p>
      <w:pPr>
        <w:spacing w:after="0"/>
        <w:ind w:left="0"/>
        <w:jc w:val="both"/>
      </w:pPr>
      <w:r>
        <w:rPr>
          <w:rFonts w:ascii="Times New Roman"/>
          <w:b w:val="false"/>
          <w:i w:val="false"/>
          <w:color w:val="000000"/>
          <w:sz w:val="28"/>
        </w:rPr>
        <w:t>
      8) 6, 8-11-сыныптардағы дене шынықтыру сабақтарын өткізу кезінде сыныпты 2 топқа бөліп оқыту жүзеге асырылады.";</w:t>
      </w:r>
    </w:p>
    <w:bookmarkEnd w:id="23"/>
    <w:bookmarkStart w:name="z32" w:id="24"/>
    <w:p>
      <w:pPr>
        <w:spacing w:after="0"/>
        <w:ind w:left="0"/>
        <w:jc w:val="both"/>
      </w:pPr>
      <w:r>
        <w:rPr>
          <w:rFonts w:ascii="Times New Roman"/>
          <w:b w:val="false"/>
          <w:i w:val="false"/>
          <w:color w:val="000000"/>
          <w:sz w:val="28"/>
        </w:rPr>
        <w:t xml:space="preserve">
      4) көрсетілген қаулымен бекітілген техникалық және кәсіптік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5) көрсетілген қаулымен бекітілген орта білімнен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xml:space="preserve">
      6) көрсетілген қаулымен бекітілген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xml:space="preserve">
      7) көрсетілген қаулымен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негізгі орта білім берудің және жалпы орта білім берудің мемлекеттік жалпыға міндетті стандарттарымен толықтырылсын.</w:t>
      </w:r>
    </w:p>
    <w:bookmarkEnd w:id="28"/>
    <w:bookmarkStart w:name="z37" w:id="29"/>
    <w:p>
      <w:pPr>
        <w:spacing w:after="0"/>
        <w:ind w:left="0"/>
        <w:jc w:val="both"/>
      </w:pPr>
      <w:r>
        <w:rPr>
          <w:rFonts w:ascii="Times New Roman"/>
          <w:b w:val="false"/>
          <w:i w:val="false"/>
          <w:color w:val="000000"/>
          <w:sz w:val="28"/>
        </w:rPr>
        <w:t>
      2. Осы қаулы 2017 жылғы 1 қыркүйектен бастап қолданысқа енгізілетін осы қаулының 1-тармағының екінші, үшінші, төртінші, бесінші,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отыз үшінші абзацтарын, 2018 жылғы 1 қыркүйектен бастап қолданысқа енгізілетін 6-қосымшаның 10-тармағының 2) тармақшасын, 7-қосымшаның 10-тармағының 1) тармақшасын, 2019 жылғы 1 қыркүйектен бастап қолданысқа енгізілетін 6-қосымшаның 10-тармағының 3) тармақшасын, 7-қосымшаның 10-тармағының 2) тармақшасын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40" w:id="30"/>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r>
        <w:br/>
      </w:r>
      <w:r>
        <w:rPr>
          <w:rFonts w:ascii="Times New Roman"/>
          <w:b/>
          <w:i w:val="false"/>
          <w:color w:val="000000"/>
        </w:rPr>
        <w:t>1. Жалпы ережелер</w:t>
      </w:r>
    </w:p>
    <w:bookmarkEnd w:id="30"/>
    <w:bookmarkStart w:name="z42" w:id="31"/>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w:t>
      </w:r>
    </w:p>
    <w:bookmarkEnd w:id="31"/>
    <w:p>
      <w:pPr>
        <w:spacing w:after="0"/>
        <w:ind w:left="0"/>
        <w:jc w:val="both"/>
      </w:pPr>
      <w:r>
        <w:rPr>
          <w:rFonts w:ascii="Times New Roman"/>
          <w:b w:val="false"/>
          <w:i w:val="false"/>
          <w:color w:val="000000"/>
          <w:sz w:val="28"/>
        </w:rPr>
        <w:t xml:space="preserve">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p>
    <w:bookmarkStart w:name="z44" w:id="32"/>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олардың анықтамалары енгізілді:</w:t>
      </w:r>
    </w:p>
    <w:bookmarkEnd w:id="32"/>
    <w:bookmarkStart w:name="z45" w:id="33"/>
    <w:p>
      <w:pPr>
        <w:spacing w:after="0"/>
        <w:ind w:left="0"/>
        <w:jc w:val="both"/>
      </w:pPr>
      <w:r>
        <w:rPr>
          <w:rFonts w:ascii="Times New Roman"/>
          <w:b w:val="false"/>
          <w:i w:val="false"/>
          <w:color w:val="000000"/>
          <w:sz w:val="28"/>
        </w:rPr>
        <w:t>
      1) индикатор – баланың даму деңгейінің көрсеткіші;</w:t>
      </w:r>
    </w:p>
    <w:bookmarkEnd w:id="33"/>
    <w:bookmarkStart w:name="z46" w:id="34"/>
    <w:p>
      <w:pPr>
        <w:spacing w:after="0"/>
        <w:ind w:left="0"/>
        <w:jc w:val="both"/>
      </w:pPr>
      <w:r>
        <w:rPr>
          <w:rFonts w:ascii="Times New Roman"/>
          <w:b w:val="false"/>
          <w:i w:val="false"/>
          <w:color w:val="000000"/>
          <w:sz w:val="28"/>
        </w:rPr>
        <w:t>
      2) интеграция – мазмұнның құрылымдық бөліктері арасындағы байланысты жасайтын процесс;</w:t>
      </w:r>
    </w:p>
    <w:bookmarkEnd w:id="34"/>
    <w:bookmarkStart w:name="z47" w:id="35"/>
    <w:p>
      <w:pPr>
        <w:spacing w:after="0"/>
        <w:ind w:left="0"/>
        <w:jc w:val="both"/>
      </w:pPr>
      <w:r>
        <w:rPr>
          <w:rFonts w:ascii="Times New Roman"/>
          <w:b w:val="false"/>
          <w:i w:val="false"/>
          <w:color w:val="000000"/>
          <w:sz w:val="28"/>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bookmarkEnd w:id="35"/>
    <w:bookmarkStart w:name="z48" w:id="36"/>
    <w:p>
      <w:pPr>
        <w:spacing w:after="0"/>
        <w:ind w:left="0"/>
        <w:jc w:val="both"/>
      </w:pPr>
      <w:r>
        <w:rPr>
          <w:rFonts w:ascii="Times New Roman"/>
          <w:b w:val="false"/>
          <w:i w:val="false"/>
          <w:color w:val="000000"/>
          <w:sz w:val="28"/>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bookmarkEnd w:id="36"/>
    <w:bookmarkStart w:name="z49" w:id="37"/>
    <w:p>
      <w:pPr>
        <w:spacing w:after="0"/>
        <w:ind w:left="0"/>
        <w:jc w:val="both"/>
      </w:pPr>
      <w:r>
        <w:rPr>
          <w:rFonts w:ascii="Times New Roman"/>
          <w:b w:val="false"/>
          <w:i w:val="false"/>
          <w:color w:val="000000"/>
          <w:sz w:val="28"/>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p>
    <w:bookmarkEnd w:id="37"/>
    <w:bookmarkStart w:name="z50" w:id="38"/>
    <w:p>
      <w:pPr>
        <w:spacing w:after="0"/>
        <w:ind w:left="0"/>
        <w:jc w:val="both"/>
      </w:pPr>
      <w:r>
        <w:rPr>
          <w:rFonts w:ascii="Times New Roman"/>
          <w:b w:val="false"/>
          <w:i w:val="false"/>
          <w:color w:val="000000"/>
          <w:sz w:val="28"/>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bookmarkEnd w:id="38"/>
    <w:bookmarkStart w:name="z51" w:id="39"/>
    <w:p>
      <w:pPr>
        <w:spacing w:after="0"/>
        <w:ind w:left="0"/>
        <w:jc w:val="both"/>
      </w:pPr>
      <w:r>
        <w:rPr>
          <w:rFonts w:ascii="Times New Roman"/>
          <w:b w:val="false"/>
          <w:i w:val="false"/>
          <w:color w:val="000000"/>
          <w:sz w:val="28"/>
        </w:rPr>
        <w:t xml:space="preserve">
      7) мектепке дейінгі ұйымда балалардың тіршілік әрекетін </w:t>
      </w:r>
    </w:p>
    <w:bookmarkEnd w:id="39"/>
    <w:bookmarkStart w:name="z52" w:id="40"/>
    <w:p>
      <w:pPr>
        <w:spacing w:after="0"/>
        <w:ind w:left="0"/>
        <w:jc w:val="both"/>
      </w:pPr>
      <w:r>
        <w:rPr>
          <w:rFonts w:ascii="Times New Roman"/>
          <w:b w:val="false"/>
          <w:i w:val="false"/>
          <w:color w:val="000000"/>
          <w:sz w:val="28"/>
        </w:rPr>
        <w:t>
      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bookmarkEnd w:id="40"/>
    <w:bookmarkStart w:name="z53" w:id="41"/>
    <w:p>
      <w:pPr>
        <w:spacing w:after="0"/>
        <w:ind w:left="0"/>
        <w:jc w:val="both"/>
      </w:pPr>
      <w:r>
        <w:rPr>
          <w:rFonts w:ascii="Times New Roman"/>
          <w:b w:val="false"/>
          <w:i w:val="false"/>
          <w:color w:val="000000"/>
          <w:sz w:val="28"/>
        </w:rPr>
        <w:t>
      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bookmarkEnd w:id="41"/>
    <w:bookmarkStart w:name="z54" w:id="42"/>
    <w:p>
      <w:pPr>
        <w:spacing w:after="0"/>
        <w:ind w:left="0"/>
        <w:jc w:val="both"/>
      </w:pPr>
      <w:r>
        <w:rPr>
          <w:rFonts w:ascii="Times New Roman"/>
          <w:b w:val="false"/>
          <w:i w:val="false"/>
          <w:color w:val="000000"/>
          <w:sz w:val="28"/>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bookmarkEnd w:id="42"/>
    <w:bookmarkStart w:name="z55" w:id="43"/>
    <w:p>
      <w:pPr>
        <w:spacing w:after="0"/>
        <w:ind w:left="0"/>
        <w:jc w:val="both"/>
      </w:pPr>
      <w:r>
        <w:rPr>
          <w:rFonts w:ascii="Times New Roman"/>
          <w:b w:val="false"/>
          <w:i w:val="false"/>
          <w:color w:val="000000"/>
          <w:sz w:val="28"/>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bookmarkEnd w:id="43"/>
    <w:bookmarkStart w:name="z56" w:id="44"/>
    <w:p>
      <w:pPr>
        <w:spacing w:after="0"/>
        <w:ind w:left="0"/>
        <w:jc w:val="both"/>
      </w:pPr>
      <w:r>
        <w:rPr>
          <w:rFonts w:ascii="Times New Roman"/>
          <w:b w:val="false"/>
          <w:i w:val="false"/>
          <w:color w:val="000000"/>
          <w:sz w:val="28"/>
        </w:rPr>
        <w:t>
      2. Қазақстан Республикасының мектепке дейінгі ұйымдары білім беру қызметін:</w:t>
      </w:r>
    </w:p>
    <w:bookmarkEnd w:id="44"/>
    <w:bookmarkStart w:name="z57" w:id="45"/>
    <w:p>
      <w:pPr>
        <w:spacing w:after="0"/>
        <w:ind w:left="0"/>
        <w:jc w:val="both"/>
      </w:pPr>
      <w:r>
        <w:rPr>
          <w:rFonts w:ascii="Times New Roman"/>
          <w:b w:val="false"/>
          <w:i w:val="false"/>
          <w:color w:val="000000"/>
          <w:sz w:val="28"/>
        </w:rPr>
        <w:t>
      1) осы стандартқа;</w:t>
      </w:r>
    </w:p>
    <w:bookmarkEnd w:id="45"/>
    <w:bookmarkStart w:name="z58" w:id="46"/>
    <w:p>
      <w:pPr>
        <w:spacing w:after="0"/>
        <w:ind w:left="0"/>
        <w:jc w:val="both"/>
      </w:pPr>
      <w:r>
        <w:rPr>
          <w:rFonts w:ascii="Times New Roman"/>
          <w:b w:val="false"/>
          <w:i w:val="false"/>
          <w:color w:val="000000"/>
          <w:sz w:val="28"/>
        </w:rPr>
        <w:t>
      2) үлгілік оқу жоспарларына;</w:t>
      </w:r>
    </w:p>
    <w:bookmarkEnd w:id="46"/>
    <w:bookmarkStart w:name="z59" w:id="47"/>
    <w:p>
      <w:pPr>
        <w:spacing w:after="0"/>
        <w:ind w:left="0"/>
        <w:jc w:val="both"/>
      </w:pPr>
      <w:r>
        <w:rPr>
          <w:rFonts w:ascii="Times New Roman"/>
          <w:b w:val="false"/>
          <w:i w:val="false"/>
          <w:color w:val="000000"/>
          <w:sz w:val="28"/>
        </w:rPr>
        <w:t>
      3) жалпы білім беретін оқу бағдарламасына;</w:t>
      </w:r>
    </w:p>
    <w:bookmarkEnd w:id="47"/>
    <w:bookmarkStart w:name="z60" w:id="48"/>
    <w:p>
      <w:pPr>
        <w:spacing w:after="0"/>
        <w:ind w:left="0"/>
        <w:jc w:val="both"/>
      </w:pPr>
      <w:r>
        <w:rPr>
          <w:rFonts w:ascii="Times New Roman"/>
          <w:b w:val="false"/>
          <w:i w:val="false"/>
          <w:color w:val="000000"/>
          <w:sz w:val="28"/>
        </w:rPr>
        <w:t>
      4) Қазақстан Республикасының мектепке дейінгі тәрбие мен оқыту саласындағы басқа да нормативтік құқықтық актілеріне сәйкес жүзеге асырады.</w:t>
      </w:r>
    </w:p>
    <w:bookmarkEnd w:id="48"/>
    <w:bookmarkStart w:name="z61" w:id="49"/>
    <w:p>
      <w:pPr>
        <w:spacing w:after="0"/>
        <w:ind w:left="0"/>
        <w:jc w:val="both"/>
      </w:pPr>
      <w:r>
        <w:rPr>
          <w:rFonts w:ascii="Times New Roman"/>
          <w:b w:val="false"/>
          <w:i w:val="false"/>
          <w:color w:val="000000"/>
          <w:sz w:val="28"/>
        </w:rPr>
        <w:t>
      3. Мектепке дейінгі тәрбие мен оқытудың мемлекеттік жалпыға міндетті стандарты:</w:t>
      </w:r>
    </w:p>
    <w:bookmarkEnd w:id="49"/>
    <w:bookmarkStart w:name="z62" w:id="50"/>
    <w:p>
      <w:pPr>
        <w:spacing w:after="0"/>
        <w:ind w:left="0"/>
        <w:jc w:val="both"/>
      </w:pPr>
      <w:r>
        <w:rPr>
          <w:rFonts w:ascii="Times New Roman"/>
          <w:b w:val="false"/>
          <w:i w:val="false"/>
          <w:color w:val="000000"/>
          <w:sz w:val="28"/>
        </w:rPr>
        <w:t>
      1) мектепке дейінгі тәрбие мен оқытудың мазмұнын айқындайды;</w:t>
      </w:r>
    </w:p>
    <w:bookmarkEnd w:id="50"/>
    <w:bookmarkStart w:name="z63" w:id="51"/>
    <w:p>
      <w:pPr>
        <w:spacing w:after="0"/>
        <w:ind w:left="0"/>
        <w:jc w:val="both"/>
      </w:pPr>
      <w:r>
        <w:rPr>
          <w:rFonts w:ascii="Times New Roman"/>
          <w:b w:val="false"/>
          <w:i w:val="false"/>
          <w:color w:val="000000"/>
          <w:sz w:val="28"/>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bookmarkEnd w:id="51"/>
    <w:bookmarkStart w:name="z64" w:id="52"/>
    <w:p>
      <w:pPr>
        <w:spacing w:after="0"/>
        <w:ind w:left="0"/>
        <w:jc w:val="both"/>
      </w:pPr>
      <w:r>
        <w:rPr>
          <w:rFonts w:ascii="Times New Roman"/>
          <w:b w:val="false"/>
          <w:i w:val="false"/>
          <w:color w:val="000000"/>
          <w:sz w:val="28"/>
        </w:rPr>
        <w:t>
      4. Стандарт талаптары:</w:t>
      </w:r>
    </w:p>
    <w:bookmarkEnd w:id="52"/>
    <w:bookmarkStart w:name="z65" w:id="53"/>
    <w:p>
      <w:pPr>
        <w:spacing w:after="0"/>
        <w:ind w:left="0"/>
        <w:jc w:val="both"/>
      </w:pPr>
      <w:r>
        <w:rPr>
          <w:rFonts w:ascii="Times New Roman"/>
          <w:b w:val="false"/>
          <w:i w:val="false"/>
          <w:color w:val="000000"/>
          <w:sz w:val="28"/>
        </w:rPr>
        <w:t>
      1) үлгілік оқу жоспарларын;</w:t>
      </w:r>
    </w:p>
    <w:bookmarkEnd w:id="53"/>
    <w:bookmarkStart w:name="z66" w:id="54"/>
    <w:p>
      <w:pPr>
        <w:spacing w:after="0"/>
        <w:ind w:left="0"/>
        <w:jc w:val="both"/>
      </w:pPr>
      <w:r>
        <w:rPr>
          <w:rFonts w:ascii="Times New Roman"/>
          <w:b w:val="false"/>
          <w:i w:val="false"/>
          <w:color w:val="000000"/>
          <w:sz w:val="28"/>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bookmarkEnd w:id="54"/>
    <w:bookmarkStart w:name="z67" w:id="55"/>
    <w:p>
      <w:pPr>
        <w:spacing w:after="0"/>
        <w:ind w:left="0"/>
        <w:jc w:val="both"/>
      </w:pPr>
      <w:r>
        <w:rPr>
          <w:rFonts w:ascii="Times New Roman"/>
          <w:b w:val="false"/>
          <w:i w:val="false"/>
          <w:color w:val="000000"/>
          <w:sz w:val="28"/>
        </w:rPr>
        <w:t>
      3) мектепалды даярлықтың білім беру бағдарламасын;</w:t>
      </w:r>
    </w:p>
    <w:bookmarkEnd w:id="55"/>
    <w:bookmarkStart w:name="z68" w:id="56"/>
    <w:p>
      <w:pPr>
        <w:spacing w:after="0"/>
        <w:ind w:left="0"/>
        <w:jc w:val="both"/>
      </w:pPr>
      <w:r>
        <w:rPr>
          <w:rFonts w:ascii="Times New Roman"/>
          <w:b w:val="false"/>
          <w:i w:val="false"/>
          <w:color w:val="000000"/>
          <w:sz w:val="28"/>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bookmarkEnd w:id="56"/>
    <w:bookmarkStart w:name="z69" w:id="57"/>
    <w:p>
      <w:pPr>
        <w:spacing w:after="0"/>
        <w:ind w:left="0"/>
        <w:jc w:val="both"/>
      </w:pPr>
      <w:r>
        <w:rPr>
          <w:rFonts w:ascii="Times New Roman"/>
          <w:b w:val="false"/>
          <w:i w:val="false"/>
          <w:color w:val="000000"/>
          <w:sz w:val="28"/>
        </w:rPr>
        <w:t>
      5) мектепке дейінгі ұйымдарға арналған оқу-дидактикалық құралдар мен әдістемелік ұсынымдарды;</w:t>
      </w:r>
    </w:p>
    <w:bookmarkEnd w:id="57"/>
    <w:bookmarkStart w:name="z70" w:id="58"/>
    <w:p>
      <w:pPr>
        <w:spacing w:after="0"/>
        <w:ind w:left="0"/>
        <w:jc w:val="both"/>
      </w:pPr>
      <w:r>
        <w:rPr>
          <w:rFonts w:ascii="Times New Roman"/>
          <w:b w:val="false"/>
          <w:i w:val="false"/>
          <w:color w:val="000000"/>
          <w:sz w:val="28"/>
        </w:rPr>
        <w:t>
      6) мектепке дейінгі ұйымдар мен педагогтардың қызметін мемлекеттік аттестаттау талаптарын;</w:t>
      </w:r>
    </w:p>
    <w:bookmarkEnd w:id="58"/>
    <w:bookmarkStart w:name="z71" w:id="59"/>
    <w:p>
      <w:pPr>
        <w:spacing w:after="0"/>
        <w:ind w:left="0"/>
        <w:jc w:val="both"/>
      </w:pPr>
      <w:r>
        <w:rPr>
          <w:rFonts w:ascii="Times New Roman"/>
          <w:b w:val="false"/>
          <w:i w:val="false"/>
          <w:color w:val="000000"/>
          <w:sz w:val="28"/>
        </w:rPr>
        <w:t xml:space="preserve">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p>
    <w:bookmarkEnd w:id="59"/>
    <w:bookmarkStart w:name="z72" w:id="60"/>
    <w:p>
      <w:pPr>
        <w:spacing w:after="0"/>
        <w:ind w:left="0"/>
        <w:jc w:val="both"/>
      </w:pPr>
      <w:r>
        <w:rPr>
          <w:rFonts w:ascii="Times New Roman"/>
          <w:b w:val="false"/>
          <w:i w:val="false"/>
          <w:color w:val="000000"/>
          <w:sz w:val="28"/>
        </w:rPr>
        <w:t>
      8) балалардың қызығушылықтары мен бейімділіктерін дамыту бойынша қосымша білім беру бағдарламаларын;</w:t>
      </w:r>
    </w:p>
    <w:bookmarkEnd w:id="60"/>
    <w:bookmarkStart w:name="z73" w:id="61"/>
    <w:p>
      <w:pPr>
        <w:spacing w:after="0"/>
        <w:ind w:left="0"/>
        <w:jc w:val="both"/>
      </w:pPr>
      <w:r>
        <w:rPr>
          <w:rFonts w:ascii="Times New Roman"/>
          <w:b w:val="false"/>
          <w:i w:val="false"/>
          <w:color w:val="000000"/>
          <w:sz w:val="28"/>
        </w:rPr>
        <w:t>
      9) педагог кадрлардың біліктілігін арттыру курстарының бағдарламаларын әзірлеу кезінде міндетті.</w:t>
      </w:r>
    </w:p>
    <w:bookmarkEnd w:id="61"/>
    <w:bookmarkStart w:name="z74" w:id="62"/>
    <w:p>
      <w:pPr>
        <w:spacing w:after="0"/>
        <w:ind w:left="0"/>
        <w:jc w:val="both"/>
      </w:pPr>
      <w:r>
        <w:rPr>
          <w:rFonts w:ascii="Times New Roman"/>
          <w:b w:val="false"/>
          <w:i w:val="false"/>
          <w:color w:val="000000"/>
          <w:sz w:val="28"/>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bookmarkEnd w:id="62"/>
    <w:bookmarkStart w:name="z75" w:id="63"/>
    <w:p>
      <w:pPr>
        <w:spacing w:after="0"/>
        <w:ind w:left="0"/>
        <w:jc w:val="both"/>
      </w:pPr>
      <w:r>
        <w:rPr>
          <w:rFonts w:ascii="Times New Roman"/>
          <w:b w:val="false"/>
          <w:i w:val="false"/>
          <w:color w:val="000000"/>
          <w:sz w:val="28"/>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bookmarkEnd w:id="63"/>
    <w:bookmarkStart w:name="z76" w:id="64"/>
    <w:p>
      <w:pPr>
        <w:spacing w:after="0"/>
        <w:ind w:left="0"/>
        <w:jc w:val="both"/>
      </w:pPr>
      <w:r>
        <w:rPr>
          <w:rFonts w:ascii="Times New Roman"/>
          <w:b w:val="false"/>
          <w:i w:val="false"/>
          <w:color w:val="000000"/>
          <w:sz w:val="28"/>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bookmarkEnd w:id="64"/>
    <w:bookmarkStart w:name="z77" w:id="65"/>
    <w:p>
      <w:pPr>
        <w:spacing w:after="0"/>
        <w:ind w:left="0"/>
        <w:jc w:val="left"/>
      </w:pPr>
      <w:r>
        <w:rPr>
          <w:rFonts w:ascii="Times New Roman"/>
          <w:b/>
          <w:i w:val="false"/>
          <w:color w:val="000000"/>
        </w:rPr>
        <w:t xml:space="preserve"> 2. Тәрбиеленушілердің дайындық деңгейіне қойылатын талаптар</w:t>
      </w:r>
    </w:p>
    <w:bookmarkEnd w:id="65"/>
    <w:bookmarkStart w:name="z78" w:id="66"/>
    <w:p>
      <w:pPr>
        <w:spacing w:after="0"/>
        <w:ind w:left="0"/>
        <w:jc w:val="both"/>
      </w:pPr>
      <w:r>
        <w:rPr>
          <w:rFonts w:ascii="Times New Roman"/>
          <w:b w:val="false"/>
          <w:i w:val="false"/>
          <w:color w:val="000000"/>
          <w:sz w:val="28"/>
        </w:rPr>
        <w:t>
      8. Мектепке дейінгі тәрбие мен оқытудың жалпы білім беретін оқу бағдарламасының мазмұны:</w:t>
      </w:r>
    </w:p>
    <w:bookmarkEnd w:id="66"/>
    <w:bookmarkStart w:name="z79" w:id="67"/>
    <w:p>
      <w:pPr>
        <w:spacing w:after="0"/>
        <w:ind w:left="0"/>
        <w:jc w:val="both"/>
      </w:pPr>
      <w:r>
        <w:rPr>
          <w:rFonts w:ascii="Times New Roman"/>
          <w:b w:val="false"/>
          <w:i w:val="false"/>
          <w:color w:val="000000"/>
          <w:sz w:val="28"/>
        </w:rPr>
        <w:t>
      1) күтілетін нәтижелер түріндегі мақсаттар жүйесіне жету есебінен мектепке дейінгі тәрбие мен оқыту мазмұнының сапасын арттыруға;</w:t>
      </w:r>
    </w:p>
    <w:bookmarkEnd w:id="67"/>
    <w:bookmarkStart w:name="z80" w:id="68"/>
    <w:p>
      <w:pPr>
        <w:spacing w:after="0"/>
        <w:ind w:left="0"/>
        <w:jc w:val="both"/>
      </w:pPr>
      <w:r>
        <w:rPr>
          <w:rFonts w:ascii="Times New Roman"/>
          <w:b w:val="false"/>
          <w:i w:val="false"/>
          <w:color w:val="000000"/>
          <w:sz w:val="28"/>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p>
    <w:bookmarkEnd w:id="68"/>
    <w:bookmarkStart w:name="z81" w:id="69"/>
    <w:p>
      <w:pPr>
        <w:spacing w:after="0"/>
        <w:ind w:left="0"/>
        <w:jc w:val="both"/>
      </w:pPr>
      <w:r>
        <w:rPr>
          <w:rFonts w:ascii="Times New Roman"/>
          <w:b w:val="false"/>
          <w:i w:val="false"/>
          <w:color w:val="000000"/>
          <w:sz w:val="28"/>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p>
    <w:bookmarkEnd w:id="69"/>
    <w:bookmarkStart w:name="z82" w:id="70"/>
    <w:p>
      <w:pPr>
        <w:spacing w:after="0"/>
        <w:ind w:left="0"/>
        <w:jc w:val="both"/>
      </w:pPr>
      <w:r>
        <w:rPr>
          <w:rFonts w:ascii="Times New Roman"/>
          <w:b w:val="false"/>
          <w:i w:val="false"/>
          <w:color w:val="000000"/>
          <w:sz w:val="28"/>
        </w:rPr>
        <w:t xml:space="preserve">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bookmarkEnd w:id="70"/>
    <w:bookmarkStart w:name="z83" w:id="71"/>
    <w:p>
      <w:pPr>
        <w:spacing w:after="0"/>
        <w:ind w:left="0"/>
        <w:jc w:val="both"/>
      </w:pPr>
      <w:r>
        <w:rPr>
          <w:rFonts w:ascii="Times New Roman"/>
          <w:b w:val="false"/>
          <w:i w:val="false"/>
          <w:color w:val="000000"/>
          <w:sz w:val="28"/>
        </w:rPr>
        <w:t>
      5) мектеп жасына дейінгі балалардың жеке және жас ерекшеліктерін ескере отырып, ойын қызметінен оқу қызметіне біртіндеп өтуге дайындыққа;</w:t>
      </w:r>
    </w:p>
    <w:bookmarkEnd w:id="71"/>
    <w:bookmarkStart w:name="z84" w:id="72"/>
    <w:p>
      <w:pPr>
        <w:spacing w:after="0"/>
        <w:ind w:left="0"/>
        <w:jc w:val="both"/>
      </w:pPr>
      <w:r>
        <w:rPr>
          <w:rFonts w:ascii="Times New Roman"/>
          <w:b w:val="false"/>
          <w:i w:val="false"/>
          <w:color w:val="000000"/>
          <w:sz w:val="28"/>
        </w:rPr>
        <w:t>
      6) жеке тәсілдер негізінде балалардың түрлі іс-әрекеттерінде олардың қабілеттерін, бейімділіктерін, талаптары мен дарындылықтарын дамытуға;</w:t>
      </w:r>
    </w:p>
    <w:bookmarkEnd w:id="72"/>
    <w:bookmarkStart w:name="z85" w:id="73"/>
    <w:p>
      <w:pPr>
        <w:spacing w:after="0"/>
        <w:ind w:left="0"/>
        <w:jc w:val="both"/>
      </w:pPr>
      <w:r>
        <w:rPr>
          <w:rFonts w:ascii="Times New Roman"/>
          <w:b w:val="false"/>
          <w:i w:val="false"/>
          <w:color w:val="000000"/>
          <w:sz w:val="28"/>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bookmarkEnd w:id="73"/>
    <w:bookmarkStart w:name="z86" w:id="74"/>
    <w:p>
      <w:pPr>
        <w:spacing w:after="0"/>
        <w:ind w:left="0"/>
        <w:jc w:val="both"/>
      </w:pPr>
      <w:r>
        <w:rPr>
          <w:rFonts w:ascii="Times New Roman"/>
          <w:b w:val="false"/>
          <w:i w:val="false"/>
          <w:color w:val="000000"/>
          <w:sz w:val="28"/>
        </w:rPr>
        <w:t>
      9. Әрбір жас тобы бойынша дағдыларды меңгеру деңгейі осы стандартқа қосымшаға сәйкес 1, 2, 3, 4, 5-кестелерде келтірілген.</w:t>
      </w:r>
    </w:p>
    <w:bookmarkEnd w:id="74"/>
    <w:bookmarkStart w:name="z87" w:id="75"/>
    <w:p>
      <w:pPr>
        <w:spacing w:after="0"/>
        <w:ind w:left="0"/>
        <w:jc w:val="both"/>
      </w:pPr>
      <w:r>
        <w:rPr>
          <w:rFonts w:ascii="Times New Roman"/>
          <w:b w:val="false"/>
          <w:i w:val="false"/>
          <w:color w:val="000000"/>
          <w:sz w:val="28"/>
        </w:rPr>
        <w:t>
      10. Баланың қалыптасқан дағдылары:</w:t>
      </w:r>
    </w:p>
    <w:bookmarkEnd w:id="75"/>
    <w:bookmarkStart w:name="z88" w:id="76"/>
    <w:p>
      <w:pPr>
        <w:spacing w:after="0"/>
        <w:ind w:left="0"/>
        <w:jc w:val="both"/>
      </w:pPr>
      <w:r>
        <w:rPr>
          <w:rFonts w:ascii="Times New Roman"/>
          <w:b w:val="false"/>
          <w:i w:val="false"/>
          <w:color w:val="000000"/>
          <w:sz w:val="28"/>
        </w:rPr>
        <w:t>
      1) дене бітімі дамыған;</w:t>
      </w:r>
    </w:p>
    <w:bookmarkEnd w:id="76"/>
    <w:bookmarkStart w:name="z89" w:id="77"/>
    <w:p>
      <w:pPr>
        <w:spacing w:after="0"/>
        <w:ind w:left="0"/>
        <w:jc w:val="both"/>
      </w:pPr>
      <w:r>
        <w:rPr>
          <w:rFonts w:ascii="Times New Roman"/>
          <w:b w:val="false"/>
          <w:i w:val="false"/>
          <w:color w:val="000000"/>
          <w:sz w:val="28"/>
        </w:rPr>
        <w:t>
      2) білуге құмар;</w:t>
      </w:r>
    </w:p>
    <w:bookmarkEnd w:id="77"/>
    <w:bookmarkStart w:name="z90" w:id="78"/>
    <w:p>
      <w:pPr>
        <w:spacing w:after="0"/>
        <w:ind w:left="0"/>
        <w:jc w:val="both"/>
      </w:pPr>
      <w:r>
        <w:rPr>
          <w:rFonts w:ascii="Times New Roman"/>
          <w:b w:val="false"/>
          <w:i w:val="false"/>
          <w:color w:val="000000"/>
          <w:sz w:val="28"/>
        </w:rPr>
        <w:t>
      3) белсенді;</w:t>
      </w:r>
    </w:p>
    <w:bookmarkEnd w:id="78"/>
    <w:bookmarkStart w:name="z91" w:id="79"/>
    <w:p>
      <w:pPr>
        <w:spacing w:after="0"/>
        <w:ind w:left="0"/>
        <w:jc w:val="both"/>
      </w:pPr>
      <w:r>
        <w:rPr>
          <w:rFonts w:ascii="Times New Roman"/>
          <w:b w:val="false"/>
          <w:i w:val="false"/>
          <w:color w:val="000000"/>
          <w:sz w:val="28"/>
        </w:rPr>
        <w:t>
      4) эмоциялық елгезек;</w:t>
      </w:r>
    </w:p>
    <w:bookmarkEnd w:id="79"/>
    <w:bookmarkStart w:name="z92" w:id="80"/>
    <w:p>
      <w:pPr>
        <w:spacing w:after="0"/>
        <w:ind w:left="0"/>
        <w:jc w:val="both"/>
      </w:pPr>
      <w:r>
        <w:rPr>
          <w:rFonts w:ascii="Times New Roman"/>
          <w:b w:val="false"/>
          <w:i w:val="false"/>
          <w:color w:val="000000"/>
          <w:sz w:val="28"/>
        </w:rPr>
        <w:t>
      5) үлкендермен және құрдастарымен қарым-қатынас жасау құралдары мен өзара іс-қимыл тәсілдерін меңгерген;</w:t>
      </w:r>
    </w:p>
    <w:bookmarkEnd w:id="80"/>
    <w:bookmarkStart w:name="z93" w:id="81"/>
    <w:p>
      <w:pPr>
        <w:spacing w:after="0"/>
        <w:ind w:left="0"/>
        <w:jc w:val="both"/>
      </w:pPr>
      <w:r>
        <w:rPr>
          <w:rFonts w:ascii="Times New Roman"/>
          <w:b w:val="false"/>
          <w:i w:val="false"/>
          <w:color w:val="000000"/>
          <w:sz w:val="28"/>
        </w:rPr>
        <w:t>
      6) өзі, отбасы, қоғам (жақын әлеумет), мемлекет (елі), әлем және табиғат жөнінде алғашқы түсініктері бар;</w:t>
      </w:r>
    </w:p>
    <w:bookmarkEnd w:id="81"/>
    <w:bookmarkStart w:name="z94" w:id="82"/>
    <w:p>
      <w:pPr>
        <w:spacing w:after="0"/>
        <w:ind w:left="0"/>
        <w:jc w:val="both"/>
      </w:pPr>
      <w:r>
        <w:rPr>
          <w:rFonts w:ascii="Times New Roman"/>
          <w:b w:val="false"/>
          <w:i w:val="false"/>
          <w:color w:val="000000"/>
          <w:sz w:val="28"/>
        </w:rPr>
        <w:t>
      7) мектепте оқуға қажетті біліктер мен дағдыларды игерген мектепке дейінгі ұйым түлегінің моделін сомдайды.</w:t>
      </w:r>
    </w:p>
    <w:bookmarkEnd w:id="82"/>
    <w:bookmarkStart w:name="z95" w:id="83"/>
    <w:p>
      <w:pPr>
        <w:spacing w:after="0"/>
        <w:ind w:left="0"/>
        <w:jc w:val="left"/>
      </w:pPr>
      <w:r>
        <w:rPr>
          <w:rFonts w:ascii="Times New Roman"/>
          <w:b/>
          <w:i w:val="false"/>
          <w:color w:val="000000"/>
        </w:rPr>
        <w:t xml:space="preserve"> 3. Мектепке дейінгі тәрбие мен оқытудың мазмұнына қойылатын талаптар</w:t>
      </w:r>
    </w:p>
    <w:bookmarkEnd w:id="83"/>
    <w:bookmarkStart w:name="z96" w:id="84"/>
    <w:p>
      <w:pPr>
        <w:spacing w:after="0"/>
        <w:ind w:left="0"/>
        <w:jc w:val="both"/>
      </w:pPr>
      <w:r>
        <w:rPr>
          <w:rFonts w:ascii="Times New Roman"/>
          <w:b w:val="false"/>
          <w:i w:val="false"/>
          <w:color w:val="000000"/>
          <w:sz w:val="28"/>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bookmarkEnd w:id="84"/>
    <w:bookmarkStart w:name="z97" w:id="85"/>
    <w:p>
      <w:pPr>
        <w:spacing w:after="0"/>
        <w:ind w:left="0"/>
        <w:jc w:val="both"/>
      </w:pPr>
      <w:r>
        <w:rPr>
          <w:rFonts w:ascii="Times New Roman"/>
          <w:b w:val="false"/>
          <w:i w:val="false"/>
          <w:color w:val="000000"/>
          <w:sz w:val="28"/>
        </w:rPr>
        <w:t>
      12. Мектепке дейінгі тәрбие мен оқыту:</w:t>
      </w:r>
    </w:p>
    <w:bookmarkEnd w:id="85"/>
    <w:bookmarkStart w:name="z98" w:id="86"/>
    <w:p>
      <w:pPr>
        <w:spacing w:after="0"/>
        <w:ind w:left="0"/>
        <w:jc w:val="both"/>
      </w:pPr>
      <w:r>
        <w:rPr>
          <w:rFonts w:ascii="Times New Roman"/>
          <w:b w:val="false"/>
          <w:i w:val="false"/>
          <w:color w:val="000000"/>
          <w:sz w:val="28"/>
        </w:rPr>
        <w:t>
      1) балаға өмір бойы қажетті жеке қасиеттерін қалыптастыру үшін негіз болып табылатын жалпы адамзаттық құндылықтарға баулуға;</w:t>
      </w:r>
    </w:p>
    <w:bookmarkEnd w:id="86"/>
    <w:bookmarkStart w:name="z99" w:id="87"/>
    <w:p>
      <w:pPr>
        <w:spacing w:after="0"/>
        <w:ind w:left="0"/>
        <w:jc w:val="both"/>
      </w:pPr>
      <w:r>
        <w:rPr>
          <w:rFonts w:ascii="Times New Roman"/>
          <w:b w:val="false"/>
          <w:i w:val="false"/>
          <w:color w:val="000000"/>
          <w:sz w:val="28"/>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bookmarkEnd w:id="87"/>
    <w:bookmarkStart w:name="z100" w:id="88"/>
    <w:p>
      <w:pPr>
        <w:spacing w:after="0"/>
        <w:ind w:left="0"/>
        <w:jc w:val="both"/>
      </w:pPr>
      <w:r>
        <w:rPr>
          <w:rFonts w:ascii="Times New Roman"/>
          <w:b w:val="false"/>
          <w:i w:val="false"/>
          <w:color w:val="000000"/>
          <w:sz w:val="28"/>
        </w:rPr>
        <w:t>
      3) ерекше қажеттіліктері бар балаларға инклюзивті білім беру үшін жағдайлар жасауға;</w:t>
      </w:r>
    </w:p>
    <w:bookmarkEnd w:id="88"/>
    <w:bookmarkStart w:name="z101" w:id="89"/>
    <w:p>
      <w:pPr>
        <w:spacing w:after="0"/>
        <w:ind w:left="0"/>
        <w:jc w:val="both"/>
      </w:pPr>
      <w:r>
        <w:rPr>
          <w:rFonts w:ascii="Times New Roman"/>
          <w:b w:val="false"/>
          <w:i w:val="false"/>
          <w:color w:val="000000"/>
          <w:sz w:val="28"/>
        </w:rPr>
        <w:t>
      4) 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bookmarkEnd w:id="89"/>
    <w:bookmarkStart w:name="z102" w:id="90"/>
    <w:p>
      <w:pPr>
        <w:spacing w:after="0"/>
        <w:ind w:left="0"/>
        <w:jc w:val="both"/>
      </w:pPr>
      <w:r>
        <w:rPr>
          <w:rFonts w:ascii="Times New Roman"/>
          <w:b w:val="false"/>
          <w:i w:val="false"/>
          <w:color w:val="000000"/>
          <w:sz w:val="28"/>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bookmarkEnd w:id="90"/>
    <w:bookmarkStart w:name="z103" w:id="91"/>
    <w:p>
      <w:pPr>
        <w:spacing w:after="0"/>
        <w:ind w:left="0"/>
        <w:jc w:val="both"/>
      </w:pPr>
      <w:r>
        <w:rPr>
          <w:rFonts w:ascii="Times New Roman"/>
          <w:b w:val="false"/>
          <w:i w:val="false"/>
          <w:color w:val="000000"/>
          <w:sz w:val="28"/>
        </w:rPr>
        <w:t>
      14. "Денсаулық" білім беру саласы.</w:t>
      </w:r>
    </w:p>
    <w:bookmarkEnd w:id="91"/>
    <w:bookmarkStart w:name="z104" w:id="92"/>
    <w:p>
      <w:pPr>
        <w:spacing w:after="0"/>
        <w:ind w:left="0"/>
        <w:jc w:val="both"/>
      </w:pPr>
      <w:r>
        <w:rPr>
          <w:rFonts w:ascii="Times New Roman"/>
          <w:b w:val="false"/>
          <w:i w:val="false"/>
          <w:color w:val="000000"/>
          <w:sz w:val="28"/>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bookmarkEnd w:id="92"/>
    <w:bookmarkStart w:name="z105" w:id="93"/>
    <w:p>
      <w:pPr>
        <w:spacing w:after="0"/>
        <w:ind w:left="0"/>
        <w:jc w:val="both"/>
      </w:pPr>
      <w:r>
        <w:rPr>
          <w:rFonts w:ascii="Times New Roman"/>
          <w:b w:val="false"/>
          <w:i w:val="false"/>
          <w:color w:val="000000"/>
          <w:sz w:val="28"/>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bookmarkEnd w:id="93"/>
    <w:bookmarkStart w:name="z106" w:id="94"/>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bookmarkEnd w:id="94"/>
    <w:bookmarkStart w:name="z107" w:id="95"/>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bookmarkEnd w:id="95"/>
    <w:bookmarkStart w:name="z108" w:id="96"/>
    <w:p>
      <w:pPr>
        <w:spacing w:after="0"/>
        <w:ind w:left="0"/>
        <w:jc w:val="both"/>
      </w:pPr>
      <w:r>
        <w:rPr>
          <w:rFonts w:ascii="Times New Roman"/>
          <w:b w:val="false"/>
          <w:i w:val="false"/>
          <w:color w:val="000000"/>
          <w:sz w:val="28"/>
        </w:rPr>
        <w:t>
      1) дене шынықтыру;</w:t>
      </w:r>
    </w:p>
    <w:bookmarkEnd w:id="96"/>
    <w:bookmarkStart w:name="z109" w:id="97"/>
    <w:p>
      <w:pPr>
        <w:spacing w:after="0"/>
        <w:ind w:left="0"/>
        <w:jc w:val="both"/>
      </w:pPr>
      <w:r>
        <w:rPr>
          <w:rFonts w:ascii="Times New Roman"/>
          <w:b w:val="false"/>
          <w:i w:val="false"/>
          <w:color w:val="000000"/>
          <w:sz w:val="28"/>
        </w:rPr>
        <w:t>
      2) қауіпсіз мінез-құлық негіздері.</w:t>
      </w:r>
    </w:p>
    <w:bookmarkEnd w:id="97"/>
    <w:bookmarkStart w:name="z110" w:id="98"/>
    <w:p>
      <w:pPr>
        <w:spacing w:after="0"/>
        <w:ind w:left="0"/>
        <w:jc w:val="both"/>
      </w:pPr>
      <w:r>
        <w:rPr>
          <w:rFonts w:ascii="Times New Roman"/>
          <w:b w:val="false"/>
          <w:i w:val="false"/>
          <w:color w:val="000000"/>
          <w:sz w:val="28"/>
        </w:rPr>
        <w:t>
      15. "Коммуникация" білім беру саласы.</w:t>
      </w:r>
    </w:p>
    <w:bookmarkEnd w:id="98"/>
    <w:bookmarkStart w:name="z111" w:id="99"/>
    <w:p>
      <w:pPr>
        <w:spacing w:after="0"/>
        <w:ind w:left="0"/>
        <w:jc w:val="both"/>
      </w:pPr>
      <w:r>
        <w:rPr>
          <w:rFonts w:ascii="Times New Roman"/>
          <w:b w:val="false"/>
          <w:i w:val="false"/>
          <w:color w:val="000000"/>
          <w:sz w:val="28"/>
        </w:rPr>
        <w:t>
      Мақсаты: айналадағы адамдармен араласуға қабілетті, көптілді тұлғаны тәрбиелеу үшін баланың қажетті коммуникативтік дағдыларын дамыту.</w:t>
      </w:r>
    </w:p>
    <w:bookmarkEnd w:id="99"/>
    <w:bookmarkStart w:name="z112" w:id="100"/>
    <w:p>
      <w:pPr>
        <w:spacing w:after="0"/>
        <w:ind w:left="0"/>
        <w:jc w:val="both"/>
      </w:pPr>
      <w:r>
        <w:rPr>
          <w:rFonts w:ascii="Times New Roman"/>
          <w:b w:val="false"/>
          <w:i w:val="false"/>
          <w:color w:val="000000"/>
          <w:sz w:val="28"/>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bookmarkEnd w:id="100"/>
    <w:bookmarkStart w:name="z113" w:id="101"/>
    <w:p>
      <w:pPr>
        <w:spacing w:after="0"/>
        <w:ind w:left="0"/>
        <w:jc w:val="both"/>
      </w:pPr>
      <w:r>
        <w:rPr>
          <w:rFonts w:ascii="Times New Roman"/>
          <w:b w:val="false"/>
          <w:i w:val="false"/>
          <w:color w:val="000000"/>
          <w:sz w:val="28"/>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bookmarkEnd w:id="101"/>
    <w:bookmarkStart w:name="z114" w:id="102"/>
    <w:p>
      <w:pPr>
        <w:spacing w:after="0"/>
        <w:ind w:left="0"/>
        <w:jc w:val="both"/>
      </w:pPr>
      <w:r>
        <w:rPr>
          <w:rFonts w:ascii="Times New Roman"/>
          <w:b w:val="false"/>
          <w:i w:val="false"/>
          <w:color w:val="000000"/>
          <w:sz w:val="28"/>
        </w:rPr>
        <w:t>
      "Коммуникация" білім беру саласының ұйымдастырылған оқу қызметі:</w:t>
      </w:r>
    </w:p>
    <w:bookmarkEnd w:id="102"/>
    <w:bookmarkStart w:name="z115" w:id="103"/>
    <w:p>
      <w:pPr>
        <w:spacing w:after="0"/>
        <w:ind w:left="0"/>
        <w:jc w:val="both"/>
      </w:pPr>
      <w:r>
        <w:rPr>
          <w:rFonts w:ascii="Times New Roman"/>
          <w:b w:val="false"/>
          <w:i w:val="false"/>
          <w:color w:val="000000"/>
          <w:sz w:val="28"/>
        </w:rPr>
        <w:t>
      1) сөйлеуді дамыту;</w:t>
      </w:r>
    </w:p>
    <w:bookmarkEnd w:id="103"/>
    <w:bookmarkStart w:name="z116" w:id="104"/>
    <w:p>
      <w:pPr>
        <w:spacing w:after="0"/>
        <w:ind w:left="0"/>
        <w:jc w:val="both"/>
      </w:pPr>
      <w:r>
        <w:rPr>
          <w:rFonts w:ascii="Times New Roman"/>
          <w:b w:val="false"/>
          <w:i w:val="false"/>
          <w:color w:val="000000"/>
          <w:sz w:val="28"/>
        </w:rPr>
        <w:t>
      2) көркем әдебиет;</w:t>
      </w:r>
    </w:p>
    <w:bookmarkEnd w:id="104"/>
    <w:bookmarkStart w:name="z117" w:id="105"/>
    <w:p>
      <w:pPr>
        <w:spacing w:after="0"/>
        <w:ind w:left="0"/>
        <w:jc w:val="both"/>
      </w:pPr>
      <w:r>
        <w:rPr>
          <w:rFonts w:ascii="Times New Roman"/>
          <w:b w:val="false"/>
          <w:i w:val="false"/>
          <w:color w:val="000000"/>
          <w:sz w:val="28"/>
        </w:rPr>
        <w:t>
      3) сауат ашу негіздері;</w:t>
      </w:r>
    </w:p>
    <w:bookmarkEnd w:id="105"/>
    <w:bookmarkStart w:name="z118" w:id="106"/>
    <w:p>
      <w:pPr>
        <w:spacing w:after="0"/>
        <w:ind w:left="0"/>
        <w:jc w:val="both"/>
      </w:pPr>
      <w:r>
        <w:rPr>
          <w:rFonts w:ascii="Times New Roman"/>
          <w:b w:val="false"/>
          <w:i w:val="false"/>
          <w:color w:val="000000"/>
          <w:sz w:val="28"/>
        </w:rPr>
        <w:t>
      4) қазақ (орыс тілінде оқытылатын топтарда), орыс (қазақ тілінде оқытатын топтарда) және шет тілдерінің бірі;</w:t>
      </w:r>
    </w:p>
    <w:bookmarkEnd w:id="106"/>
    <w:bookmarkStart w:name="z119" w:id="107"/>
    <w:p>
      <w:pPr>
        <w:spacing w:after="0"/>
        <w:ind w:left="0"/>
        <w:jc w:val="both"/>
      </w:pPr>
      <w:r>
        <w:rPr>
          <w:rFonts w:ascii="Times New Roman"/>
          <w:b w:val="false"/>
          <w:i w:val="false"/>
          <w:color w:val="000000"/>
          <w:sz w:val="28"/>
        </w:rPr>
        <w:t>
      5) драма.</w:t>
      </w:r>
    </w:p>
    <w:bookmarkEnd w:id="107"/>
    <w:bookmarkStart w:name="z120" w:id="108"/>
    <w:p>
      <w:pPr>
        <w:spacing w:after="0"/>
        <w:ind w:left="0"/>
        <w:jc w:val="both"/>
      </w:pPr>
      <w:r>
        <w:rPr>
          <w:rFonts w:ascii="Times New Roman"/>
          <w:b w:val="false"/>
          <w:i w:val="false"/>
          <w:color w:val="000000"/>
          <w:sz w:val="28"/>
        </w:rPr>
        <w:t>
      16. "Таным" білім беру саласы.</w:t>
      </w:r>
    </w:p>
    <w:bookmarkEnd w:id="108"/>
    <w:bookmarkStart w:name="z121" w:id="109"/>
    <w:p>
      <w:pPr>
        <w:spacing w:after="0"/>
        <w:ind w:left="0"/>
        <w:jc w:val="both"/>
      </w:pPr>
      <w:r>
        <w:rPr>
          <w:rFonts w:ascii="Times New Roman"/>
          <w:b w:val="false"/>
          <w:i w:val="false"/>
          <w:color w:val="000000"/>
          <w:sz w:val="28"/>
        </w:rPr>
        <w:t>
      Мақсаты: қоршаған әлеммен өзара іс-қимыл үшін қажетті танымдық әрекеттің қарапайым дағдыларын меңгерген мектепке дейінгі тұлғаны қалыптастыру.</w:t>
      </w:r>
    </w:p>
    <w:bookmarkEnd w:id="109"/>
    <w:bookmarkStart w:name="z122" w:id="110"/>
    <w:p>
      <w:pPr>
        <w:spacing w:after="0"/>
        <w:ind w:left="0"/>
        <w:jc w:val="both"/>
      </w:pPr>
      <w:r>
        <w:rPr>
          <w:rFonts w:ascii="Times New Roman"/>
          <w:b w:val="false"/>
          <w:i w:val="false"/>
          <w:color w:val="000000"/>
          <w:sz w:val="28"/>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bookmarkEnd w:id="110"/>
    <w:bookmarkStart w:name="z123" w:id="111"/>
    <w:p>
      <w:pPr>
        <w:spacing w:after="0"/>
        <w:ind w:left="0"/>
        <w:jc w:val="both"/>
      </w:pPr>
      <w:r>
        <w:rPr>
          <w:rFonts w:ascii="Times New Roman"/>
          <w:b w:val="false"/>
          <w:i w:val="false"/>
          <w:color w:val="000000"/>
          <w:sz w:val="28"/>
        </w:rPr>
        <w:t>
      "Таным" білім беру саласының ұйымдастырылған оқу қызметі:</w:t>
      </w:r>
    </w:p>
    <w:bookmarkEnd w:id="111"/>
    <w:bookmarkStart w:name="z124" w:id="112"/>
    <w:p>
      <w:pPr>
        <w:spacing w:after="0"/>
        <w:ind w:left="0"/>
        <w:jc w:val="both"/>
      </w:pPr>
      <w:r>
        <w:rPr>
          <w:rFonts w:ascii="Times New Roman"/>
          <w:b w:val="false"/>
          <w:i w:val="false"/>
          <w:color w:val="000000"/>
          <w:sz w:val="28"/>
        </w:rPr>
        <w:t>
      1) қарапайым математикалық ұғымдарды қалыптастыру, бөбек жасы топтарында (1 жастан 3 жасқа дейін) – сенсорика;</w:t>
      </w:r>
    </w:p>
    <w:bookmarkEnd w:id="112"/>
    <w:bookmarkStart w:name="z125" w:id="113"/>
    <w:p>
      <w:pPr>
        <w:spacing w:after="0"/>
        <w:ind w:left="0"/>
        <w:jc w:val="both"/>
      </w:pPr>
      <w:r>
        <w:rPr>
          <w:rFonts w:ascii="Times New Roman"/>
          <w:b w:val="false"/>
          <w:i w:val="false"/>
          <w:color w:val="000000"/>
          <w:sz w:val="28"/>
        </w:rPr>
        <w:t>
      2) құрастыру;</w:t>
      </w:r>
    </w:p>
    <w:bookmarkEnd w:id="113"/>
    <w:bookmarkStart w:name="z126" w:id="114"/>
    <w:p>
      <w:pPr>
        <w:spacing w:after="0"/>
        <w:ind w:left="0"/>
        <w:jc w:val="both"/>
      </w:pPr>
      <w:r>
        <w:rPr>
          <w:rFonts w:ascii="Times New Roman"/>
          <w:b w:val="false"/>
          <w:i w:val="false"/>
          <w:color w:val="000000"/>
          <w:sz w:val="28"/>
        </w:rPr>
        <w:t>
      3) жаратылыстану.</w:t>
      </w:r>
    </w:p>
    <w:bookmarkEnd w:id="114"/>
    <w:bookmarkStart w:name="z127" w:id="115"/>
    <w:p>
      <w:pPr>
        <w:spacing w:after="0"/>
        <w:ind w:left="0"/>
        <w:jc w:val="both"/>
      </w:pPr>
      <w:r>
        <w:rPr>
          <w:rFonts w:ascii="Times New Roman"/>
          <w:b w:val="false"/>
          <w:i w:val="false"/>
          <w:color w:val="000000"/>
          <w:sz w:val="28"/>
        </w:rPr>
        <w:t>
      17. "Шығармашылық" білім беру саласы.</w:t>
      </w:r>
    </w:p>
    <w:bookmarkEnd w:id="115"/>
    <w:bookmarkStart w:name="z128" w:id="116"/>
    <w:p>
      <w:pPr>
        <w:spacing w:after="0"/>
        <w:ind w:left="0"/>
        <w:jc w:val="both"/>
      </w:pPr>
      <w:r>
        <w:rPr>
          <w:rFonts w:ascii="Times New Roman"/>
          <w:b w:val="false"/>
          <w:i w:val="false"/>
          <w:color w:val="000000"/>
          <w:sz w:val="28"/>
        </w:rPr>
        <w:t>
      Мақсаты: баланың шығармашылық ойлау мәдениетінің негізі ретінде оның сезімдік-эмоциялық саласы мен қиялын дамыту.</w:t>
      </w:r>
    </w:p>
    <w:bookmarkEnd w:id="116"/>
    <w:bookmarkStart w:name="z129" w:id="117"/>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bookmarkEnd w:id="117"/>
    <w:bookmarkStart w:name="z130" w:id="118"/>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bookmarkEnd w:id="118"/>
    <w:bookmarkStart w:name="z131" w:id="119"/>
    <w:p>
      <w:pPr>
        <w:spacing w:after="0"/>
        <w:ind w:left="0"/>
        <w:jc w:val="both"/>
      </w:pPr>
      <w:r>
        <w:rPr>
          <w:rFonts w:ascii="Times New Roman"/>
          <w:b w:val="false"/>
          <w:i w:val="false"/>
          <w:color w:val="000000"/>
          <w:sz w:val="28"/>
        </w:rPr>
        <w:t>
      1) сурет салу;</w:t>
      </w:r>
    </w:p>
    <w:bookmarkEnd w:id="119"/>
    <w:bookmarkStart w:name="z132" w:id="120"/>
    <w:p>
      <w:pPr>
        <w:spacing w:after="0"/>
        <w:ind w:left="0"/>
        <w:jc w:val="both"/>
      </w:pPr>
      <w:r>
        <w:rPr>
          <w:rFonts w:ascii="Times New Roman"/>
          <w:b w:val="false"/>
          <w:i w:val="false"/>
          <w:color w:val="000000"/>
          <w:sz w:val="28"/>
        </w:rPr>
        <w:t>
      2) мүсіндеу;</w:t>
      </w:r>
    </w:p>
    <w:bookmarkEnd w:id="120"/>
    <w:bookmarkStart w:name="z133" w:id="121"/>
    <w:p>
      <w:pPr>
        <w:spacing w:after="0"/>
        <w:ind w:left="0"/>
        <w:jc w:val="both"/>
      </w:pPr>
      <w:r>
        <w:rPr>
          <w:rFonts w:ascii="Times New Roman"/>
          <w:b w:val="false"/>
          <w:i w:val="false"/>
          <w:color w:val="000000"/>
          <w:sz w:val="28"/>
        </w:rPr>
        <w:t>
      3) аппликация;</w:t>
      </w:r>
    </w:p>
    <w:bookmarkEnd w:id="121"/>
    <w:bookmarkStart w:name="z134" w:id="122"/>
    <w:p>
      <w:pPr>
        <w:spacing w:after="0"/>
        <w:ind w:left="0"/>
        <w:jc w:val="both"/>
      </w:pPr>
      <w:r>
        <w:rPr>
          <w:rFonts w:ascii="Times New Roman"/>
          <w:b w:val="false"/>
          <w:i w:val="false"/>
          <w:color w:val="000000"/>
          <w:sz w:val="28"/>
        </w:rPr>
        <w:t>
      4) музыка.</w:t>
      </w:r>
    </w:p>
    <w:bookmarkEnd w:id="122"/>
    <w:bookmarkStart w:name="z135" w:id="123"/>
    <w:p>
      <w:pPr>
        <w:spacing w:after="0"/>
        <w:ind w:left="0"/>
        <w:jc w:val="both"/>
      </w:pPr>
      <w:r>
        <w:rPr>
          <w:rFonts w:ascii="Times New Roman"/>
          <w:b w:val="false"/>
          <w:i w:val="false"/>
          <w:color w:val="000000"/>
          <w:sz w:val="28"/>
        </w:rPr>
        <w:t>
      18. "Әлеумет" білім беру саласы.</w:t>
      </w:r>
    </w:p>
    <w:bookmarkEnd w:id="123"/>
    <w:bookmarkStart w:name="z136" w:id="124"/>
    <w:p>
      <w:pPr>
        <w:spacing w:after="0"/>
        <w:ind w:left="0"/>
        <w:jc w:val="both"/>
      </w:pPr>
      <w:r>
        <w:rPr>
          <w:rFonts w:ascii="Times New Roman"/>
          <w:b w:val="false"/>
          <w:i w:val="false"/>
          <w:color w:val="000000"/>
          <w:sz w:val="28"/>
        </w:rPr>
        <w:t>
      Мақсаты: Отанға деген сүйіспеншілікке, үлкендерді құрметтеуге, айналасындағыларға жағымды мінез-құлықты және қайырымды қатынасты тәрбиелеу.</w:t>
      </w:r>
    </w:p>
    <w:bookmarkEnd w:id="124"/>
    <w:p>
      <w:pPr>
        <w:spacing w:after="0"/>
        <w:ind w:left="0"/>
        <w:jc w:val="both"/>
      </w:pPr>
      <w:r>
        <w:rPr>
          <w:rFonts w:ascii="Times New Roman"/>
          <w:b w:val="false"/>
          <w:i w:val="false"/>
          <w:color w:val="000000"/>
          <w:sz w:val="28"/>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bookmarkStart w:name="z138" w:id="125"/>
    <w:p>
      <w:pPr>
        <w:spacing w:after="0"/>
        <w:ind w:left="0"/>
        <w:jc w:val="both"/>
      </w:pPr>
      <w:r>
        <w:rPr>
          <w:rFonts w:ascii="Times New Roman"/>
          <w:b w:val="false"/>
          <w:i w:val="false"/>
          <w:color w:val="000000"/>
          <w:sz w:val="28"/>
        </w:rPr>
        <w:t>
      "Әлеумет" білім беру саласының ұйымдастырылған оқу қызметі:</w:t>
      </w:r>
    </w:p>
    <w:bookmarkEnd w:id="125"/>
    <w:bookmarkStart w:name="z139" w:id="126"/>
    <w:p>
      <w:pPr>
        <w:spacing w:after="0"/>
        <w:ind w:left="0"/>
        <w:jc w:val="both"/>
      </w:pPr>
      <w:r>
        <w:rPr>
          <w:rFonts w:ascii="Times New Roman"/>
          <w:b w:val="false"/>
          <w:i w:val="false"/>
          <w:color w:val="000000"/>
          <w:sz w:val="28"/>
        </w:rPr>
        <w:t>
      1) өзін-өзі тану;</w:t>
      </w:r>
    </w:p>
    <w:bookmarkEnd w:id="126"/>
    <w:bookmarkStart w:name="z140" w:id="127"/>
    <w:p>
      <w:pPr>
        <w:spacing w:after="0"/>
        <w:ind w:left="0"/>
        <w:jc w:val="both"/>
      </w:pPr>
      <w:r>
        <w:rPr>
          <w:rFonts w:ascii="Times New Roman"/>
          <w:b w:val="false"/>
          <w:i w:val="false"/>
          <w:color w:val="000000"/>
          <w:sz w:val="28"/>
        </w:rPr>
        <w:t>
      2) қоршаған ортамен танысу;</w:t>
      </w:r>
    </w:p>
    <w:bookmarkEnd w:id="127"/>
    <w:bookmarkStart w:name="z141" w:id="128"/>
    <w:p>
      <w:pPr>
        <w:spacing w:after="0"/>
        <w:ind w:left="0"/>
        <w:jc w:val="both"/>
      </w:pPr>
      <w:r>
        <w:rPr>
          <w:rFonts w:ascii="Times New Roman"/>
          <w:b w:val="false"/>
          <w:i w:val="false"/>
          <w:color w:val="000000"/>
          <w:sz w:val="28"/>
        </w:rPr>
        <w:t>
      3) экология негіздері.</w:t>
      </w:r>
    </w:p>
    <w:bookmarkEnd w:id="128"/>
    <w:bookmarkStart w:name="z142" w:id="129"/>
    <w:p>
      <w:pPr>
        <w:spacing w:after="0"/>
        <w:ind w:left="0"/>
        <w:jc w:val="both"/>
      </w:pPr>
      <w:r>
        <w:rPr>
          <w:rFonts w:ascii="Times New Roman"/>
          <w:b w:val="false"/>
          <w:i w:val="false"/>
          <w:color w:val="000000"/>
          <w:sz w:val="28"/>
        </w:rPr>
        <w:t>
      19. Балаларды тәрбиелеу мен оқыту деңгейлерін қадағалау баланың жасына сәйкес жетістіктерінің мониторингі негізінде жүзеге асырылады:</w:t>
      </w:r>
    </w:p>
    <w:bookmarkEnd w:id="129"/>
    <w:bookmarkStart w:name="z143" w:id="130"/>
    <w:p>
      <w:pPr>
        <w:spacing w:after="0"/>
        <w:ind w:left="0"/>
        <w:jc w:val="both"/>
      </w:pPr>
      <w:r>
        <w:rPr>
          <w:rFonts w:ascii="Times New Roman"/>
          <w:b w:val="false"/>
          <w:i w:val="false"/>
          <w:color w:val="000000"/>
          <w:sz w:val="28"/>
        </w:rPr>
        <w:t>
      1) 1-деңгей – бала белгілі бір қимыл мен біліктерді жаңғырта алады;</w:t>
      </w:r>
    </w:p>
    <w:bookmarkEnd w:id="130"/>
    <w:bookmarkStart w:name="z144" w:id="131"/>
    <w:p>
      <w:pPr>
        <w:spacing w:after="0"/>
        <w:ind w:left="0"/>
        <w:jc w:val="both"/>
      </w:pPr>
      <w:r>
        <w:rPr>
          <w:rFonts w:ascii="Times New Roman"/>
          <w:b w:val="false"/>
          <w:i w:val="false"/>
          <w:color w:val="000000"/>
          <w:sz w:val="28"/>
        </w:rPr>
        <w:t>
      2) 2-деңгей – бала не істеп жатқанын түсінеді, белгілі білім қорына ие;</w:t>
      </w:r>
    </w:p>
    <w:bookmarkEnd w:id="131"/>
    <w:bookmarkStart w:name="z145" w:id="132"/>
    <w:p>
      <w:pPr>
        <w:spacing w:after="0"/>
        <w:ind w:left="0"/>
        <w:jc w:val="both"/>
      </w:pPr>
      <w:r>
        <w:rPr>
          <w:rFonts w:ascii="Times New Roman"/>
          <w:b w:val="false"/>
          <w:i w:val="false"/>
          <w:color w:val="000000"/>
          <w:sz w:val="28"/>
        </w:rPr>
        <w:t>
      3) 3-деңгей – бала өзінің білетінін және жасай алатынын қолданады, білімін өз бетінше және шығармашылықпен қолдана алады.</w:t>
      </w:r>
    </w:p>
    <w:bookmarkEnd w:id="132"/>
    <w:bookmarkStart w:name="z146" w:id="133"/>
    <w:p>
      <w:pPr>
        <w:spacing w:after="0"/>
        <w:ind w:left="0"/>
        <w:jc w:val="both"/>
      </w:pPr>
      <w:r>
        <w:rPr>
          <w:rFonts w:ascii="Times New Roman"/>
          <w:b w:val="false"/>
          <w:i w:val="false"/>
          <w:color w:val="000000"/>
          <w:sz w:val="28"/>
        </w:rPr>
        <w:t>
      Индикаторлар көрсеткіш ретінде баланың даму мониторингін қамтамасыз етеді және оның жеке дамуын жоспарлауға негіз болып табылады.</w:t>
      </w:r>
    </w:p>
    <w:bookmarkEnd w:id="133"/>
    <w:bookmarkStart w:name="z147" w:id="134"/>
    <w:p>
      <w:pPr>
        <w:spacing w:after="0"/>
        <w:ind w:left="0"/>
        <w:jc w:val="both"/>
      </w:pPr>
      <w:r>
        <w:rPr>
          <w:rFonts w:ascii="Times New Roman"/>
          <w:b w:val="false"/>
          <w:i w:val="false"/>
          <w:color w:val="000000"/>
          <w:sz w:val="28"/>
        </w:rPr>
        <w:t>
      20. Мектепке дейінгі тәрбие мен оқытудың жалпы білім беретін оқу бағдарламаларын меңгерудің мерзімі – 5 (6) жыл. Жас және топтық кезеңдері мынадай:</w:t>
      </w:r>
    </w:p>
    <w:bookmarkEnd w:id="134"/>
    <w:bookmarkStart w:name="z148" w:id="135"/>
    <w:p>
      <w:pPr>
        <w:spacing w:after="0"/>
        <w:ind w:left="0"/>
        <w:jc w:val="both"/>
      </w:pPr>
      <w:r>
        <w:rPr>
          <w:rFonts w:ascii="Times New Roman"/>
          <w:b w:val="false"/>
          <w:i w:val="false"/>
          <w:color w:val="000000"/>
          <w:sz w:val="28"/>
        </w:rPr>
        <w:t>
      1) бөбек жасы – 1 жастан 3 жасқа дейін:</w:t>
      </w:r>
    </w:p>
    <w:bookmarkEnd w:id="135"/>
    <w:p>
      <w:pPr>
        <w:spacing w:after="0"/>
        <w:ind w:left="0"/>
        <w:jc w:val="both"/>
      </w:pPr>
      <w:r>
        <w:rPr>
          <w:rFonts w:ascii="Times New Roman"/>
          <w:b w:val="false"/>
          <w:i w:val="false"/>
          <w:color w:val="000000"/>
          <w:sz w:val="28"/>
        </w:rPr>
        <w:t>
      ерте жас – 1 жастан 2 жасқа дейін (ерте жастағы топ);</w:t>
      </w:r>
    </w:p>
    <w:p>
      <w:pPr>
        <w:spacing w:after="0"/>
        <w:ind w:left="0"/>
        <w:jc w:val="both"/>
      </w:pPr>
      <w:r>
        <w:rPr>
          <w:rFonts w:ascii="Times New Roman"/>
          <w:b w:val="false"/>
          <w:i w:val="false"/>
          <w:color w:val="000000"/>
          <w:sz w:val="28"/>
        </w:rPr>
        <w:t>
      кіші жас – 2 жастан 3 жасқа дейін (бірінші кіші топ);</w:t>
      </w:r>
    </w:p>
    <w:bookmarkStart w:name="z151" w:id="136"/>
    <w:p>
      <w:pPr>
        <w:spacing w:after="0"/>
        <w:ind w:left="0"/>
        <w:jc w:val="both"/>
      </w:pPr>
      <w:r>
        <w:rPr>
          <w:rFonts w:ascii="Times New Roman"/>
          <w:b w:val="false"/>
          <w:i w:val="false"/>
          <w:color w:val="000000"/>
          <w:sz w:val="28"/>
        </w:rPr>
        <w:t>
      2) мектепке дейінгі жас – 3 жастан 6 (7) жасқа дейін:</w:t>
      </w:r>
    </w:p>
    <w:bookmarkEnd w:id="136"/>
    <w:p>
      <w:pPr>
        <w:spacing w:after="0"/>
        <w:ind w:left="0"/>
        <w:jc w:val="both"/>
      </w:pPr>
      <w:r>
        <w:rPr>
          <w:rFonts w:ascii="Times New Roman"/>
          <w:b w:val="false"/>
          <w:i w:val="false"/>
          <w:color w:val="000000"/>
          <w:sz w:val="28"/>
        </w:rPr>
        <w:t>
      мектепке дейінгі кіші жас – 3 жастан 4 жасқа дейін (екінші кіші топ);</w:t>
      </w:r>
    </w:p>
    <w:p>
      <w:pPr>
        <w:spacing w:after="0"/>
        <w:ind w:left="0"/>
        <w:jc w:val="both"/>
      </w:pPr>
      <w:r>
        <w:rPr>
          <w:rFonts w:ascii="Times New Roman"/>
          <w:b w:val="false"/>
          <w:i w:val="false"/>
          <w:color w:val="000000"/>
          <w:sz w:val="28"/>
        </w:rPr>
        <w:t>
      мектепке дейінгі орта жас – 4 жастан 5 жасқа дейін (ортаңғы топ);</w:t>
      </w:r>
    </w:p>
    <w:p>
      <w:pPr>
        <w:spacing w:after="0"/>
        <w:ind w:left="0"/>
        <w:jc w:val="both"/>
      </w:pPr>
      <w:r>
        <w:rPr>
          <w:rFonts w:ascii="Times New Roman"/>
          <w:b w:val="false"/>
          <w:i w:val="false"/>
          <w:color w:val="000000"/>
          <w:sz w:val="28"/>
        </w:rP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bookmarkStart w:name="z155" w:id="137"/>
    <w:p>
      <w:pPr>
        <w:spacing w:after="0"/>
        <w:ind w:left="0"/>
        <w:jc w:val="left"/>
      </w:pPr>
      <w:r>
        <w:rPr>
          <w:rFonts w:ascii="Times New Roman"/>
          <w:b/>
          <w:i w:val="false"/>
          <w:color w:val="000000"/>
        </w:rPr>
        <w:t xml:space="preserve"> 4. Оқу жүктемесінің ең жоғарғы көлеміне қойылатын талаптар</w:t>
      </w:r>
    </w:p>
    <w:bookmarkEnd w:id="137"/>
    <w:bookmarkStart w:name="z156" w:id="138"/>
    <w:p>
      <w:pPr>
        <w:spacing w:after="0"/>
        <w:ind w:left="0"/>
        <w:jc w:val="both"/>
      </w:pPr>
      <w:r>
        <w:rPr>
          <w:rFonts w:ascii="Times New Roman"/>
          <w:b w:val="false"/>
          <w:i w:val="false"/>
          <w:color w:val="000000"/>
          <w:sz w:val="28"/>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bookmarkEnd w:id="138"/>
    <w:bookmarkStart w:name="z157" w:id="139"/>
    <w:p>
      <w:pPr>
        <w:spacing w:after="0"/>
        <w:ind w:left="0"/>
        <w:jc w:val="both"/>
      </w:pPr>
      <w:r>
        <w:rPr>
          <w:rFonts w:ascii="Times New Roman"/>
          <w:b w:val="false"/>
          <w:i w:val="false"/>
          <w:color w:val="000000"/>
          <w:sz w:val="28"/>
        </w:rPr>
        <w:t>
      22. Мектепке дейінгі білім берудің барлық деңгейлеріндегі оқу жүктемесі үлгілік оқу жоспарында белгіленген.</w:t>
      </w:r>
    </w:p>
    <w:bookmarkEnd w:id="139"/>
    <w:p>
      <w:pPr>
        <w:spacing w:after="0"/>
        <w:ind w:left="0"/>
        <w:jc w:val="both"/>
      </w:pPr>
      <w:r>
        <w:rPr>
          <w:rFonts w:ascii="Times New Roman"/>
          <w:b w:val="false"/>
          <w:i w:val="false"/>
          <w:color w:val="000000"/>
          <w:sz w:val="28"/>
        </w:rPr>
        <w:t>
      Ұйымдастырылған оқу қызметінің ұзақтығы:</w:t>
      </w:r>
    </w:p>
    <w:p>
      <w:pPr>
        <w:spacing w:after="0"/>
        <w:ind w:left="0"/>
        <w:jc w:val="both"/>
      </w:pPr>
      <w:r>
        <w:rPr>
          <w:rFonts w:ascii="Times New Roman"/>
          <w:b w:val="false"/>
          <w:i w:val="false"/>
          <w:color w:val="000000"/>
          <w:sz w:val="28"/>
        </w:rPr>
        <w:t>
      ерте жастағы балалар үшін – 7-15 минут;</w:t>
      </w:r>
    </w:p>
    <w:p>
      <w:pPr>
        <w:spacing w:after="0"/>
        <w:ind w:left="0"/>
        <w:jc w:val="both"/>
      </w:pPr>
      <w:r>
        <w:rPr>
          <w:rFonts w:ascii="Times New Roman"/>
          <w:b w:val="false"/>
          <w:i w:val="false"/>
          <w:color w:val="000000"/>
          <w:sz w:val="28"/>
        </w:rPr>
        <w:t>
      мектепке дейінгі орта жастағы балалар үшін – 15-20 минут;</w:t>
      </w:r>
    </w:p>
    <w:p>
      <w:pPr>
        <w:spacing w:after="0"/>
        <w:ind w:left="0"/>
        <w:jc w:val="both"/>
      </w:pPr>
      <w:r>
        <w:rPr>
          <w:rFonts w:ascii="Times New Roman"/>
          <w:b w:val="false"/>
          <w:i w:val="false"/>
          <w:color w:val="000000"/>
          <w:sz w:val="28"/>
        </w:rPr>
        <w:t>
      мектепке дейінгі естияр жастағы балалар үшін – 25-30 минутты құрайды.</w:t>
      </w:r>
    </w:p>
    <w:bookmarkStart w:name="z162" w:id="140"/>
    <w:p>
      <w:pPr>
        <w:spacing w:after="0"/>
        <w:ind w:left="0"/>
        <w:jc w:val="both"/>
      </w:pPr>
      <w:r>
        <w:rPr>
          <w:rFonts w:ascii="Times New Roman"/>
          <w:b w:val="false"/>
          <w:i w:val="false"/>
          <w:color w:val="000000"/>
          <w:sz w:val="28"/>
        </w:rPr>
        <w:t xml:space="preserve">
      23.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тәрбие мен оқытудың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1-кесте</w:t>
      </w:r>
    </w:p>
    <w:bookmarkStart w:name="z164" w:id="141"/>
    <w:p>
      <w:pPr>
        <w:spacing w:after="0"/>
        <w:ind w:left="0"/>
        <w:jc w:val="left"/>
      </w:pPr>
      <w:r>
        <w:rPr>
          <w:rFonts w:ascii="Times New Roman"/>
          <w:b/>
          <w:i w:val="false"/>
          <w:color w:val="000000"/>
        </w:rPr>
        <w:t xml:space="preserve"> Денсаулықты сақтау дағдылары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4"/>
        <w:gridCol w:w="1690"/>
        <w:gridCol w:w="1728"/>
        <w:gridCol w:w="1575"/>
        <w:gridCol w:w="2308"/>
        <w:gridCol w:w="1575"/>
        <w:gridCol w:w="254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жуынудың, киінудің, шешінудің қарапайым дағдыларын орындайды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қағидаларын біледі және сақтайды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шаралардың орындау ретін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бағытта жүріп, жүгіре алады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қимыл-қозғалыс түрлерін орындаудың қарапайым дағдыларын меңгерген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маңызы бар қимыл-қозғалысты өздігінен орындай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қимыл-қозғалысты орындау кезінде шығармашылық танытады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ерекшелігіне сай сандық және сапалық көрсеткіштерге жете отырып, негізгі қимыл-қозғалыс түрлерін орындай алады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ойнай алады, кеңістіктегі ашық, зейінді тартатын заттарды өз бетінше таба алады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топта бірге ойнай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ойындарда қарапайым ережелерді сақтай алады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ойындар ойнай алады, барлық ойын ережелерін сақтай алады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тобымен қимыл ойындарын ұйымдастыру дағдыларына біледі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Қимылдарын еркін меңгеріп, саналы түрде ойын ережесін сақтай алады. Қозғалыс қызметінде қарапайым өзін-өзі бақылау қалыптасқан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шынығу тәсілдерін біледі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дене шынықтыру элементтерін орындайды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өзін ұстаудың қарапайым ережелерін біледі және сақтайды. Өсімдіктерге, жануарларға, жәндіктерге қарым-қатынас жасай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 Дене шынықтыру шараларының қажеттілігі мен маңыздылығын түсінеді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шынықтыру және дене сымбатын сақтау тәсілдерін біледі. Күн тәртібін сақтайды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65" w:id="142"/>
    <w:p>
      <w:pPr>
        <w:spacing w:after="0"/>
        <w:ind w:left="0"/>
        <w:jc w:val="left"/>
      </w:pPr>
      <w:r>
        <w:rPr>
          <w:rFonts w:ascii="Times New Roman"/>
          <w:b/>
          <w:i w:val="false"/>
          <w:color w:val="000000"/>
        </w:rPr>
        <w:t xml:space="preserve"> Коммуникативтік-тілдік дағдылар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21"/>
        <w:gridCol w:w="1889"/>
        <w:gridCol w:w="1352"/>
        <w:gridCol w:w="1890"/>
        <w:gridCol w:w="2138"/>
        <w:gridCol w:w="1783"/>
        <w:gridCol w:w="24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сөйлеммен айтылған өтінішті орындай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Құрбыларымен қарым-қатынасқа түсе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түседі және олардың өтініштерін орындай алады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 қағидаларын: сөзсіз тілдесу құралдарын; сөйлесу әдебін меңгерген.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сөздерді қолданып, оларды түсіндіре алады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ойын түсінікті дұрыс жеткізе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сұрақ қоюы арқылы салалас және сабақтас құрмалас сөйлемдерді үйлесімді құрастыра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Сөйлеуге сыни қарым-қатынас таныта алады, грамматикалық дұрыс сөйлеуге тырысады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 мен сөйлемдерді грамматикалық дұрыс құрастыра алады. Сөйлеуде таныс сөздердің қиын түрлерін қолданады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Сөйлеудің дыбыстық мәдениеті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дыбыстарды және дауыссыз дыбыстарды артикуляциялық қатынаста жеткілікті түрде анық айта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және дауыссыз дыбыстарды дұрыс дыбыстай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дыбысталуын тыңдай отырып, оларды анық айтады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саралай отырып, интонациялық мәнерлеудің әртүрлі тәсілдерін қолданып, сөздерін белсенді түрде құбылтып ойнай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айтады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әрекеттерді, заттар мен құбылыстарды, олардың белгілерін және сапасын атайды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жағдаяттарсыз -ақ сөздерді қолданып, сөйлеуде етістіктерді белсенді қолдана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Сөйлемде антоним, синоним сөздерді қолдана отырып, тілдегі сөздің көп мағыналығын түсінеді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Сөзжасам дағдыларына ие. Заттардың белгілері мен қасиеттерін қолдана отырып, сөздің мағынасын түсіндіре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Тапсырманы мұқият тыңдайды және оны басқа адамға жеткізуді, қысқа фразалар мен сөздерді қолданып өтініш жасай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Тілектерін, ойларын, сезімдерін айту үшін сөздерді қолдана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Табиғаттың тірі және өлі нысандарын бақылау, суреттерді, заттарды қарастыру арқылы сұрақтарға дұрыс жауап бере алады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 2-3 сөйлемнен тұратын тұжырымдарды қолдана біледі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эпитеттерді, салыстыруларды қолдана отырып, монолог құра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сурет бойынша қарапайым, жайылма сөйлемдерді қолдана отырып байланыстырып, бірізділікпен әңгіме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сөйлеу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шағын сахналық мазмұндағы ойыншықтардың қойылымдарын түсінеді, олардың әрекеттеріне еліктей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 айтады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Кейіпкерлердің мінездемесін беру үшін интонациялық мәнерлеудің қарапайым түрлерін қолданады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Таныс ертегілерін айта алады, ойыншықтар бойынша шағын әңгімелер құрастырады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Оқиғалар құрастыра алады, астарлы және ауыспалы сөздерді қолданып, түсіне алады.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 айта алады, ертегілер ойлап шығарады, ойынға өлең ұйқастары мен сөз құрастыруға қызығады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суреттерді қолдана отырып шағын, қарапайым әңгімелерді, өлеңдерді, тақпақтарды түсінеді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шығармашылығы туындыларына эмоциямен үн қата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оқиғаларға, кейіпкерге өзінің қарым-қатынасын білдіреді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ұнайтын бірнеше шығармаларды атай алады, әдеби кейіпкерлерді ойында қолданады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Кітапқа деген қызығушылық танытады, өлеңдерді жатқа мәнерлеп оқуы мүмкін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 таныс шығармалар мәтінін мазмұндай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Сауаттылық негіздері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дыбысты сөздермен талдау жасай біледі. Тыңдай біледі және екпінді буындарды ажыратады.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66" w:id="143"/>
    <w:p>
      <w:pPr>
        <w:spacing w:after="0"/>
        <w:ind w:left="0"/>
        <w:jc w:val="left"/>
      </w:pPr>
      <w:r>
        <w:rPr>
          <w:rFonts w:ascii="Times New Roman"/>
          <w:b/>
          <w:i w:val="false"/>
          <w:color w:val="000000"/>
        </w:rPr>
        <w:t xml:space="preserve"> Танымдық дағдылар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629"/>
        <w:gridCol w:w="1669"/>
        <w:gridCol w:w="1409"/>
        <w:gridCol w:w="1438"/>
        <w:gridCol w:w="2405"/>
        <w:gridCol w:w="2132"/>
        <w:gridCol w:w="230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бастап </w:t>
            </w:r>
          </w:p>
          <w:p>
            <w:pPr>
              <w:spacing w:after="20"/>
              <w:ind w:left="20"/>
              <w:jc w:val="both"/>
            </w:pPr>
            <w:r>
              <w:rPr>
                <w:rFonts w:ascii="Times New Roman"/>
                <w:b w:val="false"/>
                <w:i w:val="false"/>
                <w:color w:val="000000"/>
                <w:sz w:val="20"/>
              </w:rPr>
              <w:t>
4 жасқа дейін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 Негізгі төрт түсті ажырата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тіркеу) тәсілімен заттарға тән айырмашы-лықтарды таниды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 атай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әлемді танып білу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атайды.Бағдаршам белгілерінің мәнін түсінеді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табиғат объектілерінің сипаты мен айтарлықтай белгілерін айқындау негізінде түсініктерін қорыта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Құрылым-дау дағдылары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құрылыс құрай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әртүрлі тәсілдермен орната алады. Оның негізгі бөлшектерін біледі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құрылысты әдемі орындауға тырысады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меңгерген.Түрлі нәтиже алу үшін бір және бірнеше тәсілдер қолданады.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және сурет салу түрінде геометриялық пішіндерден шынайы және абстракциялық объектілердің қарапайым модельдерін жасай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танытады және ұқыпты қарым-қатынас жасайды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қасиеттері мен жануарлардың мекендейтін ортасын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түсініктер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бағдарлаудың бастапқы дағдыларын меңгерген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кеңістік, туралы қарапайым түсініктерін көрсете алады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 түн; күндер: бүгін, кеше, ертең; жылдам, баяу) түсініктерге 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белгілері бойынша объектілерді жіктей алады; сөз арқылы кеңістіктік-уақыт қатынасын меңгерген; логикалық ойлау тәсілдеріне ие.</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іс-әрекет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(тесіктерге) ойықтарға сәйкес заттарды салуды біледі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заттармен эксперимент жасай (ажырата, жалғай, құрастыра) алады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эксперимент жасай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моделін жасай алады және заттар арасындағы жалпы белгілерді ажырата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жететін эксперимент әрекетіне мақсат қоя, нәтижеге жете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ақпарат-тардың айырмашылы-ғын анықтайды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ақпараттар алу қажеттігін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қалай ұсынуды, кімдер қызығушылық танытатынын біледі және түсінеді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ақпаратқа талдау жасайды, оларды саналы түрде қолдана 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67" w:id="144"/>
    <w:p>
      <w:pPr>
        <w:spacing w:after="0"/>
        <w:ind w:left="0"/>
        <w:jc w:val="left"/>
      </w:pPr>
      <w:r>
        <w:rPr>
          <w:rFonts w:ascii="Times New Roman"/>
          <w:b/>
          <w:i w:val="false"/>
          <w:color w:val="000000"/>
        </w:rPr>
        <w:t xml:space="preserve"> Шығармашылық дағдылар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11"/>
        <w:gridCol w:w="1215"/>
        <w:gridCol w:w="1990"/>
        <w:gridCol w:w="1305"/>
        <w:gridCol w:w="1674"/>
        <w:gridCol w:w="2736"/>
        <w:gridCol w:w="2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орындау барысында күрделі емес қимылдармен би әуеніне көңілді сипат бере алады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ажыратады жоғары дыбыстарды ажыратады, әуеннің басы мен соңына назар аударады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тембрін ажыратады, әнді созып айтады, сөздерді анық айтады; бидің, музыкалық ырғақтың қимылдарын орындайды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дөңгелек, жайпақ пішіндерді мүсіндейді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дағдыларын игерген (заттарды шұңқырлау, сәндеу). Қағаз бетіне тік және жатық, ирек сызықтар сыза алады.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іскерліктерді игерген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Бейненің сипатына тән бейнелеудің техникалық тәсілдері мен құралдарын өз бетінше таңдай алады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техникалық құралдарды өз бетінше қолдана алады, жұмыстарды жаңа бөліктермен толықтырады және әсемдей алады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Бояудың ашық түстеріне назар аударады, оларға таң қалады, қуанады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ойыншықтарды қарастыру кезінде эмоциялық қуаныш білдіреді, олардың ашықтығын, әдемілігін атап көрсетеді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бейнелеу өнері түрлеріне қызығушылық танытады, материалдарды ұқыпты қолданады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эмоциялы түрде қабылдайды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168" w:id="145"/>
    <w:p>
      <w:pPr>
        <w:spacing w:after="0"/>
        <w:ind w:left="0"/>
        <w:jc w:val="left"/>
      </w:pPr>
      <w:r>
        <w:rPr>
          <w:rFonts w:ascii="Times New Roman"/>
          <w:b/>
          <w:i w:val="false"/>
          <w:color w:val="000000"/>
        </w:rPr>
        <w:t xml:space="preserve"> Әлеуметтік дағдылар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78"/>
        <w:gridCol w:w="1722"/>
        <w:gridCol w:w="1576"/>
        <w:gridCol w:w="1135"/>
        <w:gridCol w:w="1650"/>
        <w:gridCol w:w="1853"/>
        <w:gridCol w:w="332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ұстау мәдениеті дағдылары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ұстаудың қарапайым нормаларын меңгерген және жағымды әдеттері қалыптасқан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қарым-қатынас туралы білімді меңгерген, эмоциялық жағдайды түсінеді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және айналасындағы адамдарға қарапайым қамқорлық танытады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жағдайда көмек сұрай алады, басқа адамдардың тілектерін құрметтейді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 туралы, табиғатта өзін-өзі ұстау туралы, әдеп қағидалары туралы біледі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іс-әрекет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адамды ынтамен тыңдай біледі, оның тапсырмаларын орындайды. Күрделі емес тапсырмаларды есінде сақтайды және орындайды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тұрақты ойын бірлестіктеріне қосылады және танымдық тақырыптарға ересектермен тілдесе алады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Құрдастарының арасында өзінің орнын, "Менін" сезінеді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бірлескен әрекетке татулықпен қосыла алады, пайдасын тигізуге және оған қанағаттануға тырысады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Айналасындағылармен қарым-қатынасты реттеу үшін және тілектерін білдіру үшін қажетті сөздерді қолдана алады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Ненің "жақсы", ненің "жаман" екенін біледі және түсінеді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әрекеттерін, ертегі кейіпкерлерінің әрекеттерін бағалай алады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Адамгершілік нормалары мен қоғамда өзін-өзі ұстау қағидаларын сақтайды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71" w:id="146"/>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r>
        <w:br/>
      </w:r>
      <w:r>
        <w:rPr>
          <w:rFonts w:ascii="Times New Roman"/>
          <w:b/>
          <w:i w:val="false"/>
          <w:color w:val="000000"/>
        </w:rPr>
        <w:t>1. Жалпы ережелер</w:t>
      </w:r>
    </w:p>
    <w:bookmarkEnd w:id="146"/>
    <w:bookmarkStart w:name="z173" w:id="147"/>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техникалық және кәсіптік білім беруге қойылатын жалпы талаптарды белгілейді.</w:t>
      </w:r>
    </w:p>
    <w:bookmarkEnd w:id="147"/>
    <w:bookmarkStart w:name="z174" w:id="148"/>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p>
    <w:bookmarkEnd w:id="148"/>
    <w:bookmarkStart w:name="z175" w:id="149"/>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49"/>
    <w:bookmarkStart w:name="z176" w:id="150"/>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150"/>
    <w:bookmarkStart w:name="z177" w:id="151"/>
    <w:p>
      <w:pPr>
        <w:spacing w:after="0"/>
        <w:ind w:left="0"/>
        <w:jc w:val="both"/>
      </w:pPr>
      <w:r>
        <w:rPr>
          <w:rFonts w:ascii="Times New Roman"/>
          <w:b w:val="false"/>
          <w:i w:val="false"/>
          <w:color w:val="000000"/>
          <w:sz w:val="28"/>
        </w:rPr>
        <w:t xml:space="preserve">
      2) біліктілік – алынған мамандық бойынша қызметтің белгілі бір түрін құзыретті орындауға даярлық деңгейі; </w:t>
      </w:r>
    </w:p>
    <w:bookmarkEnd w:id="151"/>
    <w:bookmarkStart w:name="z178" w:id="152"/>
    <w:p>
      <w:pPr>
        <w:spacing w:after="0"/>
        <w:ind w:left="0"/>
        <w:jc w:val="both"/>
      </w:pPr>
      <w:r>
        <w:rPr>
          <w:rFonts w:ascii="Times New Roman"/>
          <w:b w:val="false"/>
          <w:i w:val="false"/>
          <w:color w:val="000000"/>
          <w:sz w:val="28"/>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p>
    <w:bookmarkEnd w:id="152"/>
    <w:bookmarkStart w:name="z179" w:id="153"/>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153"/>
    <w:bookmarkStart w:name="z180" w:id="154"/>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154"/>
    <w:bookmarkStart w:name="z181" w:id="155"/>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білім беру бағдарламасын меңгеру мерзімі;</w:t>
      </w:r>
    </w:p>
    <w:bookmarkEnd w:id="155"/>
    <w:bookmarkStart w:name="z182" w:id="156"/>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156"/>
    <w:bookmarkStart w:name="z183" w:id="157"/>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157"/>
    <w:bookmarkStart w:name="z184" w:id="158"/>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58"/>
    <w:bookmarkStart w:name="z185" w:id="159"/>
    <w:p>
      <w:pPr>
        <w:spacing w:after="0"/>
        <w:ind w:left="0"/>
        <w:jc w:val="both"/>
      </w:pPr>
      <w:r>
        <w:rPr>
          <w:rFonts w:ascii="Times New Roman"/>
          <w:b w:val="false"/>
          <w:i w:val="false"/>
          <w:color w:val="000000"/>
          <w:sz w:val="28"/>
        </w:rPr>
        <w:t xml:space="preserve">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p>
    <w:bookmarkEnd w:id="159"/>
    <w:bookmarkStart w:name="z186" w:id="160"/>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160"/>
    <w:bookmarkStart w:name="z187" w:id="161"/>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p>
    <w:bookmarkEnd w:id="161"/>
    <w:bookmarkStart w:name="z188" w:id="162"/>
    <w:p>
      <w:pPr>
        <w:spacing w:after="0"/>
        <w:ind w:left="0"/>
        <w:jc w:val="both"/>
      </w:pPr>
      <w:r>
        <w:rPr>
          <w:rFonts w:ascii="Times New Roman"/>
          <w:b w:val="false"/>
          <w:i w:val="false"/>
          <w:color w:val="000000"/>
          <w:sz w:val="28"/>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162"/>
    <w:bookmarkStart w:name="z189" w:id="163"/>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63"/>
    <w:bookmarkStart w:name="z190" w:id="164"/>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164"/>
    <w:bookmarkStart w:name="z191" w:id="165"/>
    <w:p>
      <w:pPr>
        <w:spacing w:after="0"/>
        <w:ind w:left="0"/>
        <w:jc w:val="both"/>
      </w:pPr>
      <w:r>
        <w:rPr>
          <w:rFonts w:ascii="Times New Roman"/>
          <w:b w:val="false"/>
          <w:i w:val="false"/>
          <w:color w:val="000000"/>
          <w:sz w:val="28"/>
        </w:rPr>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165"/>
    <w:bookmarkStart w:name="z192" w:id="166"/>
    <w:p>
      <w:pPr>
        <w:spacing w:after="0"/>
        <w:ind w:left="0"/>
        <w:jc w:val="both"/>
      </w:pPr>
      <w:r>
        <w:rPr>
          <w:rFonts w:ascii="Times New Roman"/>
          <w:b w:val="false"/>
          <w:i w:val="false"/>
          <w:color w:val="000000"/>
          <w:sz w:val="28"/>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166"/>
    <w:bookmarkStart w:name="z193" w:id="167"/>
    <w:p>
      <w:pPr>
        <w:spacing w:after="0"/>
        <w:ind w:left="0"/>
        <w:jc w:val="both"/>
      </w:pPr>
      <w:r>
        <w:rPr>
          <w:rFonts w:ascii="Times New Roman"/>
          <w:b w:val="false"/>
          <w:i w:val="false"/>
          <w:color w:val="000000"/>
          <w:sz w:val="28"/>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167"/>
    <w:bookmarkStart w:name="z194" w:id="168"/>
    <w:p>
      <w:pPr>
        <w:spacing w:after="0"/>
        <w:ind w:left="0"/>
        <w:jc w:val="both"/>
      </w:pPr>
      <w:r>
        <w:rPr>
          <w:rFonts w:ascii="Times New Roman"/>
          <w:b w:val="false"/>
          <w:i w:val="false"/>
          <w:color w:val="000000"/>
          <w:sz w:val="28"/>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p>
    <w:bookmarkEnd w:id="168"/>
    <w:bookmarkStart w:name="z195" w:id="169"/>
    <w:p>
      <w:pPr>
        <w:spacing w:after="0"/>
        <w:ind w:left="0"/>
        <w:jc w:val="both"/>
      </w:pPr>
      <w:r>
        <w:rPr>
          <w:rFonts w:ascii="Times New Roman"/>
          <w:b w:val="false"/>
          <w:i w:val="false"/>
          <w:color w:val="000000"/>
          <w:sz w:val="28"/>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bookmarkEnd w:id="169"/>
    <w:bookmarkStart w:name="z196" w:id="170"/>
    <w:p>
      <w:pPr>
        <w:spacing w:after="0"/>
        <w:ind w:left="0"/>
        <w:jc w:val="both"/>
      </w:pPr>
      <w:r>
        <w:rPr>
          <w:rFonts w:ascii="Times New Roman"/>
          <w:b w:val="false"/>
          <w:i w:val="false"/>
          <w:color w:val="000000"/>
          <w:sz w:val="28"/>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170"/>
    <w:bookmarkStart w:name="z197" w:id="171"/>
    <w:p>
      <w:pPr>
        <w:spacing w:after="0"/>
        <w:ind w:left="0"/>
        <w:jc w:val="both"/>
      </w:pPr>
      <w:r>
        <w:rPr>
          <w:rFonts w:ascii="Times New Roman"/>
          <w:b w:val="false"/>
          <w:i w:val="false"/>
          <w:color w:val="000000"/>
          <w:sz w:val="28"/>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p>
    <w:bookmarkEnd w:id="171"/>
    <w:bookmarkStart w:name="z198" w:id="172"/>
    <w:p>
      <w:pPr>
        <w:spacing w:after="0"/>
        <w:ind w:left="0"/>
        <w:jc w:val="both"/>
      </w:pPr>
      <w:r>
        <w:rPr>
          <w:rFonts w:ascii="Times New Roman"/>
          <w:b w:val="false"/>
          <w:i w:val="false"/>
          <w:color w:val="000000"/>
          <w:sz w:val="28"/>
        </w:rPr>
        <w:t>
      23) техникалық және кәсіптік білім беру – білікті жұмысшы кадрлар мен орта буын мамандарын даярлауға бағытталған білім беру;</w:t>
      </w:r>
    </w:p>
    <w:bookmarkEnd w:id="172"/>
    <w:bookmarkStart w:name="z199" w:id="173"/>
    <w:p>
      <w:pPr>
        <w:spacing w:after="0"/>
        <w:ind w:left="0"/>
        <w:jc w:val="both"/>
      </w:pPr>
      <w:r>
        <w:rPr>
          <w:rFonts w:ascii="Times New Roman"/>
          <w:b w:val="false"/>
          <w:i w:val="false"/>
          <w:color w:val="000000"/>
          <w:sz w:val="28"/>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73"/>
    <w:bookmarkStart w:name="z200" w:id="174"/>
    <w:p>
      <w:pPr>
        <w:spacing w:after="0"/>
        <w:ind w:left="0"/>
        <w:jc w:val="both"/>
      </w:pPr>
      <w:r>
        <w:rPr>
          <w:rFonts w:ascii="Times New Roman"/>
          <w:b w:val="false"/>
          <w:i w:val="false"/>
          <w:color w:val="000000"/>
          <w:sz w:val="28"/>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174"/>
    <w:bookmarkStart w:name="z201" w:id="175"/>
    <w:p>
      <w:pPr>
        <w:spacing w:after="0"/>
        <w:ind w:left="0"/>
        <w:jc w:val="both"/>
      </w:pPr>
      <w:r>
        <w:rPr>
          <w:rFonts w:ascii="Times New Roman"/>
          <w:b w:val="false"/>
          <w:i w:val="false"/>
          <w:color w:val="000000"/>
          <w:sz w:val="28"/>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p>
    <w:bookmarkEnd w:id="175"/>
    <w:bookmarkStart w:name="z202" w:id="176"/>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p>
    <w:bookmarkEnd w:id="176"/>
    <w:bookmarkStart w:name="z203" w:id="177"/>
    <w:p>
      <w:pPr>
        <w:spacing w:after="0"/>
        <w:ind w:left="0"/>
        <w:jc w:val="both"/>
      </w:pPr>
      <w:r>
        <w:rPr>
          <w:rFonts w:ascii="Times New Roman"/>
          <w:b w:val="false"/>
          <w:i w:val="false"/>
          <w:color w:val="000000"/>
          <w:sz w:val="28"/>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p>
    <w:bookmarkEnd w:id="177"/>
    <w:bookmarkStart w:name="z204" w:id="178"/>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p>
    <w:bookmarkEnd w:id="178"/>
    <w:bookmarkStart w:name="z205" w:id="179"/>
    <w:p>
      <w:pPr>
        <w:spacing w:after="0"/>
        <w:ind w:left="0"/>
        <w:jc w:val="both"/>
      </w:pPr>
      <w:r>
        <w:rPr>
          <w:rFonts w:ascii="Times New Roman"/>
          <w:b w:val="false"/>
          <w:i w:val="false"/>
          <w:color w:val="000000"/>
          <w:sz w:val="28"/>
        </w:rPr>
        <w:t>
      6. Техникалық және кәсіптік білімі бар кадрларды даярлау осы стандартқа, сондай-ақ:</w:t>
      </w:r>
    </w:p>
    <w:bookmarkEnd w:id="179"/>
    <w:bookmarkStart w:name="z206" w:id="180"/>
    <w:p>
      <w:pPr>
        <w:spacing w:after="0"/>
        <w:ind w:left="0"/>
        <w:jc w:val="both"/>
      </w:pPr>
      <w:r>
        <w:rPr>
          <w:rFonts w:ascii="Times New Roman"/>
          <w:b w:val="false"/>
          <w:i w:val="false"/>
          <w:color w:val="000000"/>
          <w:sz w:val="28"/>
        </w:rPr>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p>
    <w:bookmarkEnd w:id="180"/>
    <w:bookmarkStart w:name="z207" w:id="181"/>
    <w:p>
      <w:pPr>
        <w:spacing w:after="0"/>
        <w:ind w:left="0"/>
        <w:jc w:val="both"/>
      </w:pPr>
      <w:r>
        <w:rPr>
          <w:rFonts w:ascii="Times New Roman"/>
          <w:b w:val="false"/>
          <w:i w:val="false"/>
          <w:color w:val="000000"/>
          <w:sz w:val="28"/>
        </w:rPr>
        <w:t>
      2) білім беру бағдарламаларына;</w:t>
      </w:r>
    </w:p>
    <w:bookmarkEnd w:id="181"/>
    <w:bookmarkStart w:name="z208" w:id="182"/>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w:t>
      </w:r>
    </w:p>
    <w:bookmarkEnd w:id="182"/>
    <w:bookmarkStart w:name="z209" w:id="183"/>
    <w:p>
      <w:pPr>
        <w:spacing w:after="0"/>
        <w:ind w:left="0"/>
        <w:jc w:val="both"/>
      </w:pPr>
      <w:r>
        <w:rPr>
          <w:rFonts w:ascii="Times New Roman"/>
          <w:b w:val="false"/>
          <w:i w:val="false"/>
          <w:color w:val="000000"/>
          <w:sz w:val="28"/>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bookmarkEnd w:id="183"/>
    <w:bookmarkStart w:name="z210" w:id="184"/>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184"/>
    <w:bookmarkStart w:name="z211" w:id="185"/>
    <w:p>
      <w:pPr>
        <w:spacing w:after="0"/>
        <w:ind w:left="0"/>
        <w:jc w:val="both"/>
      </w:pPr>
      <w:r>
        <w:rPr>
          <w:rFonts w:ascii="Times New Roman"/>
          <w:b w:val="false"/>
          <w:i w:val="false"/>
          <w:color w:val="000000"/>
          <w:sz w:val="28"/>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p>
    <w:bookmarkEnd w:id="185"/>
    <w:bookmarkStart w:name="z212" w:id="186"/>
    <w:p>
      <w:pPr>
        <w:spacing w:after="0"/>
        <w:ind w:left="0"/>
        <w:jc w:val="both"/>
      </w:pPr>
      <w:r>
        <w:rPr>
          <w:rFonts w:ascii="Times New Roman"/>
          <w:b w:val="false"/>
          <w:i w:val="false"/>
          <w:color w:val="000000"/>
          <w:sz w:val="28"/>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p>
    <w:bookmarkEnd w:id="186"/>
    <w:bookmarkStart w:name="z213" w:id="187"/>
    <w:p>
      <w:pPr>
        <w:spacing w:after="0"/>
        <w:ind w:left="0"/>
        <w:jc w:val="both"/>
      </w:pPr>
      <w:r>
        <w:rPr>
          <w:rFonts w:ascii="Times New Roman"/>
          <w:b w:val="false"/>
          <w:i w:val="false"/>
          <w:color w:val="000000"/>
          <w:sz w:val="28"/>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p>
    <w:bookmarkEnd w:id="187"/>
    <w:bookmarkStart w:name="z214" w:id="188"/>
    <w:p>
      <w:pPr>
        <w:spacing w:after="0"/>
        <w:ind w:left="0"/>
        <w:jc w:val="both"/>
      </w:pPr>
      <w:r>
        <w:rPr>
          <w:rFonts w:ascii="Times New Roman"/>
          <w:b w:val="false"/>
          <w:i w:val="false"/>
          <w:color w:val="000000"/>
          <w:sz w:val="28"/>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p>
    <w:bookmarkEnd w:id="188"/>
    <w:bookmarkStart w:name="z215" w:id="189"/>
    <w:p>
      <w:pPr>
        <w:spacing w:after="0"/>
        <w:ind w:left="0"/>
        <w:jc w:val="both"/>
      </w:pPr>
      <w:r>
        <w:rPr>
          <w:rFonts w:ascii="Times New Roman"/>
          <w:b w:val="false"/>
          <w:i w:val="false"/>
          <w:color w:val="000000"/>
          <w:sz w:val="28"/>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p>
    <w:bookmarkEnd w:id="189"/>
    <w:bookmarkStart w:name="z216" w:id="190"/>
    <w:p>
      <w:pPr>
        <w:spacing w:after="0"/>
        <w:ind w:left="0"/>
        <w:jc w:val="both"/>
      </w:pPr>
      <w:r>
        <w:rPr>
          <w:rFonts w:ascii="Times New Roman"/>
          <w:b w:val="false"/>
          <w:i w:val="false"/>
          <w:color w:val="000000"/>
          <w:sz w:val="28"/>
        </w:rPr>
        <w:t>
      8. Техникалық және кәсіптік білім беру ұйымдарында білім алушылардың даярлық деңгейіне қойылатын талаптар:</w:t>
      </w:r>
    </w:p>
    <w:bookmarkEnd w:id="190"/>
    <w:bookmarkStart w:name="z217" w:id="191"/>
    <w:p>
      <w:pPr>
        <w:spacing w:after="0"/>
        <w:ind w:left="0"/>
        <w:jc w:val="both"/>
      </w:pPr>
      <w:r>
        <w:rPr>
          <w:rFonts w:ascii="Times New Roman"/>
          <w:b w:val="false"/>
          <w:i w:val="false"/>
          <w:color w:val="000000"/>
          <w:sz w:val="28"/>
        </w:rPr>
        <w:t>
      1) білім алушылар оқуды аяқтағаннан және қорытынды аттестаттаудан өткеннен кейін нақты мамандық бойынша біліктіліктің белгіленген және/немесе жоғары деңгейін (разряд, санат) беру;</w:t>
      </w:r>
    </w:p>
    <w:bookmarkEnd w:id="191"/>
    <w:bookmarkStart w:name="z218" w:id="192"/>
    <w:p>
      <w:pPr>
        <w:spacing w:after="0"/>
        <w:ind w:left="0"/>
        <w:jc w:val="both"/>
      </w:pPr>
      <w:r>
        <w:rPr>
          <w:rFonts w:ascii="Times New Roman"/>
          <w:b w:val="false"/>
          <w:i w:val="false"/>
          <w:color w:val="000000"/>
          <w:sz w:val="28"/>
        </w:rPr>
        <w:t xml:space="preserve">
      2) білім алушылар оқытудың даярлық деңгейін аяқтағаннан және қорытынды аттестаттаудан өткеннен кейін орта буын маманы біліктілігін беру; </w:t>
      </w:r>
    </w:p>
    <w:bookmarkEnd w:id="192"/>
    <w:bookmarkStart w:name="z219" w:id="193"/>
    <w:p>
      <w:pPr>
        <w:spacing w:after="0"/>
        <w:ind w:left="0"/>
        <w:jc w:val="both"/>
      </w:pPr>
      <w:r>
        <w:rPr>
          <w:rFonts w:ascii="Times New Roman"/>
          <w:b w:val="false"/>
          <w:i w:val="false"/>
          <w:color w:val="000000"/>
          <w:sz w:val="28"/>
        </w:rPr>
        <w:t>
      3) білім алушылар жоғары колледжде оқытуды аяқтағаннан және қорытынды аттестаттаудан өткеннен кейін қолданбалы бакалавр (кіші инженер) біліктілігінің деңгейін беру мүмкіндігін көздейді.</w:t>
      </w:r>
    </w:p>
    <w:bookmarkEnd w:id="193"/>
    <w:bookmarkStart w:name="z220" w:id="194"/>
    <w:p>
      <w:pPr>
        <w:spacing w:after="0"/>
        <w:ind w:left="0"/>
        <w:jc w:val="both"/>
      </w:pPr>
      <w:r>
        <w:rPr>
          <w:rFonts w:ascii="Times New Roman"/>
          <w:b w:val="false"/>
          <w:i w:val="false"/>
          <w:color w:val="000000"/>
          <w:sz w:val="28"/>
        </w:rPr>
        <w:t>
      9. Үлгілік оқу жоспарлары оқу жоспарының моделіне сәйкес болуы қажет және мынадай:</w:t>
      </w:r>
    </w:p>
    <w:bookmarkEnd w:id="194"/>
    <w:bookmarkStart w:name="z221" w:id="195"/>
    <w:p>
      <w:pPr>
        <w:spacing w:after="0"/>
        <w:ind w:left="0"/>
        <w:jc w:val="both"/>
      </w:pPr>
      <w:r>
        <w:rPr>
          <w:rFonts w:ascii="Times New Roman"/>
          <w:b w:val="false"/>
          <w:i w:val="false"/>
          <w:color w:val="000000"/>
          <w:sz w:val="28"/>
        </w:rPr>
        <w:t>
      1) ерекше білім беру қажеттіліктері бар адамдар қатарынан мамандар даярлау;</w:t>
      </w:r>
    </w:p>
    <w:bookmarkEnd w:id="195"/>
    <w:bookmarkStart w:name="z222" w:id="196"/>
    <w:p>
      <w:pPr>
        <w:spacing w:after="0"/>
        <w:ind w:left="0"/>
        <w:jc w:val="both"/>
      </w:pPr>
      <w:r>
        <w:rPr>
          <w:rFonts w:ascii="Times New Roman"/>
          <w:b w:val="false"/>
          <w:i w:val="false"/>
          <w:color w:val="000000"/>
          <w:sz w:val="28"/>
        </w:rPr>
        <w:t>
      2) әскери, медициналық мамандықтар және мәдениет, өнер мамандықтары бойынша мамандар даярлау жағдайларында ерекшеленуі мүмкін.</w:t>
      </w:r>
    </w:p>
    <w:bookmarkEnd w:id="196"/>
    <w:bookmarkStart w:name="z223" w:id="197"/>
    <w:p>
      <w:pPr>
        <w:spacing w:after="0"/>
        <w:ind w:left="0"/>
        <w:jc w:val="both"/>
      </w:pPr>
      <w:r>
        <w:rPr>
          <w:rFonts w:ascii="Times New Roman"/>
          <w:b w:val="false"/>
          <w:i w:val="false"/>
          <w:color w:val="000000"/>
          <w:sz w:val="28"/>
        </w:rPr>
        <w:t>
      10. Білім беру ұйымдарының оқу жұмыс жоспарлары мен оқу бағдарламалары үлгілік оқу жоспарлары мен бағдарламаларынан мынадай:</w:t>
      </w:r>
    </w:p>
    <w:bookmarkEnd w:id="197"/>
    <w:bookmarkStart w:name="z224" w:id="198"/>
    <w:p>
      <w:pPr>
        <w:spacing w:after="0"/>
        <w:ind w:left="0"/>
        <w:jc w:val="both"/>
      </w:pPr>
      <w:r>
        <w:rPr>
          <w:rFonts w:ascii="Times New Roman"/>
          <w:b w:val="false"/>
          <w:i w:val="false"/>
          <w:color w:val="000000"/>
          <w:sz w:val="28"/>
        </w:rPr>
        <w:t>
      1) эксперименттік режимдегі жұмыс;</w:t>
      </w:r>
    </w:p>
    <w:bookmarkEnd w:id="198"/>
    <w:bookmarkStart w:name="z225" w:id="199"/>
    <w:p>
      <w:pPr>
        <w:spacing w:after="0"/>
        <w:ind w:left="0"/>
        <w:jc w:val="both"/>
      </w:pPr>
      <w:r>
        <w:rPr>
          <w:rFonts w:ascii="Times New Roman"/>
          <w:b w:val="false"/>
          <w:i w:val="false"/>
          <w:color w:val="000000"/>
          <w:sz w:val="28"/>
        </w:rPr>
        <w:t>
      2) кәсіптік білім беру базасында біліктілігі жоғарғы деңгейдегі орта буын мамандарын даярлау;</w:t>
      </w:r>
    </w:p>
    <w:bookmarkEnd w:id="199"/>
    <w:bookmarkStart w:name="z226" w:id="200"/>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bookmarkEnd w:id="200"/>
    <w:bookmarkStart w:name="z227" w:id="201"/>
    <w:p>
      <w:pPr>
        <w:spacing w:after="0"/>
        <w:ind w:left="0"/>
        <w:jc w:val="both"/>
      </w:pPr>
      <w:r>
        <w:rPr>
          <w:rFonts w:ascii="Times New Roman"/>
          <w:b w:val="false"/>
          <w:i w:val="false"/>
          <w:color w:val="000000"/>
          <w:sz w:val="28"/>
        </w:rPr>
        <w:t>
      4) әскери мамандықтар бойынша мамандар даярлау жағдайларында ерекшеленуі мүмкін.</w:t>
      </w:r>
    </w:p>
    <w:bookmarkEnd w:id="201"/>
    <w:bookmarkStart w:name="z228" w:id="202"/>
    <w:p>
      <w:pPr>
        <w:spacing w:after="0"/>
        <w:ind w:left="0"/>
        <w:jc w:val="both"/>
      </w:pPr>
      <w:r>
        <w:rPr>
          <w:rFonts w:ascii="Times New Roman"/>
          <w:b w:val="false"/>
          <w:i w:val="false"/>
          <w:color w:val="000000"/>
          <w:sz w:val="28"/>
        </w:rPr>
        <w:t xml:space="preserve">
      Оқу процесін жоспарлау кезінде техникалық және кәсіптік білім беру мамандықтары бойынша үлгілік оқу жоспарларының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берудің оқу жоспарының моделін басшылыққа алады</w:t>
      </w:r>
    </w:p>
    <w:bookmarkEnd w:id="202"/>
    <w:bookmarkStart w:name="z229" w:id="203"/>
    <w:p>
      <w:pPr>
        <w:spacing w:after="0"/>
        <w:ind w:left="0"/>
        <w:jc w:val="left"/>
      </w:pPr>
      <w:r>
        <w:rPr>
          <w:rFonts w:ascii="Times New Roman"/>
          <w:b/>
          <w:i w:val="false"/>
          <w:color w:val="000000"/>
        </w:rPr>
        <w:t xml:space="preserve"> 3. Білім беру мазмұнына қойылатын талаптар</w:t>
      </w:r>
    </w:p>
    <w:bookmarkEnd w:id="203"/>
    <w:bookmarkStart w:name="z230" w:id="204"/>
    <w:p>
      <w:pPr>
        <w:spacing w:after="0"/>
        <w:ind w:left="0"/>
        <w:jc w:val="both"/>
      </w:pPr>
      <w:r>
        <w:rPr>
          <w:rFonts w:ascii="Times New Roman"/>
          <w:b w:val="false"/>
          <w:i w:val="false"/>
          <w:color w:val="000000"/>
          <w:sz w:val="28"/>
        </w:rPr>
        <w:t>
      11. Техникалық және кәсіптік білімнің білім беру бағдарламаларының мазмұны мыналарды:</w:t>
      </w:r>
    </w:p>
    <w:bookmarkEnd w:id="204"/>
    <w:bookmarkStart w:name="z231" w:id="205"/>
    <w:p>
      <w:pPr>
        <w:spacing w:after="0"/>
        <w:ind w:left="0"/>
        <w:jc w:val="both"/>
      </w:pPr>
      <w:r>
        <w:rPr>
          <w:rFonts w:ascii="Times New Roman"/>
          <w:b w:val="false"/>
          <w:i w:val="false"/>
          <w:color w:val="000000"/>
          <w:sz w:val="28"/>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205"/>
    <w:bookmarkStart w:name="z232" w:id="206"/>
    <w:p>
      <w:pPr>
        <w:spacing w:after="0"/>
        <w:ind w:left="0"/>
        <w:jc w:val="both"/>
      </w:pPr>
      <w:r>
        <w:rPr>
          <w:rFonts w:ascii="Times New Roman"/>
          <w:b w:val="false"/>
          <w:i w:val="false"/>
          <w:color w:val="000000"/>
          <w:sz w:val="28"/>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206"/>
    <w:bookmarkStart w:name="z233" w:id="207"/>
    <w:p>
      <w:pPr>
        <w:spacing w:after="0"/>
        <w:ind w:left="0"/>
        <w:jc w:val="both"/>
      </w:pPr>
      <w:r>
        <w:rPr>
          <w:rFonts w:ascii="Times New Roman"/>
          <w:b w:val="false"/>
          <w:i w:val="false"/>
          <w:color w:val="000000"/>
          <w:sz w:val="28"/>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p>
    <w:bookmarkEnd w:id="207"/>
    <w:bookmarkStart w:name="z234" w:id="208"/>
    <w:p>
      <w:pPr>
        <w:spacing w:after="0"/>
        <w:ind w:left="0"/>
        <w:jc w:val="both"/>
      </w:pPr>
      <w:r>
        <w:rPr>
          <w:rFonts w:ascii="Times New Roman"/>
          <w:b w:val="false"/>
          <w:i w:val="false"/>
          <w:color w:val="000000"/>
          <w:sz w:val="28"/>
        </w:rPr>
        <w:t>
      4) ӘАОО-да техникалық және кәсіптік білімнің білім беру бағдарламаларының мазмұны жалпы гуманитарлық, әлеуметтік-экономикалық, жалпы кәсіптік, арнайы пәндерді оқуды және әскери тағылымдамадан өтуді көздейді.</w:t>
      </w:r>
    </w:p>
    <w:bookmarkEnd w:id="208"/>
    <w:bookmarkStart w:name="z235" w:id="209"/>
    <w:p>
      <w:pPr>
        <w:spacing w:after="0"/>
        <w:ind w:left="0"/>
        <w:jc w:val="both"/>
      </w:pPr>
      <w:r>
        <w:rPr>
          <w:rFonts w:ascii="Times New Roman"/>
          <w:b w:val="false"/>
          <w:i w:val="false"/>
          <w:color w:val="000000"/>
          <w:sz w:val="28"/>
        </w:rPr>
        <w:t xml:space="preserve">
      12.Техникалық және кәсіптік білім берудің мақсаты: </w:t>
      </w:r>
    </w:p>
    <w:bookmarkEnd w:id="209"/>
    <w:bookmarkStart w:name="z236" w:id="210"/>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210"/>
    <w:bookmarkStart w:name="z237" w:id="211"/>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211"/>
    <w:bookmarkStart w:name="z238" w:id="212"/>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212"/>
    <w:bookmarkStart w:name="z239" w:id="213"/>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213"/>
    <w:bookmarkStart w:name="z240" w:id="214"/>
    <w:p>
      <w:pPr>
        <w:spacing w:after="0"/>
        <w:ind w:left="0"/>
        <w:jc w:val="both"/>
      </w:pPr>
      <w:r>
        <w:rPr>
          <w:rFonts w:ascii="Times New Roman"/>
          <w:b w:val="false"/>
          <w:i w:val="false"/>
          <w:color w:val="000000"/>
          <w:sz w:val="28"/>
        </w:rPr>
        <w:t>
      13. Техникалық және кәсіптік білім берудің құндылықтары:</w:t>
      </w:r>
    </w:p>
    <w:bookmarkEnd w:id="214"/>
    <w:bookmarkStart w:name="z241" w:id="215"/>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215"/>
    <w:bookmarkStart w:name="z242" w:id="216"/>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p>
    <w:bookmarkEnd w:id="216"/>
    <w:bookmarkStart w:name="z243" w:id="217"/>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End w:id="217"/>
    <w:bookmarkStart w:name="z244" w:id="218"/>
    <w:p>
      <w:pPr>
        <w:spacing w:after="0"/>
        <w:ind w:left="0"/>
        <w:jc w:val="both"/>
      </w:pPr>
      <w:r>
        <w:rPr>
          <w:rFonts w:ascii="Times New Roman"/>
          <w:b w:val="false"/>
          <w:i w:val="false"/>
          <w:color w:val="000000"/>
          <w:sz w:val="28"/>
        </w:rPr>
        <w:t>
      14. Білім беру бағдарламаларын әзірлеу мен іске асыру кезінде техникалық және кәсіптік білім беру ұйымдары:</w:t>
      </w:r>
    </w:p>
    <w:bookmarkEnd w:id="218"/>
    <w:bookmarkStart w:name="z245" w:id="219"/>
    <w:p>
      <w:pPr>
        <w:spacing w:after="0"/>
        <w:ind w:left="0"/>
        <w:jc w:val="both"/>
      </w:pPr>
      <w:r>
        <w:rPr>
          <w:rFonts w:ascii="Times New Roman"/>
          <w:b w:val="false"/>
          <w:i w:val="false"/>
          <w:color w:val="000000"/>
          <w:sz w:val="28"/>
        </w:rPr>
        <w:t>
      1) циклдер үшін оқу материалын меңгеруге бөлінетін оқу уақытының көлемін 30 %-ға дейін және міндетті оқытуға жалпы сағат санын сақтай отырып, әрбір пән (модуль) бойынша 30 %-ға дейін және өндірістік оқыту үшін 50 %-ға дейін өзгертуі;</w:t>
      </w:r>
    </w:p>
    <w:bookmarkEnd w:id="219"/>
    <w:bookmarkStart w:name="z246" w:id="220"/>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таңдауы;</w:t>
      </w:r>
    </w:p>
    <w:bookmarkEnd w:id="220"/>
    <w:bookmarkStart w:name="z247" w:id="221"/>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жалпы білім беретін пәндер бойынша 30 %-ға дейін және арнайы және жалпы білім беретін пәндер (модульдер), өндірістік оқыту мен кәсіптік практика бойынша 50 %-ға дейін өзгертуі мүмкін.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енгізуі;</w:t>
      </w:r>
    </w:p>
    <w:bookmarkEnd w:id="221"/>
    <w:bookmarkStart w:name="z248" w:id="222"/>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p>
    <w:bookmarkEnd w:id="222"/>
    <w:bookmarkStart w:name="z249" w:id="223"/>
    <w:p>
      <w:pPr>
        <w:spacing w:after="0"/>
        <w:ind w:left="0"/>
        <w:jc w:val="both"/>
      </w:pPr>
      <w:r>
        <w:rPr>
          <w:rFonts w:ascii="Times New Roman"/>
          <w:b w:val="false"/>
          <w:i w:val="false"/>
          <w:color w:val="000000"/>
          <w:sz w:val="28"/>
        </w:rPr>
        <w:t>
      15. Техникалық және кәсіптік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223"/>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bookmarkStart w:name="z251" w:id="224"/>
    <w:p>
      <w:pPr>
        <w:spacing w:after="0"/>
        <w:ind w:left="0"/>
        <w:jc w:val="both"/>
      </w:pPr>
      <w:r>
        <w:rPr>
          <w:rFonts w:ascii="Times New Roman"/>
          <w:b w:val="false"/>
          <w:i w:val="false"/>
          <w:color w:val="000000"/>
          <w:sz w:val="28"/>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224"/>
    <w:bookmarkStart w:name="z252" w:id="225"/>
    <w:p>
      <w:pPr>
        <w:spacing w:after="0"/>
        <w:ind w:left="0"/>
        <w:jc w:val="both"/>
      </w:pPr>
      <w:r>
        <w:rPr>
          <w:rFonts w:ascii="Times New Roman"/>
          <w:b w:val="false"/>
          <w:i w:val="false"/>
          <w:color w:val="000000"/>
          <w:sz w:val="28"/>
        </w:rPr>
        <w:t>
      17. Кәсіптік даярлыққа бағытталған білім беру бағдарламалары:</w:t>
      </w:r>
    </w:p>
    <w:bookmarkEnd w:id="225"/>
    <w:bookmarkStart w:name="z253" w:id="226"/>
    <w:p>
      <w:pPr>
        <w:spacing w:after="0"/>
        <w:ind w:left="0"/>
        <w:jc w:val="both"/>
      </w:pPr>
      <w:r>
        <w:rPr>
          <w:rFonts w:ascii="Times New Roman"/>
          <w:b w:val="false"/>
          <w:i w:val="false"/>
          <w:color w:val="000000"/>
          <w:sz w:val="28"/>
        </w:rPr>
        <w:t>
      1) жалпы кәсіптік және арнайы пәндерді оқытуды;</w:t>
      </w:r>
    </w:p>
    <w:bookmarkEnd w:id="226"/>
    <w:bookmarkStart w:name="z254" w:id="227"/>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bookmarkEnd w:id="227"/>
    <w:bookmarkStart w:name="z255" w:id="228"/>
    <w:p>
      <w:pPr>
        <w:spacing w:after="0"/>
        <w:ind w:left="0"/>
        <w:jc w:val="both"/>
      </w:pPr>
      <w:r>
        <w:rPr>
          <w:rFonts w:ascii="Times New Roman"/>
          <w:b w:val="false"/>
          <w:i w:val="false"/>
          <w:color w:val="000000"/>
          <w:sz w:val="28"/>
        </w:rPr>
        <w:t>
      3) өндірістік оқыту мен кәсіптік практиканы өтуді;</w:t>
      </w:r>
    </w:p>
    <w:bookmarkEnd w:id="228"/>
    <w:bookmarkStart w:name="z256" w:id="229"/>
    <w:p>
      <w:pPr>
        <w:spacing w:after="0"/>
        <w:ind w:left="0"/>
        <w:jc w:val="both"/>
      </w:pPr>
      <w:r>
        <w:rPr>
          <w:rFonts w:ascii="Times New Roman"/>
          <w:b w:val="false"/>
          <w:i w:val="false"/>
          <w:color w:val="000000"/>
          <w:sz w:val="28"/>
        </w:rPr>
        <w:t>
      4) курстық және дипломдық жобалауды (жұмысты) орындауды;</w:t>
      </w:r>
    </w:p>
    <w:bookmarkEnd w:id="229"/>
    <w:bookmarkStart w:name="z257" w:id="230"/>
    <w:p>
      <w:pPr>
        <w:spacing w:after="0"/>
        <w:ind w:left="0"/>
        <w:jc w:val="both"/>
      </w:pPr>
      <w:r>
        <w:rPr>
          <w:rFonts w:ascii="Times New Roman"/>
          <w:b w:val="false"/>
          <w:i w:val="false"/>
          <w:color w:val="000000"/>
          <w:sz w:val="28"/>
        </w:rPr>
        <w:t>
      5) ӘАОО-да әскери тағылымдамадан өтуді қамтиды.</w:t>
      </w:r>
    </w:p>
    <w:bookmarkEnd w:id="230"/>
    <w:bookmarkStart w:name="z258" w:id="23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bookmarkEnd w:id="231"/>
    <w:bookmarkStart w:name="z259" w:id="232"/>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bookmarkEnd w:id="232"/>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bookmarkStart w:name="z261" w:id="233"/>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 кезінде,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bookmarkEnd w:id="233"/>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p>
      <w:pPr>
        <w:spacing w:after="0"/>
        <w:ind w:left="0"/>
        <w:jc w:val="both"/>
      </w:pPr>
      <w:r>
        <w:rPr>
          <w:rFonts w:ascii="Times New Roman"/>
          <w:b w:val="false"/>
          <w:i w:val="false"/>
          <w:color w:val="000000"/>
          <w:sz w:val="28"/>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40%-ын құрауы тиіс (жалпы білім беретін және әлеуметтік-экономикалық пәндерді ескермегенде).</w:t>
      </w:r>
    </w:p>
    <w:p>
      <w:pPr>
        <w:spacing w:after="0"/>
        <w:ind w:left="0"/>
        <w:jc w:val="both"/>
      </w:pPr>
      <w:r>
        <w:rPr>
          <w:rFonts w:ascii="Times New Roman"/>
          <w:b w:val="false"/>
          <w:i w:val="false"/>
          <w:color w:val="000000"/>
          <w:sz w:val="28"/>
        </w:rPr>
        <w:t>
      ӘАОО-да кәсіби практика және әскери тағылымдама міндетті оқытудың оқу уақыты жалпы көлемінің кемінде 40%-ын қамтуы тиіс.</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(60%)кәсіпорын базасында өндірістік оқытуды, практиканы көздейді.</w:t>
      </w:r>
    </w:p>
    <w:bookmarkStart w:name="z266" w:id="234"/>
    <w:p>
      <w:pPr>
        <w:spacing w:after="0"/>
        <w:ind w:left="0"/>
        <w:jc w:val="both"/>
      </w:pPr>
      <w:r>
        <w:rPr>
          <w:rFonts w:ascii="Times New Roman"/>
          <w:b w:val="false"/>
          <w:i w:val="false"/>
          <w:color w:val="000000"/>
          <w:sz w:val="28"/>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234"/>
    <w:bookmarkStart w:name="z267" w:id="235"/>
    <w:p>
      <w:pPr>
        <w:spacing w:after="0"/>
        <w:ind w:left="0"/>
        <w:jc w:val="both"/>
      </w:pPr>
      <w:r>
        <w:rPr>
          <w:rFonts w:ascii="Times New Roman"/>
          <w:b w:val="false"/>
          <w:i w:val="false"/>
          <w:color w:val="000000"/>
          <w:sz w:val="28"/>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сәйкес болуы тиіс.</w:t>
      </w:r>
    </w:p>
    <w:bookmarkEnd w:id="235"/>
    <w:bookmarkStart w:name="z268" w:id="236"/>
    <w:p>
      <w:pPr>
        <w:spacing w:after="0"/>
        <w:ind w:left="0"/>
        <w:jc w:val="both"/>
      </w:pPr>
      <w:r>
        <w:rPr>
          <w:rFonts w:ascii="Times New Roman"/>
          <w:b w:val="false"/>
          <w:i w:val="false"/>
          <w:color w:val="000000"/>
          <w:sz w:val="28"/>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236"/>
    <w:bookmarkStart w:name="z269" w:id="237"/>
    <w:p>
      <w:pPr>
        <w:spacing w:after="0"/>
        <w:ind w:left="0"/>
        <w:jc w:val="both"/>
      </w:pPr>
      <w:r>
        <w:rPr>
          <w:rFonts w:ascii="Times New Roman"/>
          <w:b w:val="false"/>
          <w:i w:val="false"/>
          <w:color w:val="000000"/>
          <w:sz w:val="28"/>
        </w:rPr>
        <w:t>
      21. Техникалық және кәсіптік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p>
    <w:bookmarkEnd w:id="237"/>
    <w:bookmarkStart w:name="z270" w:id="238"/>
    <w:p>
      <w:pPr>
        <w:spacing w:after="0"/>
        <w:ind w:left="0"/>
        <w:jc w:val="both"/>
      </w:pPr>
      <w:r>
        <w:rPr>
          <w:rFonts w:ascii="Times New Roman"/>
          <w:b w:val="false"/>
          <w:i w:val="false"/>
          <w:color w:val="000000"/>
          <w:sz w:val="28"/>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p>
    <w:bookmarkEnd w:id="238"/>
    <w:bookmarkStart w:name="z271" w:id="239"/>
    <w:p>
      <w:pPr>
        <w:spacing w:after="0"/>
        <w:ind w:left="0"/>
        <w:jc w:val="both"/>
      </w:pPr>
      <w:r>
        <w:rPr>
          <w:rFonts w:ascii="Times New Roman"/>
          <w:b w:val="false"/>
          <w:i w:val="false"/>
          <w:color w:val="000000"/>
          <w:sz w:val="28"/>
        </w:rPr>
        <w:t>
      1) негізгі орта білім базасында – жалпы орта білім алмай 1 жыл 10 ай оқу мерзімін;</w:t>
      </w:r>
    </w:p>
    <w:bookmarkEnd w:id="239"/>
    <w:bookmarkStart w:name="z272" w:id="240"/>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 оқу мерзімін;</w:t>
      </w:r>
    </w:p>
    <w:bookmarkEnd w:id="240"/>
    <w:bookmarkStart w:name="z273" w:id="241"/>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 оқу мерзімін;</w:t>
      </w:r>
    </w:p>
    <w:bookmarkEnd w:id="241"/>
    <w:bookmarkStart w:name="z274" w:id="242"/>
    <w:p>
      <w:pPr>
        <w:spacing w:after="0"/>
        <w:ind w:left="0"/>
        <w:jc w:val="both"/>
      </w:pPr>
      <w:r>
        <w:rPr>
          <w:rFonts w:ascii="Times New Roman"/>
          <w:b w:val="false"/>
          <w:i w:val="false"/>
          <w:color w:val="000000"/>
          <w:sz w:val="28"/>
        </w:rPr>
        <w:t>
      4) техникалық және кәсіптік білім базасында – 10 ай, 1 жыл 6 ай, 1 жыл 10 ай оқу мерзімін;</w:t>
      </w:r>
    </w:p>
    <w:bookmarkEnd w:id="242"/>
    <w:bookmarkStart w:name="z275" w:id="243"/>
    <w:p>
      <w:pPr>
        <w:spacing w:after="0"/>
        <w:ind w:left="0"/>
        <w:jc w:val="both"/>
      </w:pPr>
      <w:r>
        <w:rPr>
          <w:rFonts w:ascii="Times New Roman"/>
          <w:b w:val="false"/>
          <w:i w:val="false"/>
          <w:color w:val="000000"/>
          <w:sz w:val="28"/>
        </w:rPr>
        <w:t>
      5) орта білімнен кейінгі білім, жоғары білім базасында – 10 ай, 1 жыл 6 ай оқу мерзімін;</w:t>
      </w:r>
    </w:p>
    <w:bookmarkEnd w:id="243"/>
    <w:bookmarkStart w:name="z276" w:id="244"/>
    <w:p>
      <w:pPr>
        <w:spacing w:after="0"/>
        <w:ind w:left="0"/>
        <w:jc w:val="both"/>
      </w:pPr>
      <w:r>
        <w:rPr>
          <w:rFonts w:ascii="Times New Roman"/>
          <w:b w:val="false"/>
          <w:i w:val="false"/>
          <w:color w:val="000000"/>
          <w:sz w:val="28"/>
        </w:rPr>
        <w:t xml:space="preserve">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 </w:t>
      </w:r>
    </w:p>
    <w:bookmarkEnd w:id="244"/>
    <w:bookmarkStart w:name="z277" w:id="245"/>
    <w:p>
      <w:pPr>
        <w:spacing w:after="0"/>
        <w:ind w:left="0"/>
        <w:jc w:val="both"/>
      </w:pPr>
      <w:r>
        <w:rPr>
          <w:rFonts w:ascii="Times New Roman"/>
          <w:b w:val="false"/>
          <w:i w:val="false"/>
          <w:color w:val="000000"/>
          <w:sz w:val="28"/>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245"/>
    <w:bookmarkStart w:name="z278" w:id="246"/>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246"/>
    <w:bookmarkStart w:name="z279" w:id="247"/>
    <w:p>
      <w:pPr>
        <w:spacing w:after="0"/>
        <w:ind w:left="0"/>
        <w:jc w:val="both"/>
      </w:pPr>
      <w:r>
        <w:rPr>
          <w:rFonts w:ascii="Times New Roman"/>
          <w:b w:val="false"/>
          <w:i w:val="false"/>
          <w:color w:val="000000"/>
          <w:sz w:val="28"/>
        </w:rPr>
        <w:t>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247"/>
    <w:bookmarkStart w:name="z280" w:id="248"/>
    <w:p>
      <w:pPr>
        <w:spacing w:after="0"/>
        <w:ind w:left="0"/>
        <w:jc w:val="both"/>
      </w:pPr>
      <w:r>
        <w:rPr>
          <w:rFonts w:ascii="Times New Roman"/>
          <w:b w:val="false"/>
          <w:i w:val="false"/>
          <w:color w:val="000000"/>
          <w:sz w:val="28"/>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248"/>
    <w:bookmarkStart w:name="z281" w:id="249"/>
    <w:p>
      <w:pPr>
        <w:spacing w:after="0"/>
        <w:ind w:left="0"/>
        <w:jc w:val="both"/>
      </w:pPr>
      <w:r>
        <w:rPr>
          <w:rFonts w:ascii="Times New Roman"/>
          <w:b w:val="false"/>
          <w:i w:val="false"/>
          <w:color w:val="000000"/>
          <w:sz w:val="28"/>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bookmarkEnd w:id="249"/>
    <w:bookmarkStart w:name="z282" w:id="250"/>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250"/>
    <w:bookmarkStart w:name="z283" w:id="251"/>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көзделеді.</w:t>
      </w:r>
    </w:p>
    <w:bookmarkEnd w:id="251"/>
    <w:bookmarkStart w:name="z284" w:id="252"/>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w:t>
      </w:r>
    </w:p>
    <w:bookmarkEnd w:id="252"/>
    <w:bookmarkStart w:name="z285" w:id="253"/>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253"/>
    <w:bookmarkStart w:name="z286" w:id="254"/>
    <w:p>
      <w:pPr>
        <w:spacing w:after="0"/>
        <w:ind w:left="0"/>
        <w:jc w:val="both"/>
      </w:pPr>
      <w:r>
        <w:rPr>
          <w:rFonts w:ascii="Times New Roman"/>
          <w:b w:val="false"/>
          <w:i w:val="false"/>
          <w:color w:val="000000"/>
          <w:sz w:val="28"/>
        </w:rPr>
        <w:t>
      аралық аттестаттау;</w:t>
      </w:r>
    </w:p>
    <w:bookmarkEnd w:id="254"/>
    <w:bookmarkStart w:name="z287" w:id="255"/>
    <w:p>
      <w:pPr>
        <w:spacing w:after="0"/>
        <w:ind w:left="0"/>
        <w:jc w:val="both"/>
      </w:pPr>
      <w:r>
        <w:rPr>
          <w:rFonts w:ascii="Times New Roman"/>
          <w:b w:val="false"/>
          <w:i w:val="false"/>
          <w:color w:val="000000"/>
          <w:sz w:val="28"/>
        </w:rPr>
        <w:t>
      білім беру ұйымдарындағы қорытынды аттестаттау;</w:t>
      </w:r>
    </w:p>
    <w:bookmarkEnd w:id="255"/>
    <w:bookmarkStart w:name="z288" w:id="256"/>
    <w:p>
      <w:pPr>
        <w:spacing w:after="0"/>
        <w:ind w:left="0"/>
        <w:jc w:val="both"/>
      </w:pPr>
      <w:r>
        <w:rPr>
          <w:rFonts w:ascii="Times New Roman"/>
          <w:b w:val="false"/>
          <w:i w:val="false"/>
          <w:color w:val="000000"/>
          <w:sz w:val="28"/>
        </w:rPr>
        <w:t>
      әскери мамандықтарды қоспағанда, кәсіптік даярлық деңгейін бағалау және біліктілікті беру көрсетіледі.</w:t>
      </w:r>
    </w:p>
    <w:bookmarkEnd w:id="256"/>
    <w:bookmarkStart w:name="z289" w:id="257"/>
    <w:p>
      <w:pPr>
        <w:spacing w:after="0"/>
        <w:ind w:left="0"/>
        <w:jc w:val="both"/>
      </w:pPr>
      <w:r>
        <w:rPr>
          <w:rFonts w:ascii="Times New Roman"/>
          <w:b w:val="false"/>
          <w:i w:val="false"/>
          <w:color w:val="000000"/>
          <w:sz w:val="28"/>
        </w:rPr>
        <w:t>
      Жалпы гуманитарлық, әлеуметтік-экономикалық, жалпы кәсіптік және арнайы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257"/>
    <w:bookmarkStart w:name="z290" w:id="258"/>
    <w:p>
      <w:pPr>
        <w:spacing w:after="0"/>
        <w:ind w:left="0"/>
        <w:jc w:val="both"/>
      </w:pPr>
      <w:r>
        <w:rPr>
          <w:rFonts w:ascii="Times New Roman"/>
          <w:b w:val="false"/>
          <w:i w:val="false"/>
          <w:color w:val="000000"/>
          <w:sz w:val="28"/>
        </w:rPr>
        <w:t>
      Бақылау жұмыстары пәнді зерделеуге бөлінген оқу уақыты есебінен жүргізіледі.</w:t>
      </w:r>
    </w:p>
    <w:bookmarkEnd w:id="258"/>
    <w:bookmarkStart w:name="z291" w:id="259"/>
    <w:p>
      <w:pPr>
        <w:spacing w:after="0"/>
        <w:ind w:left="0"/>
        <w:jc w:val="both"/>
      </w:pPr>
      <w:r>
        <w:rPr>
          <w:rFonts w:ascii="Times New Roman"/>
          <w:b w:val="false"/>
          <w:i w:val="false"/>
          <w:color w:val="000000"/>
          <w:sz w:val="28"/>
        </w:rPr>
        <w:t>
      Курстық жобалар (жұмыстар) жалпы кәсіптік және арнайы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259"/>
    <w:bookmarkStart w:name="z292" w:id="260"/>
    <w:p>
      <w:pPr>
        <w:spacing w:after="0"/>
        <w:ind w:left="0"/>
        <w:jc w:val="both"/>
      </w:pPr>
      <w:r>
        <w:rPr>
          <w:rFonts w:ascii="Times New Roman"/>
          <w:b w:val="false"/>
          <w:i w:val="false"/>
          <w:color w:val="000000"/>
          <w:sz w:val="28"/>
        </w:rPr>
        <w:t>
      Барлық пәндер бойынша негізгі нысандары: бақылау жұмысы, сынақ, тестілеу, емтихан болып табылатын аралық аттестаттау өткізу көзделеді.</w:t>
      </w:r>
    </w:p>
    <w:bookmarkEnd w:id="260"/>
    <w:bookmarkStart w:name="z293" w:id="261"/>
    <w:p>
      <w:pPr>
        <w:spacing w:after="0"/>
        <w:ind w:left="0"/>
        <w:jc w:val="both"/>
      </w:pPr>
      <w:r>
        <w:rPr>
          <w:rFonts w:ascii="Times New Roman"/>
          <w:b w:val="false"/>
          <w:i w:val="false"/>
          <w:color w:val="000000"/>
          <w:sz w:val="28"/>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мерзімдерде өткізіледі. </w:t>
      </w:r>
    </w:p>
    <w:bookmarkEnd w:id="261"/>
    <w:bookmarkStart w:name="z294" w:id="262"/>
    <w:p>
      <w:pPr>
        <w:spacing w:after="0"/>
        <w:ind w:left="0"/>
        <w:jc w:val="both"/>
      </w:pPr>
      <w:r>
        <w:rPr>
          <w:rFonts w:ascii="Times New Roman"/>
          <w:b w:val="false"/>
          <w:i w:val="false"/>
          <w:color w:val="000000"/>
          <w:sz w:val="28"/>
        </w:rPr>
        <w:t>
      ӘАОО үшін барлық пәндер бойынша аралық аттестаттау өткізу көзделген, оның негізгі нысаны емтихан болып табылады.</w:t>
      </w:r>
    </w:p>
    <w:bookmarkEnd w:id="262"/>
    <w:bookmarkStart w:name="z295" w:id="263"/>
    <w:p>
      <w:pPr>
        <w:spacing w:after="0"/>
        <w:ind w:left="0"/>
        <w:jc w:val="both"/>
      </w:pPr>
      <w:r>
        <w:rPr>
          <w:rFonts w:ascii="Times New Roman"/>
          <w:b w:val="false"/>
          <w:i w:val="false"/>
          <w:color w:val="000000"/>
          <w:sz w:val="28"/>
        </w:rPr>
        <w:t xml:space="preserve">
      Жалпы білім беретін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bookmarkEnd w:id="263"/>
    <w:bookmarkStart w:name="z296" w:id="264"/>
    <w:p>
      <w:pPr>
        <w:spacing w:after="0"/>
        <w:ind w:left="0"/>
        <w:jc w:val="both"/>
      </w:pPr>
      <w:r>
        <w:rPr>
          <w:rFonts w:ascii="Times New Roman"/>
          <w:b w:val="false"/>
          <w:i w:val="false"/>
          <w:color w:val="000000"/>
          <w:sz w:val="28"/>
        </w:rPr>
        <w:t>
      Білім алушыларға аралық аттестаттау қорытындысы бойынша (әр оқу курсынан кейін) нақты мамандық бойынша қол жеткізген кәсіптік біліктілік деңгейі (разряд, сынып санат) беріледі.</w:t>
      </w:r>
    </w:p>
    <w:bookmarkEnd w:id="264"/>
    <w:bookmarkStart w:name="z297" w:id="265"/>
    <w:p>
      <w:pPr>
        <w:spacing w:after="0"/>
        <w:ind w:left="0"/>
        <w:jc w:val="both"/>
      </w:pPr>
      <w:r>
        <w:rPr>
          <w:rFonts w:ascii="Times New Roman"/>
          <w:b w:val="false"/>
          <w:i w:val="false"/>
          <w:color w:val="000000"/>
          <w:sz w:val="28"/>
        </w:rPr>
        <w:t>
      Білім алушының даярлық деңгейін бағалау үшін кәсіптік білім беру бағдарламасын меңгергеннен кейін қорытынды аттестаттау өткізіледі.</w:t>
      </w:r>
    </w:p>
    <w:bookmarkEnd w:id="265"/>
    <w:bookmarkStart w:name="z298" w:id="266"/>
    <w:p>
      <w:pPr>
        <w:spacing w:after="0"/>
        <w:ind w:left="0"/>
        <w:jc w:val="both"/>
      </w:pPr>
      <w:r>
        <w:rPr>
          <w:rFonts w:ascii="Times New Roman"/>
          <w:b w:val="false"/>
          <w:i w:val="false"/>
          <w:color w:val="000000"/>
          <w:sz w:val="28"/>
        </w:rPr>
        <w:t>
      Техникалық және кәсіптік білім беру ұйымдарындағы білім алушыларды қорытынды аттестаттау:</w:t>
      </w:r>
    </w:p>
    <w:bookmarkEnd w:id="266"/>
    <w:bookmarkStart w:name="z299" w:id="267"/>
    <w:p>
      <w:pPr>
        <w:spacing w:after="0"/>
        <w:ind w:left="0"/>
        <w:jc w:val="both"/>
      </w:pPr>
      <w:r>
        <w:rPr>
          <w:rFonts w:ascii="Times New Roman"/>
          <w:b w:val="false"/>
          <w:i w:val="false"/>
          <w:color w:val="000000"/>
          <w:sz w:val="28"/>
        </w:rPr>
        <w:t>
      білім беру ұйымдарындағы білім алушыларды аттестаттауды;</w:t>
      </w:r>
    </w:p>
    <w:bookmarkEnd w:id="267"/>
    <w:bookmarkStart w:name="z300" w:id="268"/>
    <w:p>
      <w:pPr>
        <w:spacing w:after="0"/>
        <w:ind w:left="0"/>
        <w:jc w:val="both"/>
      </w:pPr>
      <w:r>
        <w:rPr>
          <w:rFonts w:ascii="Times New Roman"/>
          <w:b w:val="false"/>
          <w:i w:val="false"/>
          <w:color w:val="000000"/>
          <w:sz w:val="28"/>
        </w:rPr>
        <w:t>
      кәсіптік даярлық деңгейін бағалау мен біліктілікті беруді қамтиды.</w:t>
      </w:r>
    </w:p>
    <w:bookmarkEnd w:id="268"/>
    <w:bookmarkStart w:name="z301" w:id="269"/>
    <w:p>
      <w:pPr>
        <w:spacing w:after="0"/>
        <w:ind w:left="0"/>
        <w:jc w:val="both"/>
      </w:pPr>
      <w:r>
        <w:rPr>
          <w:rFonts w:ascii="Times New Roman"/>
          <w:b w:val="false"/>
          <w:i w:val="false"/>
          <w:color w:val="000000"/>
          <w:sz w:val="28"/>
        </w:rPr>
        <w:t xml:space="preserve">
      ӘАОО үшін қорытынды аттестаттау арнайы пән бойынша кешенді емтихан тапсыруды қамтиды. </w:t>
      </w:r>
    </w:p>
    <w:bookmarkEnd w:id="269"/>
    <w:bookmarkStart w:name="z302" w:id="270"/>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270"/>
    <w:bookmarkStart w:name="z303" w:id="271"/>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271"/>
    <w:bookmarkStart w:name="z304" w:id="272"/>
    <w:p>
      <w:pPr>
        <w:spacing w:after="0"/>
        <w:ind w:left="0"/>
        <w:jc w:val="both"/>
      </w:pPr>
      <w:r>
        <w:rPr>
          <w:rFonts w:ascii="Times New Roman"/>
          <w:b w:val="false"/>
          <w:i w:val="false"/>
          <w:color w:val="000000"/>
          <w:sz w:val="28"/>
        </w:rPr>
        <w:t>
      Білім беру ұйымдарындағы білім алушылардың қорытынды аттестаттау нысаны мен оны өткізуге бөлінген оқу уақытының көлемі 2 аптадан асырылмай айқындалады.</w:t>
      </w:r>
    </w:p>
    <w:bookmarkEnd w:id="272"/>
    <w:bookmarkStart w:name="z305" w:id="273"/>
    <w:p>
      <w:pPr>
        <w:spacing w:after="0"/>
        <w:ind w:left="0"/>
        <w:jc w:val="both"/>
      </w:pPr>
      <w:r>
        <w:rPr>
          <w:rFonts w:ascii="Times New Roman"/>
          <w:b w:val="false"/>
          <w:i w:val="false"/>
          <w:color w:val="000000"/>
          <w:sz w:val="28"/>
        </w:rPr>
        <w:t>
      Мамандықтар бойынша кәсіптік даярлық деңгейін бағалау және біліктілікті беру (бұдан әрі – КДДББ) екі кезеңнен:</w:t>
      </w:r>
    </w:p>
    <w:bookmarkEnd w:id="273"/>
    <w:bookmarkStart w:name="z306" w:id="274"/>
    <w:p>
      <w:pPr>
        <w:spacing w:after="0"/>
        <w:ind w:left="0"/>
        <w:jc w:val="both"/>
      </w:pPr>
      <w:r>
        <w:rPr>
          <w:rFonts w:ascii="Times New Roman"/>
          <w:b w:val="false"/>
          <w:i w:val="false"/>
          <w:color w:val="000000"/>
          <w:sz w:val="28"/>
        </w:rPr>
        <w:t>
      1) кәсіптік даярлықты анықтайтын пәндер бойынша теориялық тестілеуден;</w:t>
      </w:r>
    </w:p>
    <w:bookmarkEnd w:id="274"/>
    <w:bookmarkStart w:name="z307" w:id="275"/>
    <w:p>
      <w:pPr>
        <w:spacing w:after="0"/>
        <w:ind w:left="0"/>
        <w:jc w:val="both"/>
      </w:pPr>
      <w:r>
        <w:rPr>
          <w:rFonts w:ascii="Times New Roman"/>
          <w:b w:val="false"/>
          <w:i w:val="false"/>
          <w:color w:val="000000"/>
          <w:sz w:val="28"/>
        </w:rPr>
        <w:t>
      2) біліктілік деңгейлері бойынша практикалық тапсырмаларды орындаудан тұрады.</w:t>
      </w:r>
    </w:p>
    <w:bookmarkEnd w:id="275"/>
    <w:bookmarkStart w:name="z308" w:id="276"/>
    <w:p>
      <w:pPr>
        <w:spacing w:after="0"/>
        <w:ind w:left="0"/>
        <w:jc w:val="both"/>
      </w:pPr>
      <w:r>
        <w:rPr>
          <w:rFonts w:ascii="Times New Roman"/>
          <w:b w:val="false"/>
          <w:i w:val="false"/>
          <w:color w:val="000000"/>
          <w:sz w:val="28"/>
        </w:rPr>
        <w:t>
      КДДББ ӘАОО-да өткізілмейді.</w:t>
      </w:r>
    </w:p>
    <w:bookmarkEnd w:id="276"/>
    <w:bookmarkStart w:name="z309" w:id="277"/>
    <w:p>
      <w:pPr>
        <w:spacing w:after="0"/>
        <w:ind w:left="0"/>
        <w:jc w:val="both"/>
      </w:pPr>
      <w:r>
        <w:rPr>
          <w:rFonts w:ascii="Times New Roman"/>
          <w:b w:val="false"/>
          <w:i w:val="false"/>
          <w:color w:val="000000"/>
          <w:sz w:val="28"/>
        </w:rPr>
        <w:t xml:space="preserve">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 </w:t>
      </w:r>
    </w:p>
    <w:bookmarkEnd w:id="277"/>
    <w:bookmarkStart w:name="z310" w:id="278"/>
    <w:p>
      <w:pPr>
        <w:spacing w:after="0"/>
        <w:ind w:left="0"/>
        <w:jc w:val="both"/>
      </w:pPr>
      <w:r>
        <w:rPr>
          <w:rFonts w:ascii="Times New Roman"/>
          <w:b w:val="false"/>
          <w:i w:val="false"/>
          <w:color w:val="000000"/>
          <w:sz w:val="28"/>
        </w:rPr>
        <w:t>
      26. Оқу пәндерін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278"/>
    <w:bookmarkStart w:name="z311" w:id="279"/>
    <w:p>
      <w:pPr>
        <w:spacing w:after="0"/>
        <w:ind w:left="0"/>
        <w:jc w:val="both"/>
      </w:pPr>
      <w:r>
        <w:rPr>
          <w:rFonts w:ascii="Times New Roman"/>
          <w:b w:val="false"/>
          <w:i w:val="false"/>
          <w:color w:val="000000"/>
          <w:sz w:val="28"/>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279"/>
    <w:bookmarkStart w:name="z312" w:id="280"/>
    <w:p>
      <w:pPr>
        <w:spacing w:after="0"/>
        <w:ind w:left="0"/>
        <w:jc w:val="both"/>
      </w:pPr>
      <w:r>
        <w:rPr>
          <w:rFonts w:ascii="Times New Roman"/>
          <w:b w:val="false"/>
          <w:i w:val="false"/>
          <w:color w:val="000000"/>
          <w:sz w:val="28"/>
        </w:rPr>
        <w:t xml:space="preserve">
      ӘАОО-да әлеуметтік-экономикалық пәндер циклі тиісті уәкілетті мемлекеттік органдардың нормативтік құқықтық актілеріне сәйкес орта буын мамандарын даярлау кезінде іске асырылады. </w:t>
      </w:r>
    </w:p>
    <w:bookmarkEnd w:id="280"/>
    <w:bookmarkStart w:name="z313" w:id="281"/>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281"/>
    <w:bookmarkStart w:name="z314" w:id="282"/>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282"/>
    <w:bookmarkStart w:name="z315" w:id="283"/>
    <w:p>
      <w:pPr>
        <w:spacing w:after="0"/>
        <w:ind w:left="0"/>
        <w:jc w:val="both"/>
      </w:pPr>
      <w:r>
        <w:rPr>
          <w:rFonts w:ascii="Times New Roman"/>
          <w:b w:val="false"/>
          <w:i w:val="false"/>
          <w:color w:val="000000"/>
          <w:sz w:val="28"/>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p>
    <w:bookmarkEnd w:id="283"/>
    <w:bookmarkStart w:name="z316" w:id="284"/>
    <w:p>
      <w:pPr>
        <w:spacing w:after="0"/>
        <w:ind w:left="0"/>
        <w:jc w:val="both"/>
      </w:pPr>
      <w:r>
        <w:rPr>
          <w:rFonts w:ascii="Times New Roman"/>
          <w:b w:val="false"/>
          <w:i w:val="false"/>
          <w:color w:val="000000"/>
          <w:sz w:val="28"/>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қосымша</w:t>
            </w:r>
          </w:p>
        </w:tc>
      </w:tr>
    </w:tbl>
    <w:bookmarkStart w:name="z318" w:id="285"/>
    <w:p>
      <w:pPr>
        <w:spacing w:after="0"/>
        <w:ind w:left="0"/>
        <w:jc w:val="left"/>
      </w:pPr>
      <w:r>
        <w:rPr>
          <w:rFonts w:ascii="Times New Roman"/>
          <w:b/>
          <w:i w:val="false"/>
          <w:color w:val="000000"/>
        </w:rPr>
        <w:t xml:space="preserve"> Техникалық және кәсіптік білім берудің оқу жоспарының моделі</w:t>
      </w:r>
      <w:r>
        <w:br/>
      </w:r>
      <w:r>
        <w:rPr>
          <w:rFonts w:ascii="Times New Roman"/>
          <w:b/>
          <w:i w:val="false"/>
          <w:color w:val="000000"/>
        </w:rPr>
        <w:t>(жоғарғы біліктілік деңгейі үшін)</w:t>
      </w:r>
      <w:r>
        <w:br/>
      </w:r>
      <w:r>
        <w:rPr>
          <w:rFonts w:ascii="Times New Roman"/>
          <w:b/>
          <w:i w:val="false"/>
          <w:color w:val="000000"/>
        </w:rPr>
        <w:t>(орта буын маманының деңгейі үшін)</w:t>
      </w:r>
    </w:p>
    <w:bookmarkEnd w:id="285"/>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983"/>
        <w:gridCol w:w="491"/>
        <w:gridCol w:w="639"/>
        <w:gridCol w:w="655"/>
        <w:gridCol w:w="638"/>
        <w:gridCol w:w="837"/>
        <w:gridCol w:w="638"/>
        <w:gridCol w:w="837"/>
        <w:gridCol w:w="637"/>
        <w:gridCol w:w="892"/>
        <w:gridCol w:w="637"/>
        <w:gridCol w:w="786"/>
        <w:gridCol w:w="372"/>
        <w:gridCol w:w="5"/>
        <w:gridCol w:w="978"/>
        <w:gridCol w:w="983"/>
        <w:gridCol w:w="491"/>
        <w:gridCol w:w="492"/>
        <w:gridCol w:w="3"/>
        <w:gridCol w:w="1113"/>
        <w:gridCol w:w="983"/>
        <w:gridCol w:w="491"/>
        <w:gridCol w:w="492"/>
        <w:gridCol w:w="655"/>
        <w:gridCol w:w="372"/>
        <w:gridCol w:w="655"/>
        <w:gridCol w:w="372"/>
        <w:gridCol w:w="2"/>
        <w:gridCol w:w="9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және оқу жұмыстарының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білімсіз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319" w:id="286"/>
    <w:p>
      <w:pPr>
        <w:spacing w:after="0"/>
        <w:ind w:left="0"/>
        <w:jc w:val="both"/>
      </w:pPr>
      <w:r>
        <w:rPr>
          <w:rFonts w:ascii="Times New Roman"/>
          <w:b w:val="false"/>
          <w:i w:val="false"/>
          <w:color w:val="000000"/>
          <w:sz w:val="28"/>
        </w:rPr>
        <w:t>
      Ескертпе:</w:t>
      </w:r>
    </w:p>
    <w:bookmarkEnd w:id="286"/>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322" w:id="287"/>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r>
        <w:br/>
      </w:r>
      <w:r>
        <w:rPr>
          <w:rFonts w:ascii="Times New Roman"/>
          <w:b/>
          <w:i w:val="false"/>
          <w:color w:val="000000"/>
        </w:rPr>
        <w:t>1. Жалпы ережелер</w:t>
      </w:r>
    </w:p>
    <w:bookmarkEnd w:id="287"/>
    <w:bookmarkStart w:name="z323" w:id="28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 білімнен кейінгі білім беруге қойылатын жалпы талаптарды белгілейді.</w:t>
      </w:r>
    </w:p>
    <w:bookmarkEnd w:id="288"/>
    <w:bookmarkStart w:name="z324" w:id="289"/>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bookmarkEnd w:id="289"/>
    <w:bookmarkStart w:name="z325" w:id="290"/>
    <w:p>
      <w:pPr>
        <w:spacing w:after="0"/>
        <w:ind w:left="0"/>
        <w:jc w:val="both"/>
      </w:pPr>
      <w:r>
        <w:rPr>
          <w:rFonts w:ascii="Times New Roman"/>
          <w:b w:val="false"/>
          <w:i w:val="false"/>
          <w:color w:val="000000"/>
          <w:sz w:val="28"/>
        </w:rPr>
        <w:t>
      2.Осы стандартта мынадай терминдер мен анықтамалар пайдаланылады:</w:t>
      </w:r>
    </w:p>
    <w:bookmarkEnd w:id="290"/>
    <w:bookmarkStart w:name="z326" w:id="291"/>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291"/>
    <w:bookmarkStart w:name="z327" w:id="292"/>
    <w:p>
      <w:pPr>
        <w:spacing w:after="0"/>
        <w:ind w:left="0"/>
        <w:jc w:val="both"/>
      </w:pPr>
      <w:r>
        <w:rPr>
          <w:rFonts w:ascii="Times New Roman"/>
          <w:b w:val="false"/>
          <w:i w:val="false"/>
          <w:color w:val="000000"/>
          <w:sz w:val="28"/>
        </w:rPr>
        <w:t>
      2) біліктілік – алынған кәсіп пен мамандық бойынша қызметтің белгілі бір түрін құзыретті орындауға даярлық деңгейі;</w:t>
      </w:r>
    </w:p>
    <w:bookmarkEnd w:id="292"/>
    <w:bookmarkStart w:name="z328" w:id="293"/>
    <w:p>
      <w:pPr>
        <w:spacing w:after="0"/>
        <w:ind w:left="0"/>
        <w:jc w:val="both"/>
      </w:pPr>
      <w:r>
        <w:rPr>
          <w:rFonts w:ascii="Times New Roman"/>
          <w:b w:val="false"/>
          <w:i w:val="false"/>
          <w:color w:val="000000"/>
          <w:sz w:val="28"/>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293"/>
    <w:bookmarkStart w:name="z329" w:id="294"/>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294"/>
    <w:bookmarkStart w:name="z330" w:id="295"/>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295"/>
    <w:bookmarkStart w:name="z331" w:id="296"/>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оқу бағдарламасын меңгеру мерзімі;</w:t>
      </w:r>
    </w:p>
    <w:bookmarkEnd w:id="296"/>
    <w:bookmarkStart w:name="z332" w:id="297"/>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297"/>
    <w:bookmarkStart w:name="z333" w:id="298"/>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298"/>
    <w:bookmarkStart w:name="z334" w:id="299"/>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299"/>
    <w:bookmarkStart w:name="z335" w:id="300"/>
    <w:p>
      <w:pPr>
        <w:spacing w:after="0"/>
        <w:ind w:left="0"/>
        <w:jc w:val="both"/>
      </w:pPr>
      <w:r>
        <w:rPr>
          <w:rFonts w:ascii="Times New Roman"/>
          <w:b w:val="false"/>
          <w:i w:val="false"/>
          <w:color w:val="000000"/>
          <w:sz w:val="28"/>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p>
    <w:bookmarkEnd w:id="300"/>
    <w:bookmarkStart w:name="z336" w:id="301"/>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p>
    <w:bookmarkEnd w:id="301"/>
    <w:bookmarkStart w:name="z337" w:id="302"/>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p>
    <w:bookmarkEnd w:id="302"/>
    <w:bookmarkStart w:name="z338" w:id="303"/>
    <w:p>
      <w:pPr>
        <w:spacing w:after="0"/>
        <w:ind w:left="0"/>
        <w:jc w:val="both"/>
      </w:pPr>
      <w:r>
        <w:rPr>
          <w:rFonts w:ascii="Times New Roman"/>
          <w:b w:val="false"/>
          <w:i w:val="false"/>
          <w:color w:val="000000"/>
          <w:sz w:val="28"/>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303"/>
    <w:bookmarkStart w:name="z339" w:id="304"/>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304"/>
    <w:bookmarkStart w:name="z340" w:id="305"/>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305"/>
    <w:bookmarkStart w:name="z341" w:id="306"/>
    <w:p>
      <w:pPr>
        <w:spacing w:after="0"/>
        <w:ind w:left="0"/>
        <w:jc w:val="both"/>
      </w:pPr>
      <w:r>
        <w:rPr>
          <w:rFonts w:ascii="Times New Roman"/>
          <w:b w:val="false"/>
          <w:i w:val="false"/>
          <w:color w:val="000000"/>
          <w:sz w:val="28"/>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306"/>
    <w:bookmarkStart w:name="z342" w:id="307"/>
    <w:p>
      <w:pPr>
        <w:spacing w:after="0"/>
        <w:ind w:left="0"/>
        <w:jc w:val="both"/>
      </w:pPr>
      <w:r>
        <w:rPr>
          <w:rFonts w:ascii="Times New Roman"/>
          <w:b w:val="false"/>
          <w:i w:val="false"/>
          <w:color w:val="000000"/>
          <w:sz w:val="28"/>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p>
    <w:bookmarkEnd w:id="307"/>
    <w:bookmarkStart w:name="z343" w:id="308"/>
    <w:p>
      <w:pPr>
        <w:spacing w:after="0"/>
        <w:ind w:left="0"/>
        <w:jc w:val="both"/>
      </w:pPr>
      <w:r>
        <w:rPr>
          <w:rFonts w:ascii="Times New Roman"/>
          <w:b w:val="false"/>
          <w:i w:val="false"/>
          <w:color w:val="000000"/>
          <w:sz w:val="28"/>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308"/>
    <w:bookmarkStart w:name="z344" w:id="309"/>
    <w:p>
      <w:pPr>
        <w:spacing w:after="0"/>
        <w:ind w:left="0"/>
        <w:jc w:val="both"/>
      </w:pPr>
      <w:r>
        <w:rPr>
          <w:rFonts w:ascii="Times New Roman"/>
          <w:b w:val="false"/>
          <w:i w:val="false"/>
          <w:color w:val="000000"/>
          <w:sz w:val="28"/>
        </w:rPr>
        <w:t>
      19) қолданбалы бакалавр – орта білімнен кейінгі білімнің білім беру бағдарламаларын меңгерген адамдарға берілетін біліктілік;</w:t>
      </w:r>
    </w:p>
    <w:bookmarkEnd w:id="309"/>
    <w:bookmarkStart w:name="z345" w:id="310"/>
    <w:p>
      <w:pPr>
        <w:spacing w:after="0"/>
        <w:ind w:left="0"/>
        <w:jc w:val="both"/>
      </w:pPr>
      <w:r>
        <w:rPr>
          <w:rFonts w:ascii="Times New Roman"/>
          <w:b w:val="false"/>
          <w:i w:val="false"/>
          <w:color w:val="000000"/>
          <w:sz w:val="28"/>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310"/>
    <w:bookmarkStart w:name="z346" w:id="311"/>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p>
    <w:bookmarkEnd w:id="311"/>
    <w:bookmarkStart w:name="z347" w:id="312"/>
    <w:p>
      <w:pPr>
        <w:spacing w:after="0"/>
        <w:ind w:left="0"/>
        <w:jc w:val="both"/>
      </w:pPr>
      <w:r>
        <w:rPr>
          <w:rFonts w:ascii="Times New Roman"/>
          <w:b w:val="false"/>
          <w:i w:val="false"/>
          <w:color w:val="000000"/>
          <w:sz w:val="28"/>
        </w:rPr>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p>
    <w:bookmarkEnd w:id="312"/>
    <w:bookmarkStart w:name="z348" w:id="313"/>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p>
    <w:bookmarkEnd w:id="313"/>
    <w:bookmarkStart w:name="z349" w:id="314"/>
    <w:p>
      <w:pPr>
        <w:spacing w:after="0"/>
        <w:ind w:left="0"/>
        <w:jc w:val="both"/>
      </w:pPr>
      <w:r>
        <w:rPr>
          <w:rFonts w:ascii="Times New Roman"/>
          <w:b w:val="false"/>
          <w:i w:val="false"/>
          <w:color w:val="000000"/>
          <w:sz w:val="28"/>
        </w:rPr>
        <w:t>
      6. Орта білімнен кейінгі білімі бар кадрларды даярлау осы стандартқа, сондай-ақ мыналарға:</w:t>
      </w:r>
    </w:p>
    <w:bookmarkEnd w:id="314"/>
    <w:bookmarkStart w:name="z350" w:id="315"/>
    <w:p>
      <w:pPr>
        <w:spacing w:after="0"/>
        <w:ind w:left="0"/>
        <w:jc w:val="both"/>
      </w:pPr>
      <w:r>
        <w:rPr>
          <w:rFonts w:ascii="Times New Roman"/>
          <w:b w:val="false"/>
          <w:i w:val="false"/>
          <w:color w:val="000000"/>
          <w:sz w:val="28"/>
        </w:rPr>
        <w:t>
      1) оқу-бағдарламалық құжаттарға – оқу жоспарының моделіне, үлгілік және оқу жұмыс жоспарлары мен бағдарламаларына, жеке оқу жоспарларына;</w:t>
      </w:r>
    </w:p>
    <w:bookmarkEnd w:id="315"/>
    <w:bookmarkStart w:name="z351" w:id="316"/>
    <w:p>
      <w:pPr>
        <w:spacing w:after="0"/>
        <w:ind w:left="0"/>
        <w:jc w:val="both"/>
      </w:pPr>
      <w:r>
        <w:rPr>
          <w:rFonts w:ascii="Times New Roman"/>
          <w:b w:val="false"/>
          <w:i w:val="false"/>
          <w:color w:val="000000"/>
          <w:sz w:val="28"/>
        </w:rPr>
        <w:t>
      2) білім беру бағдарламаларына;</w:t>
      </w:r>
    </w:p>
    <w:bookmarkEnd w:id="316"/>
    <w:bookmarkStart w:name="z352" w:id="317"/>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bookmarkEnd w:id="317"/>
    <w:bookmarkStart w:name="z353" w:id="318"/>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318"/>
    <w:bookmarkStart w:name="z354" w:id="319"/>
    <w:p>
      <w:pPr>
        <w:spacing w:after="0"/>
        <w:ind w:left="0"/>
        <w:jc w:val="both"/>
      </w:pPr>
      <w:r>
        <w:rPr>
          <w:rFonts w:ascii="Times New Roman"/>
          <w:b w:val="false"/>
          <w:i w:val="false"/>
          <w:color w:val="000000"/>
          <w:sz w:val="28"/>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bookmarkEnd w:id="319"/>
    <w:bookmarkStart w:name="z355" w:id="320"/>
    <w:p>
      <w:pPr>
        <w:spacing w:after="0"/>
        <w:ind w:left="0"/>
        <w:jc w:val="both"/>
      </w:pPr>
      <w:r>
        <w:rPr>
          <w:rFonts w:ascii="Times New Roman"/>
          <w:b w:val="false"/>
          <w:i w:val="false"/>
          <w:color w:val="000000"/>
          <w:sz w:val="28"/>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bookmarkEnd w:id="320"/>
    <w:bookmarkStart w:name="z356" w:id="321"/>
    <w:p>
      <w:pPr>
        <w:spacing w:after="0"/>
        <w:ind w:left="0"/>
        <w:jc w:val="both"/>
      </w:pPr>
      <w:r>
        <w:rPr>
          <w:rFonts w:ascii="Times New Roman"/>
          <w:b w:val="false"/>
          <w:i w:val="false"/>
          <w:color w:val="000000"/>
          <w:sz w:val="28"/>
        </w:rPr>
        <w:t>
      9. Үлгілік оқу жоспарлары оқу жоспарының моделіне сәйкес болуы қажет және мынадай:</w:t>
      </w:r>
    </w:p>
    <w:bookmarkEnd w:id="321"/>
    <w:bookmarkStart w:name="z357" w:id="322"/>
    <w:p>
      <w:pPr>
        <w:spacing w:after="0"/>
        <w:ind w:left="0"/>
        <w:jc w:val="both"/>
      </w:pPr>
      <w:r>
        <w:rPr>
          <w:rFonts w:ascii="Times New Roman"/>
          <w:b w:val="false"/>
          <w:i w:val="false"/>
          <w:color w:val="000000"/>
          <w:sz w:val="28"/>
        </w:rPr>
        <w:t>
      ерекше білім беру қажеттілігі бар адамдар қатарынан мамандар даярлау;</w:t>
      </w:r>
    </w:p>
    <w:bookmarkEnd w:id="322"/>
    <w:bookmarkStart w:name="z358" w:id="323"/>
    <w:p>
      <w:pPr>
        <w:spacing w:after="0"/>
        <w:ind w:left="0"/>
        <w:jc w:val="both"/>
      </w:pPr>
      <w:r>
        <w:rPr>
          <w:rFonts w:ascii="Times New Roman"/>
          <w:b w:val="false"/>
          <w:i w:val="false"/>
          <w:color w:val="000000"/>
          <w:sz w:val="28"/>
        </w:rPr>
        <w:t>
      әскери, медициналық мамандықтар және әдебиет пен өнер мамандықтары бойынша мамандар даярлау жағдайларында ерекшеленуі мүмкін.</w:t>
      </w:r>
    </w:p>
    <w:bookmarkEnd w:id="323"/>
    <w:bookmarkStart w:name="z359" w:id="324"/>
    <w:p>
      <w:pPr>
        <w:spacing w:after="0"/>
        <w:ind w:left="0"/>
        <w:jc w:val="both"/>
      </w:pPr>
      <w:r>
        <w:rPr>
          <w:rFonts w:ascii="Times New Roman"/>
          <w:b w:val="false"/>
          <w:i w:val="false"/>
          <w:color w:val="000000"/>
          <w:sz w:val="28"/>
        </w:rPr>
        <w:t>
      Білім беру ұйымдарының оқу жұмыс жоспарлары мен оқу бағдарламалары үлгілік оқу жоспарларынан мынадай:</w:t>
      </w:r>
    </w:p>
    <w:bookmarkEnd w:id="324"/>
    <w:bookmarkStart w:name="z360" w:id="325"/>
    <w:p>
      <w:pPr>
        <w:spacing w:after="0"/>
        <w:ind w:left="0"/>
        <w:jc w:val="both"/>
      </w:pPr>
      <w:r>
        <w:rPr>
          <w:rFonts w:ascii="Times New Roman"/>
          <w:b w:val="false"/>
          <w:i w:val="false"/>
          <w:color w:val="000000"/>
          <w:sz w:val="28"/>
        </w:rPr>
        <w:t xml:space="preserve">
      эксперименталды режимдегі жұмыс; </w:t>
      </w:r>
    </w:p>
    <w:bookmarkEnd w:id="325"/>
    <w:bookmarkStart w:name="z361" w:id="326"/>
    <w:p>
      <w:pPr>
        <w:spacing w:after="0"/>
        <w:ind w:left="0"/>
        <w:jc w:val="both"/>
      </w:pPr>
      <w:r>
        <w:rPr>
          <w:rFonts w:ascii="Times New Roman"/>
          <w:b w:val="false"/>
          <w:i w:val="false"/>
          <w:color w:val="000000"/>
          <w:sz w:val="28"/>
        </w:rPr>
        <w:t>
      кәсіптік білім беру базасында қолданбалы бакалавриат, орта буын, жоғары деңгей мамандарын даярлау;</w:t>
      </w:r>
    </w:p>
    <w:bookmarkEnd w:id="326"/>
    <w:bookmarkStart w:name="z362" w:id="327"/>
    <w:p>
      <w:pPr>
        <w:spacing w:after="0"/>
        <w:ind w:left="0"/>
        <w:jc w:val="both"/>
      </w:pPr>
      <w:r>
        <w:rPr>
          <w:rFonts w:ascii="Times New Roman"/>
          <w:b w:val="false"/>
          <w:i w:val="false"/>
          <w:color w:val="000000"/>
          <w:sz w:val="28"/>
        </w:rPr>
        <w:t>
      ерекше білім беру қажеттілігі бар адамдар қатарынан мамандар даярлау жағдайларында өзгеше болуы мүмкін.</w:t>
      </w:r>
    </w:p>
    <w:bookmarkEnd w:id="327"/>
    <w:bookmarkStart w:name="z363" w:id="328"/>
    <w:p>
      <w:pPr>
        <w:spacing w:after="0"/>
        <w:ind w:left="0"/>
        <w:jc w:val="both"/>
      </w:pPr>
      <w:r>
        <w:rPr>
          <w:rFonts w:ascii="Times New Roman"/>
          <w:b w:val="false"/>
          <w:i w:val="false"/>
          <w:color w:val="000000"/>
          <w:sz w:val="28"/>
        </w:rPr>
        <w:t xml:space="preserve">
      Оқу процесін жоспарлау кезінде орта білімнен кейінгі білім берудің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білімнен кейінгі білім берудің оқу жоспарының моделін басшылыққа алады.</w:t>
      </w:r>
    </w:p>
    <w:bookmarkEnd w:id="328"/>
    <w:bookmarkStart w:name="z364" w:id="329"/>
    <w:p>
      <w:pPr>
        <w:spacing w:after="0"/>
        <w:ind w:left="0"/>
        <w:jc w:val="left"/>
      </w:pPr>
      <w:r>
        <w:rPr>
          <w:rFonts w:ascii="Times New Roman"/>
          <w:b/>
          <w:i w:val="false"/>
          <w:color w:val="000000"/>
        </w:rPr>
        <w:t xml:space="preserve"> 3. Білім беру мазмұнына қойылатын талаптар</w:t>
      </w:r>
    </w:p>
    <w:bookmarkEnd w:id="329"/>
    <w:bookmarkStart w:name="z365" w:id="330"/>
    <w:p>
      <w:pPr>
        <w:spacing w:after="0"/>
        <w:ind w:left="0"/>
        <w:jc w:val="both"/>
      </w:pPr>
      <w:r>
        <w:rPr>
          <w:rFonts w:ascii="Times New Roman"/>
          <w:b w:val="false"/>
          <w:i w:val="false"/>
          <w:color w:val="000000"/>
          <w:sz w:val="28"/>
        </w:rPr>
        <w:t>
      10. Орта білімнен кейінгі білімнің білім беру бағдарламаларының мазмұны мыналарды:</w:t>
      </w:r>
    </w:p>
    <w:bookmarkEnd w:id="330"/>
    <w:bookmarkStart w:name="z366" w:id="331"/>
    <w:p>
      <w:pPr>
        <w:spacing w:after="0"/>
        <w:ind w:left="0"/>
        <w:jc w:val="both"/>
      </w:pPr>
      <w:r>
        <w:rPr>
          <w:rFonts w:ascii="Times New Roman"/>
          <w:b w:val="false"/>
          <w:i w:val="false"/>
          <w:color w:val="000000"/>
          <w:sz w:val="28"/>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331"/>
    <w:bookmarkStart w:name="z367" w:id="332"/>
    <w:p>
      <w:pPr>
        <w:spacing w:after="0"/>
        <w:ind w:left="0"/>
        <w:jc w:val="both"/>
      </w:pPr>
      <w:r>
        <w:rPr>
          <w:rFonts w:ascii="Times New Roman"/>
          <w:b w:val="false"/>
          <w:i w:val="false"/>
          <w:color w:val="000000"/>
          <w:sz w:val="28"/>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332"/>
    <w:bookmarkStart w:name="z368" w:id="333"/>
    <w:p>
      <w:pPr>
        <w:spacing w:after="0"/>
        <w:ind w:left="0"/>
        <w:jc w:val="both"/>
      </w:pPr>
      <w:r>
        <w:rPr>
          <w:rFonts w:ascii="Times New Roman"/>
          <w:b w:val="false"/>
          <w:i w:val="false"/>
          <w:color w:val="000000"/>
          <w:sz w:val="28"/>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bookmarkEnd w:id="333"/>
    <w:bookmarkStart w:name="z369" w:id="334"/>
    <w:p>
      <w:pPr>
        <w:spacing w:after="0"/>
        <w:ind w:left="0"/>
        <w:jc w:val="both"/>
      </w:pPr>
      <w:r>
        <w:rPr>
          <w:rFonts w:ascii="Times New Roman"/>
          <w:b w:val="false"/>
          <w:i w:val="false"/>
          <w:color w:val="000000"/>
          <w:sz w:val="28"/>
        </w:rPr>
        <w:t>
      4) аралық аттестаттау қорытындылары бойынша кәсіптік даярлық деңгейін бағалау негізінде:</w:t>
      </w:r>
    </w:p>
    <w:bookmarkEnd w:id="334"/>
    <w:bookmarkStart w:name="z370" w:id="335"/>
    <w:p>
      <w:pPr>
        <w:spacing w:after="0"/>
        <w:ind w:left="0"/>
        <w:jc w:val="both"/>
      </w:pPr>
      <w:r>
        <w:rPr>
          <w:rFonts w:ascii="Times New Roman"/>
          <w:b w:val="false"/>
          <w:i w:val="false"/>
          <w:color w:val="000000"/>
          <w:sz w:val="28"/>
        </w:rPr>
        <w:t>
      біліктілік (разряд, сынып, санат);</w:t>
      </w:r>
    </w:p>
    <w:bookmarkEnd w:id="335"/>
    <w:bookmarkStart w:name="z371" w:id="336"/>
    <w:p>
      <w:pPr>
        <w:spacing w:after="0"/>
        <w:ind w:left="0"/>
        <w:jc w:val="both"/>
      </w:pPr>
      <w:r>
        <w:rPr>
          <w:rFonts w:ascii="Times New Roman"/>
          <w:b w:val="false"/>
          <w:i w:val="false"/>
          <w:color w:val="000000"/>
          <w:sz w:val="28"/>
        </w:rPr>
        <w:t>
      күрделі (аралас) кәсіптер бойынша біліктіліктің жоғары деңгейін;</w:t>
      </w:r>
    </w:p>
    <w:bookmarkEnd w:id="336"/>
    <w:bookmarkStart w:name="z372" w:id="337"/>
    <w:p>
      <w:pPr>
        <w:spacing w:after="0"/>
        <w:ind w:left="0"/>
        <w:jc w:val="both"/>
      </w:pPr>
      <w:r>
        <w:rPr>
          <w:rFonts w:ascii="Times New Roman"/>
          <w:b w:val="false"/>
          <w:i w:val="false"/>
          <w:color w:val="000000"/>
          <w:sz w:val="28"/>
        </w:rPr>
        <w:t>
      орта буын маманы біліктілігін;</w:t>
      </w:r>
    </w:p>
    <w:bookmarkEnd w:id="337"/>
    <w:bookmarkStart w:name="z373" w:id="338"/>
    <w:p>
      <w:pPr>
        <w:spacing w:after="0"/>
        <w:ind w:left="0"/>
        <w:jc w:val="both"/>
      </w:pPr>
      <w:r>
        <w:rPr>
          <w:rFonts w:ascii="Times New Roman"/>
          <w:b w:val="false"/>
          <w:i w:val="false"/>
          <w:color w:val="000000"/>
          <w:sz w:val="28"/>
        </w:rPr>
        <w:t>
      5) оқыту аяқталғаннан кейін қолданбалы бакалавр (кіші инженер) біліктілігін беруді көздейді.</w:t>
      </w:r>
    </w:p>
    <w:bookmarkEnd w:id="338"/>
    <w:bookmarkStart w:name="z374" w:id="339"/>
    <w:p>
      <w:pPr>
        <w:spacing w:after="0"/>
        <w:ind w:left="0"/>
        <w:jc w:val="both"/>
      </w:pPr>
      <w:r>
        <w:rPr>
          <w:rFonts w:ascii="Times New Roman"/>
          <w:b w:val="false"/>
          <w:i w:val="false"/>
          <w:color w:val="000000"/>
          <w:sz w:val="28"/>
        </w:rPr>
        <w:t>
      Бұл ретте, орта білімнен кейінгі білім беру бағдарламалары модульдік оқыту қағидаты бойынша құрылады.</w:t>
      </w:r>
    </w:p>
    <w:bookmarkEnd w:id="339"/>
    <w:bookmarkStart w:name="z375" w:id="340"/>
    <w:p>
      <w:pPr>
        <w:spacing w:after="0"/>
        <w:ind w:left="0"/>
        <w:jc w:val="both"/>
      </w:pPr>
      <w:r>
        <w:rPr>
          <w:rFonts w:ascii="Times New Roman"/>
          <w:b w:val="false"/>
          <w:i w:val="false"/>
          <w:color w:val="000000"/>
          <w:sz w:val="28"/>
        </w:rPr>
        <w:t>
      11. Орта білімнен кейінгі білімнің мақсаты:</w:t>
      </w:r>
    </w:p>
    <w:bookmarkEnd w:id="340"/>
    <w:bookmarkStart w:name="z376" w:id="341"/>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341"/>
    <w:bookmarkStart w:name="z377" w:id="342"/>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342"/>
    <w:bookmarkStart w:name="z378" w:id="343"/>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343"/>
    <w:bookmarkStart w:name="z379" w:id="344"/>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344"/>
    <w:bookmarkStart w:name="z380" w:id="345"/>
    <w:p>
      <w:pPr>
        <w:spacing w:after="0"/>
        <w:ind w:left="0"/>
        <w:jc w:val="both"/>
      </w:pPr>
      <w:r>
        <w:rPr>
          <w:rFonts w:ascii="Times New Roman"/>
          <w:b w:val="false"/>
          <w:i w:val="false"/>
          <w:color w:val="000000"/>
          <w:sz w:val="28"/>
        </w:rPr>
        <w:t>
      12. Орта білімнен кейінгі білім берудің құндылықтары:</w:t>
      </w:r>
    </w:p>
    <w:bookmarkEnd w:id="345"/>
    <w:bookmarkStart w:name="z381" w:id="346"/>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346"/>
    <w:bookmarkStart w:name="z382" w:id="347"/>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p>
    <w:bookmarkEnd w:id="347"/>
    <w:bookmarkStart w:name="z383" w:id="348"/>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bookmarkEnd w:id="348"/>
    <w:bookmarkStart w:name="z384" w:id="349"/>
    <w:p>
      <w:pPr>
        <w:spacing w:after="0"/>
        <w:ind w:left="0"/>
        <w:jc w:val="both"/>
      </w:pPr>
      <w:r>
        <w:rPr>
          <w:rFonts w:ascii="Times New Roman"/>
          <w:b w:val="false"/>
          <w:i w:val="false"/>
          <w:color w:val="000000"/>
          <w:sz w:val="28"/>
        </w:rPr>
        <w:t>
      13. Білім беру бағдарламаларын әзірлеу және іске асыру кезінде орта білімнен кейінгі білім беру ұйымдарының:</w:t>
      </w:r>
    </w:p>
    <w:bookmarkEnd w:id="349"/>
    <w:bookmarkStart w:name="z385" w:id="350"/>
    <w:p>
      <w:pPr>
        <w:spacing w:after="0"/>
        <w:ind w:left="0"/>
        <w:jc w:val="both"/>
      </w:pPr>
      <w:r>
        <w:rPr>
          <w:rFonts w:ascii="Times New Roman"/>
          <w:b w:val="false"/>
          <w:i w:val="false"/>
          <w:color w:val="000000"/>
          <w:sz w:val="28"/>
        </w:rPr>
        <w:t>
      1) циклдер үшін оқу материалын меңгеруге бөлінетін оқу уақытының көлемін 30 %-ға дейін және міндетті оқытуға жалпы сағат санын сақтай отырып, жалпы білім беретін пәндерден басқа әрбір пән (модуль) бойынша 30 %-ға дейін (оқытудың дуальді нысаны кезінде жалпы кәсіптік, арнайы пәндер (модульдер), өндірістік оқыту және өндірістік практика циклдері үшін оқу материалын меңгеруге бөлінген оқу уақытының көлемін 50 %-ға дейін) өзгерту;</w:t>
      </w:r>
    </w:p>
    <w:bookmarkEnd w:id="350"/>
    <w:bookmarkStart w:name="z386" w:id="351"/>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w:t>
      </w:r>
    </w:p>
    <w:bookmarkEnd w:id="351"/>
    <w:bookmarkStart w:name="z387" w:id="352"/>
    <w:p>
      <w:pPr>
        <w:spacing w:after="0"/>
        <w:ind w:left="0"/>
        <w:jc w:val="both"/>
      </w:pPr>
      <w:r>
        <w:rPr>
          <w:rFonts w:ascii="Times New Roman"/>
          <w:b w:val="false"/>
          <w:i w:val="false"/>
          <w:color w:val="000000"/>
          <w:sz w:val="28"/>
        </w:rPr>
        <w:t>
      3) жұмыс берушілердің сұраныстарына сәйкес жалпы білім беретін пәндерден басқа, пәндер (модульдер) және практика бойынша оқу жұмыс бағдарламаларының мазмұнын 50 %-ға дейін өзгерту.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w:t>
      </w:r>
    </w:p>
    <w:bookmarkEnd w:id="352"/>
    <w:bookmarkStart w:name="z388" w:id="353"/>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bookmarkEnd w:id="353"/>
    <w:bookmarkStart w:name="z389" w:id="354"/>
    <w:p>
      <w:pPr>
        <w:spacing w:after="0"/>
        <w:ind w:left="0"/>
        <w:jc w:val="both"/>
      </w:pPr>
      <w:r>
        <w:rPr>
          <w:rFonts w:ascii="Times New Roman"/>
          <w:b w:val="false"/>
          <w:i w:val="false"/>
          <w:color w:val="000000"/>
          <w:sz w:val="28"/>
        </w:rPr>
        <w:t>
      14. Орта білімнен кейінгі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354"/>
    <w:bookmarkStart w:name="z390" w:id="355"/>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bookmarkEnd w:id="355"/>
    <w:bookmarkStart w:name="z391" w:id="356"/>
    <w:p>
      <w:pPr>
        <w:spacing w:after="0"/>
        <w:ind w:left="0"/>
        <w:jc w:val="both"/>
      </w:pPr>
      <w:r>
        <w:rPr>
          <w:rFonts w:ascii="Times New Roman"/>
          <w:b w:val="false"/>
          <w:i w:val="false"/>
          <w:color w:val="000000"/>
          <w:sz w:val="28"/>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356"/>
    <w:bookmarkStart w:name="z392" w:id="357"/>
    <w:p>
      <w:pPr>
        <w:spacing w:after="0"/>
        <w:ind w:left="0"/>
        <w:jc w:val="both"/>
      </w:pPr>
      <w:r>
        <w:rPr>
          <w:rFonts w:ascii="Times New Roman"/>
          <w:b w:val="false"/>
          <w:i w:val="false"/>
          <w:color w:val="000000"/>
          <w:sz w:val="28"/>
        </w:rPr>
        <w:t>
      16. Кәсіптік даярлыққа бағытталған білім беру бағдарламалары:</w:t>
      </w:r>
    </w:p>
    <w:bookmarkEnd w:id="357"/>
    <w:bookmarkStart w:name="z393" w:id="358"/>
    <w:p>
      <w:pPr>
        <w:spacing w:after="0"/>
        <w:ind w:left="0"/>
        <w:jc w:val="both"/>
      </w:pPr>
      <w:r>
        <w:rPr>
          <w:rFonts w:ascii="Times New Roman"/>
          <w:b w:val="false"/>
          <w:i w:val="false"/>
          <w:color w:val="000000"/>
          <w:sz w:val="28"/>
        </w:rPr>
        <w:t>
      1) жалпы кәсіптік және арнайы пәндерді оқытуды;</w:t>
      </w:r>
    </w:p>
    <w:bookmarkEnd w:id="358"/>
    <w:bookmarkStart w:name="z394" w:id="359"/>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bookmarkEnd w:id="359"/>
    <w:bookmarkStart w:name="z395" w:id="360"/>
    <w:p>
      <w:pPr>
        <w:spacing w:after="0"/>
        <w:ind w:left="0"/>
        <w:jc w:val="both"/>
      </w:pPr>
      <w:r>
        <w:rPr>
          <w:rFonts w:ascii="Times New Roman"/>
          <w:b w:val="false"/>
          <w:i w:val="false"/>
          <w:color w:val="000000"/>
          <w:sz w:val="28"/>
        </w:rPr>
        <w:t>
      3) өндірістік оқыту мен кәсіптік практикадан өтуді;</w:t>
      </w:r>
    </w:p>
    <w:bookmarkEnd w:id="360"/>
    <w:bookmarkStart w:name="z396" w:id="361"/>
    <w:p>
      <w:pPr>
        <w:spacing w:after="0"/>
        <w:ind w:left="0"/>
        <w:jc w:val="both"/>
      </w:pPr>
      <w:r>
        <w:rPr>
          <w:rFonts w:ascii="Times New Roman"/>
          <w:b w:val="false"/>
          <w:i w:val="false"/>
          <w:color w:val="000000"/>
          <w:sz w:val="28"/>
        </w:rPr>
        <w:t>
      4) курстық және дипломдық жобалауды (жұмысты) орындауды қамтиды.</w:t>
      </w:r>
    </w:p>
    <w:bookmarkEnd w:id="361"/>
    <w:bookmarkStart w:name="z397" w:id="362"/>
    <w:p>
      <w:pPr>
        <w:spacing w:after="0"/>
        <w:ind w:left="0"/>
        <w:jc w:val="both"/>
      </w:pPr>
      <w:r>
        <w:rPr>
          <w:rFonts w:ascii="Times New Roman"/>
          <w:b w:val="false"/>
          <w:i w:val="false"/>
          <w:color w:val="000000"/>
          <w:sz w:val="28"/>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bookmarkEnd w:id="362"/>
    <w:bookmarkStart w:name="z398" w:id="363"/>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басшылығымен жүзеге асырылады.</w:t>
      </w:r>
    </w:p>
    <w:bookmarkEnd w:id="363"/>
    <w:bookmarkStart w:name="z399" w:id="364"/>
    <w:p>
      <w:pPr>
        <w:spacing w:after="0"/>
        <w:ind w:left="0"/>
        <w:jc w:val="both"/>
      </w:pPr>
      <w:r>
        <w:rPr>
          <w:rFonts w:ascii="Times New Roman"/>
          <w:b w:val="false"/>
          <w:i w:val="false"/>
          <w:color w:val="000000"/>
          <w:sz w:val="28"/>
        </w:rPr>
        <w:t xml:space="preserve">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 </w:t>
      </w:r>
    </w:p>
    <w:bookmarkEnd w:id="364"/>
    <w:bookmarkStart w:name="z400" w:id="365"/>
    <w:p>
      <w:pPr>
        <w:spacing w:after="0"/>
        <w:ind w:left="0"/>
        <w:jc w:val="both"/>
      </w:pPr>
      <w:r>
        <w:rPr>
          <w:rFonts w:ascii="Times New Roman"/>
          <w:b w:val="false"/>
          <w:i w:val="false"/>
          <w:color w:val="000000"/>
          <w:sz w:val="28"/>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bookmarkEnd w:id="365"/>
    <w:bookmarkStart w:name="z401" w:id="366"/>
    <w:p>
      <w:pPr>
        <w:spacing w:after="0"/>
        <w:ind w:left="0"/>
        <w:jc w:val="both"/>
      </w:pPr>
      <w:r>
        <w:rPr>
          <w:rFonts w:ascii="Times New Roman"/>
          <w:b w:val="false"/>
          <w:i w:val="false"/>
          <w:color w:val="000000"/>
          <w:sz w:val="28"/>
        </w:rPr>
        <w:t>
      Кәсіптік практика аяқталғанда білім алушыға қол жеткізілген кәсіптік біліктілік деңгейі (разряд, сынып, санат) беріледі.</w:t>
      </w:r>
    </w:p>
    <w:bookmarkEnd w:id="366"/>
    <w:bookmarkStart w:name="z402" w:id="367"/>
    <w:p>
      <w:pPr>
        <w:spacing w:after="0"/>
        <w:ind w:left="0"/>
        <w:jc w:val="both"/>
      </w:pPr>
      <w:r>
        <w:rPr>
          <w:rFonts w:ascii="Times New Roman"/>
          <w:b w:val="false"/>
          <w:i w:val="false"/>
          <w:color w:val="000000"/>
          <w:sz w:val="28"/>
        </w:rPr>
        <w:t>
      Кәсіптік практиканың мерзімдері мен мазмұны жұмыс оқу жоспарлары мен жұмыс оқу бағдарламаларында айқындалады.</w:t>
      </w:r>
    </w:p>
    <w:bookmarkEnd w:id="367"/>
    <w:bookmarkStart w:name="z403" w:id="368"/>
    <w:p>
      <w:pPr>
        <w:spacing w:after="0"/>
        <w:ind w:left="0"/>
        <w:jc w:val="both"/>
      </w:pPr>
      <w:r>
        <w:rPr>
          <w:rFonts w:ascii="Times New Roman"/>
          <w:b w:val="false"/>
          <w:i w:val="false"/>
          <w:color w:val="000000"/>
          <w:sz w:val="28"/>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40 %-ын құрауы тиіс (жалпы білім беретін, әлеуметтік-экономикалық пәндерді ескермегенде).</w:t>
      </w:r>
    </w:p>
    <w:bookmarkEnd w:id="368"/>
    <w:bookmarkStart w:name="z404" w:id="369"/>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 кәсіпорын базасында өндірістік оқытуды, практиканы көздейді.</w:t>
      </w:r>
    </w:p>
    <w:bookmarkEnd w:id="369"/>
    <w:bookmarkStart w:name="z405" w:id="370"/>
    <w:p>
      <w:pPr>
        <w:spacing w:after="0"/>
        <w:ind w:left="0"/>
        <w:jc w:val="both"/>
      </w:pPr>
      <w:r>
        <w:rPr>
          <w:rFonts w:ascii="Times New Roman"/>
          <w:b w:val="false"/>
          <w:i w:val="false"/>
          <w:color w:val="000000"/>
          <w:sz w:val="28"/>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370"/>
    <w:bookmarkStart w:name="z406" w:id="371"/>
    <w:p>
      <w:pPr>
        <w:spacing w:after="0"/>
        <w:ind w:left="0"/>
        <w:jc w:val="both"/>
      </w:pPr>
      <w:r>
        <w:rPr>
          <w:rFonts w:ascii="Times New Roman"/>
          <w:b w:val="false"/>
          <w:i w:val="false"/>
          <w:color w:val="000000"/>
          <w:sz w:val="28"/>
        </w:rPr>
        <w:t>
      18. Оқыту процесін материалдық-техникалық, оқу-әдістемелік қамтамасыз ету білім беру саласындағы уәкілетті орган белгілеген нормативтік талаптарға сәйкес болуы тиіс.</w:t>
      </w:r>
    </w:p>
    <w:bookmarkEnd w:id="371"/>
    <w:bookmarkStart w:name="z407" w:id="372"/>
    <w:p>
      <w:pPr>
        <w:spacing w:after="0"/>
        <w:ind w:left="0"/>
        <w:jc w:val="both"/>
      </w:pPr>
      <w:r>
        <w:rPr>
          <w:rFonts w:ascii="Times New Roman"/>
          <w:b w:val="false"/>
          <w:i w:val="false"/>
          <w:color w:val="000000"/>
          <w:sz w:val="28"/>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72"/>
    <w:bookmarkStart w:name="z408" w:id="373"/>
    <w:p>
      <w:pPr>
        <w:spacing w:after="0"/>
        <w:ind w:left="0"/>
        <w:jc w:val="both"/>
      </w:pPr>
      <w:r>
        <w:rPr>
          <w:rFonts w:ascii="Times New Roman"/>
          <w:b w:val="false"/>
          <w:i w:val="false"/>
          <w:color w:val="000000"/>
          <w:sz w:val="28"/>
        </w:rPr>
        <w:t>
      20. Орта білімнен кейінгі білім беру деңгейінде оқу мазмұнын ұйымдастыру тәсілдері мемлекеттік жалпыға міндетті білім беру стандарттары негізінде әзірленетін білім беру бағдарламаларымен айқындалады.</w:t>
      </w:r>
    </w:p>
    <w:bookmarkEnd w:id="373"/>
    <w:bookmarkStart w:name="z409" w:id="374"/>
    <w:p>
      <w:pPr>
        <w:spacing w:after="0"/>
        <w:ind w:left="0"/>
        <w:jc w:val="both"/>
      </w:pPr>
      <w:r>
        <w:rPr>
          <w:rFonts w:ascii="Times New Roman"/>
          <w:b w:val="false"/>
          <w:i w:val="false"/>
          <w:color w:val="000000"/>
          <w:sz w:val="28"/>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және білім алушылардың базалық білім деңгейіне қарай белгіленеді және күндізгі оқу нысаны кезінде:</w:t>
      </w:r>
    </w:p>
    <w:bookmarkEnd w:id="374"/>
    <w:bookmarkStart w:name="z410" w:id="375"/>
    <w:p>
      <w:pPr>
        <w:spacing w:after="0"/>
        <w:ind w:left="0"/>
        <w:jc w:val="both"/>
      </w:pPr>
      <w:r>
        <w:rPr>
          <w:rFonts w:ascii="Times New Roman"/>
          <w:b w:val="false"/>
          <w:i w:val="false"/>
          <w:color w:val="000000"/>
          <w:sz w:val="28"/>
        </w:rPr>
        <w:t>
      1) жалпы орта білім базасында – 1 жыл 6 ай, 1 жыл 10 ай, 2 жыл 6 ай, 2 жыл 10 ай оқу мерзімін;</w:t>
      </w:r>
    </w:p>
    <w:bookmarkEnd w:id="375"/>
    <w:bookmarkStart w:name="z411" w:id="376"/>
    <w:p>
      <w:pPr>
        <w:spacing w:after="0"/>
        <w:ind w:left="0"/>
        <w:jc w:val="both"/>
      </w:pPr>
      <w:r>
        <w:rPr>
          <w:rFonts w:ascii="Times New Roman"/>
          <w:b w:val="false"/>
          <w:i w:val="false"/>
          <w:color w:val="000000"/>
          <w:sz w:val="28"/>
        </w:rPr>
        <w:t>
      2) техникалық және кәсіптік білім базасында – 10 ай, 1 жыл 6 ай, 1 жыл 10 ай оқу мерзімін құрайды.</w:t>
      </w:r>
    </w:p>
    <w:bookmarkEnd w:id="376"/>
    <w:bookmarkStart w:name="z412" w:id="377"/>
    <w:p>
      <w:pPr>
        <w:spacing w:after="0"/>
        <w:ind w:left="0"/>
        <w:jc w:val="both"/>
      </w:pPr>
      <w:r>
        <w:rPr>
          <w:rFonts w:ascii="Times New Roman"/>
          <w:b w:val="false"/>
          <w:i w:val="false"/>
          <w:color w:val="000000"/>
          <w:sz w:val="28"/>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377"/>
    <w:bookmarkStart w:name="z413" w:id="378"/>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378"/>
    <w:bookmarkStart w:name="z414" w:id="379"/>
    <w:p>
      <w:pPr>
        <w:spacing w:after="0"/>
        <w:ind w:left="0"/>
        <w:jc w:val="both"/>
      </w:pPr>
      <w:r>
        <w:rPr>
          <w:rFonts w:ascii="Times New Roman"/>
          <w:b w:val="false"/>
          <w:i w:val="false"/>
          <w:color w:val="000000"/>
          <w:sz w:val="28"/>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bookmarkEnd w:id="379"/>
    <w:bookmarkStart w:name="z415" w:id="380"/>
    <w:p>
      <w:pPr>
        <w:spacing w:after="0"/>
        <w:ind w:left="0"/>
        <w:jc w:val="both"/>
      </w:pPr>
      <w:r>
        <w:rPr>
          <w:rFonts w:ascii="Times New Roman"/>
          <w:b w:val="false"/>
          <w:i w:val="false"/>
          <w:color w:val="000000"/>
          <w:sz w:val="28"/>
        </w:rPr>
        <w:t>
      24. Күндізгі оқу нысаны кезінде міндетті оқу жүктемесі теориялық оқыту мерзімі үшін аптасына 36 сағаттан аспауы тиіс және бұл көрсетілген көлемге факультативтік пәндер бойынша сабақтар мен консультациялар кірмейді.</w:t>
      </w:r>
    </w:p>
    <w:bookmarkEnd w:id="380"/>
    <w:bookmarkStart w:name="z416" w:id="381"/>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381"/>
    <w:bookmarkStart w:name="z417" w:id="382"/>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көзделеді.</w:t>
      </w:r>
    </w:p>
    <w:bookmarkEnd w:id="382"/>
    <w:bookmarkStart w:name="z418" w:id="383"/>
    <w:p>
      <w:pPr>
        <w:spacing w:after="0"/>
        <w:ind w:left="0"/>
        <w:jc w:val="both"/>
      </w:pPr>
      <w:r>
        <w:rPr>
          <w:rFonts w:ascii="Times New Roman"/>
          <w:b w:val="false"/>
          <w:i w:val="false"/>
          <w:color w:val="000000"/>
          <w:sz w:val="28"/>
        </w:rPr>
        <w:t xml:space="preserve">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 </w:t>
      </w:r>
    </w:p>
    <w:bookmarkEnd w:id="383"/>
    <w:bookmarkStart w:name="z419" w:id="384"/>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384"/>
    <w:bookmarkStart w:name="z420" w:id="385"/>
    <w:p>
      <w:pPr>
        <w:spacing w:after="0"/>
        <w:ind w:left="0"/>
        <w:jc w:val="both"/>
      </w:pPr>
      <w:r>
        <w:rPr>
          <w:rFonts w:ascii="Times New Roman"/>
          <w:b w:val="false"/>
          <w:i w:val="false"/>
          <w:color w:val="000000"/>
          <w:sz w:val="28"/>
        </w:rPr>
        <w:t>
      1) аралық аттестаттау;</w:t>
      </w:r>
    </w:p>
    <w:bookmarkEnd w:id="385"/>
    <w:bookmarkStart w:name="z421" w:id="386"/>
    <w:p>
      <w:pPr>
        <w:spacing w:after="0"/>
        <w:ind w:left="0"/>
        <w:jc w:val="both"/>
      </w:pPr>
      <w:r>
        <w:rPr>
          <w:rFonts w:ascii="Times New Roman"/>
          <w:b w:val="false"/>
          <w:i w:val="false"/>
          <w:color w:val="000000"/>
          <w:sz w:val="28"/>
        </w:rPr>
        <w:t>
      2) білім беру ұйымдарындағы қорытынды аттестаттау;</w:t>
      </w:r>
    </w:p>
    <w:bookmarkEnd w:id="386"/>
    <w:bookmarkStart w:name="z422" w:id="387"/>
    <w:p>
      <w:pPr>
        <w:spacing w:after="0"/>
        <w:ind w:left="0"/>
        <w:jc w:val="both"/>
      </w:pPr>
      <w:r>
        <w:rPr>
          <w:rFonts w:ascii="Times New Roman"/>
          <w:b w:val="false"/>
          <w:i w:val="false"/>
          <w:color w:val="000000"/>
          <w:sz w:val="28"/>
        </w:rPr>
        <w:t>
      3) кәсіптік даярлық деңгейін бағалау және біліктілікті беру көрсетіледі.</w:t>
      </w:r>
    </w:p>
    <w:bookmarkEnd w:id="387"/>
    <w:bookmarkStart w:name="z423" w:id="388"/>
    <w:p>
      <w:pPr>
        <w:spacing w:after="0"/>
        <w:ind w:left="0"/>
        <w:jc w:val="both"/>
      </w:pPr>
      <w:r>
        <w:rPr>
          <w:rFonts w:ascii="Times New Roman"/>
          <w:b w:val="false"/>
          <w:i w:val="false"/>
          <w:color w:val="000000"/>
          <w:sz w:val="28"/>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388"/>
    <w:bookmarkStart w:name="z424" w:id="389"/>
    <w:p>
      <w:pPr>
        <w:spacing w:after="0"/>
        <w:ind w:left="0"/>
        <w:jc w:val="both"/>
      </w:pPr>
      <w:r>
        <w:rPr>
          <w:rFonts w:ascii="Times New Roman"/>
          <w:b w:val="false"/>
          <w:i w:val="false"/>
          <w:color w:val="000000"/>
          <w:sz w:val="28"/>
        </w:rPr>
        <w:t>
      Бақылау жұмыстары пәндерді зерделеуге бөлінген оқу уақыты есебінен жүргізіледі.</w:t>
      </w:r>
    </w:p>
    <w:bookmarkEnd w:id="389"/>
    <w:bookmarkStart w:name="z425" w:id="390"/>
    <w:p>
      <w:pPr>
        <w:spacing w:after="0"/>
        <w:ind w:left="0"/>
        <w:jc w:val="both"/>
      </w:pPr>
      <w:r>
        <w:rPr>
          <w:rFonts w:ascii="Times New Roman"/>
          <w:b w:val="false"/>
          <w:i w:val="false"/>
          <w:color w:val="000000"/>
          <w:sz w:val="28"/>
        </w:rPr>
        <w:t>
      Курстық жобалар (жұмыстар) жалпы кәсіптік және арнайы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390"/>
    <w:bookmarkStart w:name="z426" w:id="391"/>
    <w:p>
      <w:pPr>
        <w:spacing w:after="0"/>
        <w:ind w:left="0"/>
        <w:jc w:val="both"/>
      </w:pPr>
      <w:r>
        <w:rPr>
          <w:rFonts w:ascii="Times New Roman"/>
          <w:b w:val="false"/>
          <w:i w:val="false"/>
          <w:color w:val="000000"/>
          <w:sz w:val="28"/>
        </w:rPr>
        <w:t>
      Барлық пәндер бойынша негізгі нысандары: бақылау жұмысы, сынақ, тестілеу, емтихан болып табылатын аралық аттестаттау өткізу көзделеді.</w:t>
      </w:r>
    </w:p>
    <w:bookmarkEnd w:id="391"/>
    <w:bookmarkStart w:name="z427" w:id="392"/>
    <w:p>
      <w:pPr>
        <w:spacing w:after="0"/>
        <w:ind w:left="0"/>
        <w:jc w:val="both"/>
      </w:pPr>
      <w:r>
        <w:rPr>
          <w:rFonts w:ascii="Times New Roman"/>
          <w:b w:val="false"/>
          <w:i w:val="false"/>
          <w:color w:val="000000"/>
          <w:sz w:val="28"/>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 өткізіледі. </w:t>
      </w:r>
    </w:p>
    <w:bookmarkEnd w:id="392"/>
    <w:bookmarkStart w:name="z428" w:id="393"/>
    <w:p>
      <w:pPr>
        <w:spacing w:after="0"/>
        <w:ind w:left="0"/>
        <w:jc w:val="both"/>
      </w:pPr>
      <w:r>
        <w:rPr>
          <w:rFonts w:ascii="Times New Roman"/>
          <w:b w:val="false"/>
          <w:i w:val="false"/>
          <w:color w:val="000000"/>
          <w:sz w:val="28"/>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bookmarkEnd w:id="393"/>
    <w:bookmarkStart w:name="z429" w:id="394"/>
    <w:p>
      <w:pPr>
        <w:spacing w:after="0"/>
        <w:ind w:left="0"/>
        <w:jc w:val="both"/>
      </w:pPr>
      <w:r>
        <w:rPr>
          <w:rFonts w:ascii="Times New Roman"/>
          <w:b w:val="false"/>
          <w:i w:val="false"/>
          <w:color w:val="000000"/>
          <w:sz w:val="28"/>
        </w:rPr>
        <w:t>
      Техникалық және кәсіптік білім беру ұйымдарындағы білім алушыларды қорытынды аттестаттау:</w:t>
      </w:r>
    </w:p>
    <w:bookmarkEnd w:id="394"/>
    <w:bookmarkStart w:name="z430" w:id="395"/>
    <w:p>
      <w:pPr>
        <w:spacing w:after="0"/>
        <w:ind w:left="0"/>
        <w:jc w:val="both"/>
      </w:pPr>
      <w:r>
        <w:rPr>
          <w:rFonts w:ascii="Times New Roman"/>
          <w:b w:val="false"/>
          <w:i w:val="false"/>
          <w:color w:val="000000"/>
          <w:sz w:val="28"/>
        </w:rPr>
        <w:t>
      1) білім беру ұйымдарындағы білім алушыларды аттестаттауды;</w:t>
      </w:r>
    </w:p>
    <w:bookmarkEnd w:id="395"/>
    <w:bookmarkStart w:name="z431" w:id="396"/>
    <w:p>
      <w:pPr>
        <w:spacing w:after="0"/>
        <w:ind w:left="0"/>
        <w:jc w:val="both"/>
      </w:pPr>
      <w:r>
        <w:rPr>
          <w:rFonts w:ascii="Times New Roman"/>
          <w:b w:val="false"/>
          <w:i w:val="false"/>
          <w:color w:val="000000"/>
          <w:sz w:val="28"/>
        </w:rPr>
        <w:t>
      2) кәсіптік даярлық деңгейін бағалау мен біліктілікті беруді қамтиды.</w:t>
      </w:r>
    </w:p>
    <w:bookmarkEnd w:id="396"/>
    <w:bookmarkStart w:name="z432" w:id="397"/>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397"/>
    <w:bookmarkStart w:name="z433" w:id="398"/>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398"/>
    <w:bookmarkStart w:name="z434" w:id="399"/>
    <w:p>
      <w:pPr>
        <w:spacing w:after="0"/>
        <w:ind w:left="0"/>
        <w:jc w:val="both"/>
      </w:pPr>
      <w:r>
        <w:rPr>
          <w:rFonts w:ascii="Times New Roman"/>
          <w:b w:val="false"/>
          <w:i w:val="false"/>
          <w:color w:val="000000"/>
          <w:sz w:val="28"/>
        </w:rPr>
        <w:t>
      Білім беру ұйымдарындағы білім алушыларды қорытынды аттестаттау нысаны мен оны өткізуге бөлінген оқу уақытының көлемі 2 аптадан асырылмай айқындалады.</w:t>
      </w:r>
    </w:p>
    <w:bookmarkEnd w:id="399"/>
    <w:bookmarkStart w:name="z435" w:id="400"/>
    <w:p>
      <w:pPr>
        <w:spacing w:after="0"/>
        <w:ind w:left="0"/>
        <w:jc w:val="both"/>
      </w:pPr>
      <w:r>
        <w:rPr>
          <w:rFonts w:ascii="Times New Roman"/>
          <w:b w:val="false"/>
          <w:i w:val="false"/>
          <w:color w:val="000000"/>
          <w:sz w:val="28"/>
        </w:rPr>
        <w:t>
      Кәсіптік даярлық деңгейін бағалау және біліктілікті беру (бұдан әрі – КДДББ) екі кезеңнен:</w:t>
      </w:r>
    </w:p>
    <w:bookmarkEnd w:id="400"/>
    <w:bookmarkStart w:name="z436" w:id="401"/>
    <w:p>
      <w:pPr>
        <w:spacing w:after="0"/>
        <w:ind w:left="0"/>
        <w:jc w:val="both"/>
      </w:pPr>
      <w:r>
        <w:rPr>
          <w:rFonts w:ascii="Times New Roman"/>
          <w:b w:val="false"/>
          <w:i w:val="false"/>
          <w:color w:val="000000"/>
          <w:sz w:val="28"/>
        </w:rPr>
        <w:t>
      кәсіптік даярлықты айқындайтын пәндер бойынша теориялық тестілеуден;</w:t>
      </w:r>
    </w:p>
    <w:bookmarkEnd w:id="401"/>
    <w:bookmarkStart w:name="z437" w:id="402"/>
    <w:p>
      <w:pPr>
        <w:spacing w:after="0"/>
        <w:ind w:left="0"/>
        <w:jc w:val="both"/>
      </w:pPr>
      <w:r>
        <w:rPr>
          <w:rFonts w:ascii="Times New Roman"/>
          <w:b w:val="false"/>
          <w:i w:val="false"/>
          <w:color w:val="000000"/>
          <w:sz w:val="28"/>
        </w:rPr>
        <w:t>
      біліктілік деңгейлері бойынша практикалық тапсырмаларды орындаудан тұрады.</w:t>
      </w:r>
    </w:p>
    <w:bookmarkEnd w:id="402"/>
    <w:bookmarkStart w:name="z438" w:id="403"/>
    <w:p>
      <w:pPr>
        <w:spacing w:after="0"/>
        <w:ind w:left="0"/>
        <w:jc w:val="both"/>
      </w:pPr>
      <w:r>
        <w:rPr>
          <w:rFonts w:ascii="Times New Roman"/>
          <w:b w:val="false"/>
          <w:i w:val="false"/>
          <w:color w:val="000000"/>
          <w:sz w:val="28"/>
        </w:rPr>
        <w:t>
      Өнер және мәдениет саласының мамандықтары үшін шығармашылық тапсырмаларды орындау көзделеді.</w:t>
      </w:r>
    </w:p>
    <w:bookmarkEnd w:id="403"/>
    <w:bookmarkStart w:name="z439" w:id="404"/>
    <w:p>
      <w:pPr>
        <w:spacing w:after="0"/>
        <w:ind w:left="0"/>
        <w:jc w:val="both"/>
      </w:pPr>
      <w:r>
        <w:rPr>
          <w:rFonts w:ascii="Times New Roman"/>
          <w:b w:val="false"/>
          <w:i w:val="false"/>
          <w:color w:val="000000"/>
          <w:sz w:val="28"/>
        </w:rPr>
        <w:t>
      Аралық аттестаттау қорытындылары бойынша кәсіптік даярлық деңгейін бағалау негізінде:</w:t>
      </w:r>
    </w:p>
    <w:bookmarkEnd w:id="404"/>
    <w:bookmarkStart w:name="z440" w:id="405"/>
    <w:p>
      <w:pPr>
        <w:spacing w:after="0"/>
        <w:ind w:left="0"/>
        <w:jc w:val="both"/>
      </w:pPr>
      <w:r>
        <w:rPr>
          <w:rFonts w:ascii="Times New Roman"/>
          <w:b w:val="false"/>
          <w:i w:val="false"/>
          <w:color w:val="000000"/>
          <w:sz w:val="28"/>
        </w:rPr>
        <w:t>
      1) біліктілік (разряд, сынып, санат);</w:t>
      </w:r>
    </w:p>
    <w:bookmarkEnd w:id="405"/>
    <w:bookmarkStart w:name="z441" w:id="406"/>
    <w:p>
      <w:pPr>
        <w:spacing w:after="0"/>
        <w:ind w:left="0"/>
        <w:jc w:val="both"/>
      </w:pPr>
      <w:r>
        <w:rPr>
          <w:rFonts w:ascii="Times New Roman"/>
          <w:b w:val="false"/>
          <w:i w:val="false"/>
          <w:color w:val="000000"/>
          <w:sz w:val="28"/>
        </w:rPr>
        <w:t>
      2) күрделі (аралас) кәсіптер бойынша біліктіліктің жоғарылатылған деңгейі беріледі.</w:t>
      </w:r>
    </w:p>
    <w:bookmarkEnd w:id="406"/>
    <w:bookmarkStart w:name="z442" w:id="407"/>
    <w:p>
      <w:pPr>
        <w:spacing w:after="0"/>
        <w:ind w:left="0"/>
        <w:jc w:val="both"/>
      </w:pPr>
      <w:r>
        <w:rPr>
          <w:rFonts w:ascii="Times New Roman"/>
          <w:b w:val="false"/>
          <w:i w:val="false"/>
          <w:color w:val="000000"/>
          <w:sz w:val="28"/>
        </w:rPr>
        <w:t>
      КДДББ нәтижелері бойынша біліктілік комиссия шешімінің хаттамасы негізінде біліктіліктің тиісті деңгейлері және белгіленген нысандағы сертификат беріледі.</w:t>
      </w:r>
    </w:p>
    <w:bookmarkEnd w:id="407"/>
    <w:bookmarkStart w:name="z443" w:id="408"/>
    <w:p>
      <w:pPr>
        <w:spacing w:after="0"/>
        <w:ind w:left="0"/>
        <w:jc w:val="both"/>
      </w:pPr>
      <w:r>
        <w:rPr>
          <w:rFonts w:ascii="Times New Roman"/>
          <w:b w:val="false"/>
          <w:i w:val="false"/>
          <w:color w:val="000000"/>
          <w:sz w:val="28"/>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bookmarkEnd w:id="408"/>
    <w:bookmarkStart w:name="z444" w:id="409"/>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 мен маманның көзделген біліктілік деңгейіне байланысты 1 айдан 3 айға дейін жоспарланады.</w:t>
      </w:r>
    </w:p>
    <w:bookmarkEnd w:id="409"/>
    <w:bookmarkStart w:name="z445" w:id="410"/>
    <w:p>
      <w:pPr>
        <w:spacing w:after="0"/>
        <w:ind w:left="0"/>
        <w:jc w:val="both"/>
      </w:pPr>
      <w:r>
        <w:rPr>
          <w:rFonts w:ascii="Times New Roman"/>
          <w:b w:val="false"/>
          <w:i w:val="false"/>
          <w:color w:val="000000"/>
          <w:sz w:val="28"/>
        </w:rPr>
        <w:t>
      25. Оқу пәндерін зерделеудің бірізділігін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410"/>
    <w:bookmarkStart w:name="z446" w:id="411"/>
    <w:p>
      <w:pPr>
        <w:spacing w:after="0"/>
        <w:ind w:left="0"/>
        <w:jc w:val="both"/>
      </w:pPr>
      <w:r>
        <w:rPr>
          <w:rFonts w:ascii="Times New Roman"/>
          <w:b w:val="false"/>
          <w:i w:val="false"/>
          <w:color w:val="000000"/>
          <w:sz w:val="28"/>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411"/>
    <w:bookmarkStart w:name="z447" w:id="412"/>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412"/>
    <w:bookmarkStart w:name="z448" w:id="413"/>
    <w:p>
      <w:pPr>
        <w:spacing w:after="0"/>
        <w:ind w:left="0"/>
        <w:jc w:val="both"/>
      </w:pPr>
      <w:r>
        <w:rPr>
          <w:rFonts w:ascii="Times New Roman"/>
          <w:b w:val="false"/>
          <w:i w:val="false"/>
          <w:color w:val="000000"/>
          <w:sz w:val="28"/>
        </w:rPr>
        <w:t>
      Алғашқы әскери дайындыққа 100 сағаттан асырылмай, оның ішінде 36 сағат оқу-далалық (лагерьлік) жиындарды өткізуге беріледі. "Өмір қауіпсіздігі негіздері" курсы "Алғашқы әскери дайындық" оқу курсы шеңберінде іске асырылады.</w:t>
      </w:r>
    </w:p>
    <w:bookmarkEnd w:id="413"/>
    <w:bookmarkStart w:name="z449" w:id="414"/>
    <w:p>
      <w:pPr>
        <w:spacing w:after="0"/>
        <w:ind w:left="0"/>
        <w:jc w:val="both"/>
      </w:pPr>
      <w:r>
        <w:rPr>
          <w:rFonts w:ascii="Times New Roman"/>
          <w:b w:val="false"/>
          <w:i w:val="false"/>
          <w:color w:val="000000"/>
          <w:sz w:val="28"/>
        </w:rPr>
        <w:t>
      Оқу-далалық (лагерьлік) жиындар өткізілетін орынды денсаулық сақтау органдарымен және төтенше жағдайлар басқармаларымен келісу бойынша қалалық және облыстық білім беру органдары айқындайды.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451" w:id="415"/>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15"/>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46"/>
        <w:gridCol w:w="1138"/>
        <w:gridCol w:w="547"/>
        <w:gridCol w:w="1134"/>
        <w:gridCol w:w="557"/>
        <w:gridCol w:w="1128"/>
        <w:gridCol w:w="753"/>
        <w:gridCol w:w="1273"/>
        <w:gridCol w:w="485"/>
        <w:gridCol w:w="1093"/>
        <w:gridCol w:w="652"/>
        <w:gridCol w:w="1064"/>
        <w:gridCol w:w="76"/>
        <w:gridCol w:w="1143"/>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мен оқу жұмыстарының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 мен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бойынша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452" w:id="416"/>
    <w:p>
      <w:pPr>
        <w:spacing w:after="0"/>
        <w:ind w:left="0"/>
        <w:jc w:val="both"/>
      </w:pPr>
      <w:r>
        <w:rPr>
          <w:rFonts w:ascii="Times New Roman"/>
          <w:b w:val="false"/>
          <w:i w:val="false"/>
          <w:color w:val="000000"/>
          <w:sz w:val="28"/>
        </w:rPr>
        <w:t>
      Ескертпе:</w:t>
      </w:r>
    </w:p>
    <w:bookmarkEnd w:id="416"/>
    <w:p>
      <w:pPr>
        <w:spacing w:after="0"/>
        <w:ind w:left="0"/>
        <w:jc w:val="both"/>
      </w:pPr>
      <w:r>
        <w:rPr>
          <w:rFonts w:ascii="Times New Roman"/>
          <w:b w:val="false"/>
          <w:i w:val="false"/>
          <w:color w:val="000000"/>
          <w:sz w:val="28"/>
        </w:rPr>
        <w:t>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455" w:id="417"/>
    <w:p>
      <w:pPr>
        <w:spacing w:after="0"/>
        <w:ind w:left="0"/>
        <w:jc w:val="left"/>
      </w:pPr>
      <w:r>
        <w:rPr>
          <w:rFonts w:ascii="Times New Roman"/>
          <w:b/>
          <w:i w:val="false"/>
          <w:color w:val="000000"/>
        </w:rPr>
        <w:t xml:space="preserve"> Жоғары білім берудің мемлекеттік жалпыға міндетті стандарты</w:t>
      </w:r>
      <w:r>
        <w:br/>
      </w:r>
      <w:r>
        <w:rPr>
          <w:rFonts w:ascii="Times New Roman"/>
          <w:b/>
          <w:i w:val="false"/>
          <w:color w:val="000000"/>
        </w:rPr>
        <w:t>1. Жалпы ережелер</w:t>
      </w:r>
    </w:p>
    <w:bookmarkEnd w:id="417"/>
    <w:bookmarkStart w:name="z457" w:id="418"/>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p>
    <w:bookmarkEnd w:id="418"/>
    <w:bookmarkStart w:name="z458" w:id="419"/>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олардың анықтамалары енгізілген:</w:t>
      </w:r>
    </w:p>
    <w:bookmarkEnd w:id="419"/>
    <w:bookmarkStart w:name="z459" w:id="420"/>
    <w:p>
      <w:pPr>
        <w:spacing w:after="0"/>
        <w:ind w:left="0"/>
        <w:jc w:val="both"/>
      </w:pPr>
      <w:r>
        <w:rPr>
          <w:rFonts w:ascii="Times New Roman"/>
          <w:b w:val="false"/>
          <w:i w:val="false"/>
          <w:color w:val="000000"/>
          <w:sz w:val="28"/>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p>
    <w:bookmarkEnd w:id="420"/>
    <w:bookmarkStart w:name="z460" w:id="421"/>
    <w:p>
      <w:pPr>
        <w:spacing w:after="0"/>
        <w:ind w:left="0"/>
        <w:jc w:val="both"/>
      </w:pPr>
      <w:r>
        <w:rPr>
          <w:rFonts w:ascii="Times New Roman"/>
          <w:b w:val="false"/>
          <w:i w:val="false"/>
          <w:color w:val="000000"/>
          <w:sz w:val="28"/>
        </w:rPr>
        <w:t>
      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421"/>
    <w:bookmarkStart w:name="z461" w:id="422"/>
    <w:p>
      <w:pPr>
        <w:spacing w:after="0"/>
        <w:ind w:left="0"/>
        <w:jc w:val="both"/>
      </w:pPr>
      <w:r>
        <w:rPr>
          <w:rFonts w:ascii="Times New Roman"/>
          <w:b w:val="false"/>
          <w:i w:val="false"/>
          <w:color w:val="000000"/>
          <w:sz w:val="28"/>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p>
    <w:bookmarkEnd w:id="422"/>
    <w:bookmarkStart w:name="z462" w:id="423"/>
    <w:p>
      <w:pPr>
        <w:spacing w:after="0"/>
        <w:ind w:left="0"/>
        <w:jc w:val="both"/>
      </w:pPr>
      <w:r>
        <w:rPr>
          <w:rFonts w:ascii="Times New Roman"/>
          <w:b w:val="false"/>
          <w:i w:val="false"/>
          <w:color w:val="000000"/>
          <w:sz w:val="28"/>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p>
    <w:bookmarkEnd w:id="423"/>
    <w:bookmarkStart w:name="z463" w:id="424"/>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424"/>
    <w:bookmarkStart w:name="z464" w:id="425"/>
    <w:p>
      <w:pPr>
        <w:spacing w:after="0"/>
        <w:ind w:left="0"/>
        <w:jc w:val="both"/>
      </w:pPr>
      <w:r>
        <w:rPr>
          <w:rFonts w:ascii="Times New Roman"/>
          <w:b w:val="false"/>
          <w:i w:val="false"/>
          <w:color w:val="000000"/>
          <w:sz w:val="28"/>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p>
    <w:bookmarkEnd w:id="425"/>
    <w:bookmarkStart w:name="z465" w:id="426"/>
    <w:p>
      <w:pPr>
        <w:spacing w:after="0"/>
        <w:ind w:left="0"/>
        <w:jc w:val="both"/>
      </w:pPr>
      <w:r>
        <w:rPr>
          <w:rFonts w:ascii="Times New Roman"/>
          <w:b w:val="false"/>
          <w:i w:val="false"/>
          <w:color w:val="000000"/>
          <w:sz w:val="28"/>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426"/>
    <w:bookmarkStart w:name="z466" w:id="427"/>
    <w:p>
      <w:pPr>
        <w:spacing w:after="0"/>
        <w:ind w:left="0"/>
        <w:jc w:val="both"/>
      </w:pPr>
      <w:r>
        <w:rPr>
          <w:rFonts w:ascii="Times New Roman"/>
          <w:b w:val="false"/>
          <w:i w:val="false"/>
          <w:color w:val="000000"/>
          <w:sz w:val="28"/>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427"/>
    <w:bookmarkStart w:name="z467" w:id="428"/>
    <w:p>
      <w:pPr>
        <w:spacing w:after="0"/>
        <w:ind w:left="0"/>
        <w:jc w:val="both"/>
      </w:pPr>
      <w:r>
        <w:rPr>
          <w:rFonts w:ascii="Times New Roman"/>
          <w:b w:val="false"/>
          <w:i w:val="false"/>
          <w:color w:val="000000"/>
          <w:sz w:val="28"/>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p>
    <w:bookmarkEnd w:id="428"/>
    <w:bookmarkStart w:name="z468" w:id="429"/>
    <w:p>
      <w:pPr>
        <w:spacing w:after="0"/>
        <w:ind w:left="0"/>
        <w:jc w:val="both"/>
      </w:pPr>
      <w:r>
        <w:rPr>
          <w:rFonts w:ascii="Times New Roman"/>
          <w:b w:val="false"/>
          <w:i w:val="false"/>
          <w:color w:val="000000"/>
          <w:sz w:val="28"/>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429"/>
    <w:bookmarkStart w:name="z469" w:id="430"/>
    <w:p>
      <w:pPr>
        <w:spacing w:after="0"/>
        <w:ind w:left="0"/>
        <w:jc w:val="both"/>
      </w:pPr>
      <w:r>
        <w:rPr>
          <w:rFonts w:ascii="Times New Roman"/>
          <w:b w:val="false"/>
          <w:i w:val="false"/>
          <w:color w:val="000000"/>
          <w:sz w:val="28"/>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430"/>
    <w:bookmarkStart w:name="z470" w:id="431"/>
    <w:p>
      <w:pPr>
        <w:spacing w:after="0"/>
        <w:ind w:left="0"/>
        <w:jc w:val="both"/>
      </w:pPr>
      <w:r>
        <w:rPr>
          <w:rFonts w:ascii="Times New Roman"/>
          <w:b w:val="false"/>
          <w:i w:val="false"/>
          <w:color w:val="000000"/>
          <w:sz w:val="28"/>
        </w:rPr>
        <w:t>
      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p>
    <w:bookmarkEnd w:id="431"/>
    <w:bookmarkStart w:name="z471" w:id="432"/>
    <w:p>
      <w:pPr>
        <w:spacing w:after="0"/>
        <w:ind w:left="0"/>
        <w:jc w:val="both"/>
      </w:pPr>
      <w:r>
        <w:rPr>
          <w:rFonts w:ascii="Times New Roman"/>
          <w:b w:val="false"/>
          <w:i w:val="false"/>
          <w:color w:val="000000"/>
          <w:sz w:val="28"/>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432"/>
    <w:bookmarkStart w:name="z472" w:id="433"/>
    <w:p>
      <w:pPr>
        <w:spacing w:after="0"/>
        <w:ind w:left="0"/>
        <w:jc w:val="both"/>
      </w:pPr>
      <w:r>
        <w:rPr>
          <w:rFonts w:ascii="Times New Roman"/>
          <w:b w:val="false"/>
          <w:i w:val="false"/>
          <w:color w:val="000000"/>
          <w:sz w:val="28"/>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p>
    <w:bookmarkEnd w:id="433"/>
    <w:bookmarkStart w:name="z473" w:id="434"/>
    <w:p>
      <w:pPr>
        <w:spacing w:after="0"/>
        <w:ind w:left="0"/>
        <w:jc w:val="both"/>
      </w:pPr>
      <w:r>
        <w:rPr>
          <w:rFonts w:ascii="Times New Roman"/>
          <w:b w:val="false"/>
          <w:i w:val="false"/>
          <w:color w:val="000000"/>
          <w:sz w:val="28"/>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p>
    <w:bookmarkEnd w:id="434"/>
    <w:bookmarkStart w:name="z474" w:id="435"/>
    <w:p>
      <w:pPr>
        <w:spacing w:after="0"/>
        <w:ind w:left="0"/>
        <w:jc w:val="both"/>
      </w:pPr>
      <w:r>
        <w:rPr>
          <w:rFonts w:ascii="Times New Roman"/>
          <w:b w:val="false"/>
          <w:i w:val="false"/>
          <w:color w:val="000000"/>
          <w:sz w:val="28"/>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p>
    <w:bookmarkEnd w:id="435"/>
    <w:bookmarkStart w:name="z475" w:id="436"/>
    <w:p>
      <w:pPr>
        <w:spacing w:after="0"/>
        <w:ind w:left="0"/>
        <w:jc w:val="both"/>
      </w:pPr>
      <w:r>
        <w:rPr>
          <w:rFonts w:ascii="Times New Roman"/>
          <w:b w:val="false"/>
          <w:i w:val="false"/>
          <w:color w:val="000000"/>
          <w:sz w:val="28"/>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bookmarkEnd w:id="436"/>
    <w:bookmarkStart w:name="z476" w:id="437"/>
    <w:p>
      <w:pPr>
        <w:spacing w:after="0"/>
        <w:ind w:left="0"/>
        <w:jc w:val="both"/>
      </w:pPr>
      <w:r>
        <w:rPr>
          <w:rFonts w:ascii="Times New Roman"/>
          <w:b w:val="false"/>
          <w:i w:val="false"/>
          <w:color w:val="000000"/>
          <w:sz w:val="28"/>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p>
    <w:bookmarkEnd w:id="437"/>
    <w:bookmarkStart w:name="z477" w:id="438"/>
    <w:p>
      <w:pPr>
        <w:spacing w:after="0"/>
        <w:ind w:left="0"/>
        <w:jc w:val="both"/>
      </w:pPr>
      <w:r>
        <w:rPr>
          <w:rFonts w:ascii="Times New Roman"/>
          <w:b w:val="false"/>
          <w:i w:val="false"/>
          <w:color w:val="000000"/>
          <w:sz w:val="28"/>
        </w:rPr>
        <w:t>
      1) осы стандартқа және жоғары білім мамандықтарының үлгілік оқу жоспарларына;</w:t>
      </w:r>
    </w:p>
    <w:bookmarkEnd w:id="438"/>
    <w:bookmarkStart w:name="z478" w:id="439"/>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439"/>
    <w:bookmarkStart w:name="z479" w:id="440"/>
    <w:p>
      <w:pPr>
        <w:spacing w:after="0"/>
        <w:ind w:left="0"/>
        <w:jc w:val="both"/>
      </w:pPr>
      <w:r>
        <w:rPr>
          <w:rFonts w:ascii="Times New Roman"/>
          <w:b w:val="false"/>
          <w:i w:val="false"/>
          <w:color w:val="000000"/>
          <w:sz w:val="28"/>
        </w:rPr>
        <w:t>
      3) академиялық күнтізбеге;</w:t>
      </w:r>
    </w:p>
    <w:bookmarkEnd w:id="440"/>
    <w:bookmarkStart w:name="z480" w:id="441"/>
    <w:p>
      <w:pPr>
        <w:spacing w:after="0"/>
        <w:ind w:left="0"/>
        <w:jc w:val="both"/>
      </w:pPr>
      <w:r>
        <w:rPr>
          <w:rFonts w:ascii="Times New Roman"/>
          <w:b w:val="false"/>
          <w:i w:val="false"/>
          <w:color w:val="000000"/>
          <w:sz w:val="28"/>
        </w:rPr>
        <w:t>
      4) студенттердің жеке оқу жоспарларына;</w:t>
      </w:r>
    </w:p>
    <w:bookmarkEnd w:id="441"/>
    <w:bookmarkStart w:name="z481" w:id="442"/>
    <w:p>
      <w:pPr>
        <w:spacing w:after="0"/>
        <w:ind w:left="0"/>
        <w:jc w:val="both"/>
      </w:pPr>
      <w:r>
        <w:rPr>
          <w:rFonts w:ascii="Times New Roman"/>
          <w:b w:val="false"/>
          <w:i w:val="false"/>
          <w:color w:val="000000"/>
          <w:sz w:val="28"/>
        </w:rPr>
        <w:t>
      5) мамандықтардың оқу жұмыс жоспарларына;</w:t>
      </w:r>
    </w:p>
    <w:bookmarkEnd w:id="442"/>
    <w:bookmarkStart w:name="z482" w:id="443"/>
    <w:p>
      <w:pPr>
        <w:spacing w:after="0"/>
        <w:ind w:left="0"/>
        <w:jc w:val="both"/>
      </w:pPr>
      <w:r>
        <w:rPr>
          <w:rFonts w:ascii="Times New Roman"/>
          <w:b w:val="false"/>
          <w:i w:val="false"/>
          <w:color w:val="000000"/>
          <w:sz w:val="28"/>
        </w:rPr>
        <w:t>
      6) пәндер бойынша оқу бағдарламаларына сәйкес жүзеге асырады.</w:t>
      </w:r>
    </w:p>
    <w:bookmarkEnd w:id="443"/>
    <w:bookmarkStart w:name="z483" w:id="444"/>
    <w:p>
      <w:pPr>
        <w:spacing w:after="0"/>
        <w:ind w:left="0"/>
        <w:jc w:val="both"/>
      </w:pPr>
      <w:r>
        <w:rPr>
          <w:rFonts w:ascii="Times New Roman"/>
          <w:b w:val="false"/>
          <w:i w:val="false"/>
          <w:color w:val="000000"/>
          <w:sz w:val="28"/>
        </w:rPr>
        <w:t>
      ӘАОО бакалаврларды даярлауды:</w:t>
      </w:r>
    </w:p>
    <w:bookmarkEnd w:id="444"/>
    <w:bookmarkStart w:name="z484" w:id="445"/>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мен біліктіліктер тізбесіне;</w:t>
      </w:r>
    </w:p>
    <w:bookmarkEnd w:id="445"/>
    <w:bookmarkStart w:name="z485" w:id="446"/>
    <w:p>
      <w:pPr>
        <w:spacing w:after="0"/>
        <w:ind w:left="0"/>
        <w:jc w:val="both"/>
      </w:pPr>
      <w:r>
        <w:rPr>
          <w:rFonts w:ascii="Times New Roman"/>
          <w:b w:val="false"/>
          <w:i w:val="false"/>
          <w:color w:val="000000"/>
          <w:sz w:val="28"/>
        </w:rPr>
        <w:t>
      2) осы стандартқа;</w:t>
      </w:r>
    </w:p>
    <w:bookmarkEnd w:id="446"/>
    <w:bookmarkStart w:name="z486" w:id="447"/>
    <w:p>
      <w:pPr>
        <w:spacing w:after="0"/>
        <w:ind w:left="0"/>
        <w:jc w:val="both"/>
      </w:pPr>
      <w:r>
        <w:rPr>
          <w:rFonts w:ascii="Times New Roman"/>
          <w:b w:val="false"/>
          <w:i w:val="false"/>
          <w:color w:val="000000"/>
          <w:sz w:val="28"/>
        </w:rPr>
        <w:t>
      3) мамандықтардың үлгілік оқу жоспарларына;</w:t>
      </w:r>
    </w:p>
    <w:bookmarkEnd w:id="447"/>
    <w:bookmarkStart w:name="z487" w:id="448"/>
    <w:p>
      <w:pPr>
        <w:spacing w:after="0"/>
        <w:ind w:left="0"/>
        <w:jc w:val="both"/>
      </w:pPr>
      <w:r>
        <w:rPr>
          <w:rFonts w:ascii="Times New Roman"/>
          <w:b w:val="false"/>
          <w:i w:val="false"/>
          <w:color w:val="000000"/>
          <w:sz w:val="28"/>
        </w:rPr>
        <w:t>
      4) пәндер бойынша үлгілік және оқу жұмыс бағдарламаларына;</w:t>
      </w:r>
    </w:p>
    <w:bookmarkEnd w:id="448"/>
    <w:bookmarkStart w:name="z488" w:id="449"/>
    <w:p>
      <w:pPr>
        <w:spacing w:after="0"/>
        <w:ind w:left="0"/>
        <w:jc w:val="both"/>
      </w:pPr>
      <w:r>
        <w:rPr>
          <w:rFonts w:ascii="Times New Roman"/>
          <w:b w:val="false"/>
          <w:i w:val="false"/>
          <w:color w:val="000000"/>
          <w:sz w:val="28"/>
        </w:rPr>
        <w:t>
      5) академиялық күнтізбеге сәйкес жүзеге асырады.</w:t>
      </w:r>
    </w:p>
    <w:bookmarkEnd w:id="449"/>
    <w:bookmarkStart w:name="z489" w:id="450"/>
    <w:p>
      <w:pPr>
        <w:spacing w:after="0"/>
        <w:ind w:left="0"/>
        <w:jc w:val="both"/>
      </w:pPr>
      <w:r>
        <w:rPr>
          <w:rFonts w:ascii="Times New Roman"/>
          <w:b w:val="false"/>
          <w:i w:val="false"/>
          <w:color w:val="000000"/>
          <w:sz w:val="28"/>
        </w:rPr>
        <w:t>
      3. Жоғары білім берудің мемлекеттік жалпыға міндетті стандарты:</w:t>
      </w:r>
    </w:p>
    <w:bookmarkEnd w:id="450"/>
    <w:bookmarkStart w:name="z490" w:id="451"/>
    <w:p>
      <w:pPr>
        <w:spacing w:after="0"/>
        <w:ind w:left="0"/>
        <w:jc w:val="both"/>
      </w:pPr>
      <w:r>
        <w:rPr>
          <w:rFonts w:ascii="Times New Roman"/>
          <w:b w:val="false"/>
          <w:i w:val="false"/>
          <w:color w:val="000000"/>
          <w:sz w:val="28"/>
        </w:rPr>
        <w:t>
      1) жоғары білім берудің және оқытудың мазмұнын айқындайды;</w:t>
      </w:r>
    </w:p>
    <w:bookmarkEnd w:id="451"/>
    <w:bookmarkStart w:name="z491" w:id="452"/>
    <w:p>
      <w:pPr>
        <w:spacing w:after="0"/>
        <w:ind w:left="0"/>
        <w:jc w:val="both"/>
      </w:pPr>
      <w:r>
        <w:rPr>
          <w:rFonts w:ascii="Times New Roman"/>
          <w:b w:val="false"/>
          <w:i w:val="false"/>
          <w:color w:val="000000"/>
          <w:sz w:val="28"/>
        </w:rPr>
        <w:t>
      2) білім алушылардың оқу жүктемесінің ең жоғары көлеміне және даярлау деңгейіне қойылатын талаптарды белгілейді.</w:t>
      </w:r>
    </w:p>
    <w:bookmarkEnd w:id="452"/>
    <w:bookmarkStart w:name="z492" w:id="453"/>
    <w:p>
      <w:pPr>
        <w:spacing w:after="0"/>
        <w:ind w:left="0"/>
        <w:jc w:val="both"/>
      </w:pPr>
      <w:r>
        <w:rPr>
          <w:rFonts w:ascii="Times New Roman"/>
          <w:b w:val="false"/>
          <w:i w:val="false"/>
          <w:color w:val="000000"/>
          <w:sz w:val="28"/>
        </w:rPr>
        <w:t>
      4. Стандарт талаптары:</w:t>
      </w:r>
    </w:p>
    <w:bookmarkEnd w:id="453"/>
    <w:bookmarkStart w:name="z493" w:id="454"/>
    <w:p>
      <w:pPr>
        <w:spacing w:after="0"/>
        <w:ind w:left="0"/>
        <w:jc w:val="both"/>
      </w:pPr>
      <w:r>
        <w:rPr>
          <w:rFonts w:ascii="Times New Roman"/>
          <w:b w:val="false"/>
          <w:i w:val="false"/>
          <w:color w:val="000000"/>
          <w:sz w:val="28"/>
        </w:rPr>
        <w:t>
      1) мамандықтардың үлгілік оқу жоспарларын;</w:t>
      </w:r>
    </w:p>
    <w:bookmarkEnd w:id="454"/>
    <w:bookmarkStart w:name="z494" w:id="455"/>
    <w:p>
      <w:pPr>
        <w:spacing w:after="0"/>
        <w:ind w:left="0"/>
        <w:jc w:val="both"/>
      </w:pPr>
      <w:r>
        <w:rPr>
          <w:rFonts w:ascii="Times New Roman"/>
          <w:b w:val="false"/>
          <w:i w:val="false"/>
          <w:color w:val="000000"/>
          <w:sz w:val="28"/>
        </w:rPr>
        <w:t>
      2) білім беру бағдарламаларын;</w:t>
      </w:r>
    </w:p>
    <w:bookmarkEnd w:id="455"/>
    <w:bookmarkStart w:name="z495" w:id="456"/>
    <w:p>
      <w:pPr>
        <w:spacing w:after="0"/>
        <w:ind w:left="0"/>
        <w:jc w:val="both"/>
      </w:pPr>
      <w:r>
        <w:rPr>
          <w:rFonts w:ascii="Times New Roman"/>
          <w:b w:val="false"/>
          <w:i w:val="false"/>
          <w:color w:val="000000"/>
          <w:sz w:val="28"/>
        </w:rPr>
        <w:t>
      3) мамандықтардың оқу жұмыс жоспарларын;</w:t>
      </w:r>
    </w:p>
    <w:bookmarkEnd w:id="456"/>
    <w:bookmarkStart w:name="z496" w:id="457"/>
    <w:p>
      <w:pPr>
        <w:spacing w:after="0"/>
        <w:ind w:left="0"/>
        <w:jc w:val="both"/>
      </w:pPr>
      <w:r>
        <w:rPr>
          <w:rFonts w:ascii="Times New Roman"/>
          <w:b w:val="false"/>
          <w:i w:val="false"/>
          <w:color w:val="000000"/>
          <w:sz w:val="28"/>
        </w:rPr>
        <w:t>
      4) студенттердің жеке оқу жоспарларын;</w:t>
      </w:r>
    </w:p>
    <w:bookmarkEnd w:id="457"/>
    <w:bookmarkStart w:name="z497" w:id="458"/>
    <w:p>
      <w:pPr>
        <w:spacing w:after="0"/>
        <w:ind w:left="0"/>
        <w:jc w:val="both"/>
      </w:pPr>
      <w:r>
        <w:rPr>
          <w:rFonts w:ascii="Times New Roman"/>
          <w:b w:val="false"/>
          <w:i w:val="false"/>
          <w:color w:val="000000"/>
          <w:sz w:val="28"/>
        </w:rPr>
        <w:t>
      5) пәндер бойынша оқу бағдарламаларын әзірлеу кезінде міндетті.</w:t>
      </w:r>
    </w:p>
    <w:bookmarkEnd w:id="458"/>
    <w:bookmarkStart w:name="z498" w:id="459"/>
    <w:p>
      <w:pPr>
        <w:spacing w:after="0"/>
        <w:ind w:left="0"/>
        <w:jc w:val="both"/>
      </w:pPr>
      <w:r>
        <w:rPr>
          <w:rFonts w:ascii="Times New Roman"/>
          <w:b w:val="false"/>
          <w:i w:val="false"/>
          <w:color w:val="000000"/>
          <w:sz w:val="28"/>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p>
    <w:bookmarkEnd w:id="459"/>
    <w:bookmarkStart w:name="z499" w:id="460"/>
    <w:p>
      <w:pPr>
        <w:spacing w:after="0"/>
        <w:ind w:left="0"/>
        <w:jc w:val="both"/>
      </w:pPr>
      <w:r>
        <w:rPr>
          <w:rFonts w:ascii="Times New Roman"/>
          <w:b w:val="false"/>
          <w:i w:val="false"/>
          <w:color w:val="000000"/>
          <w:sz w:val="28"/>
        </w:rPr>
        <w:t>
      1) "Білім" мамандықтар тобы бойынша – жоғары педагогикалық білім;</w:t>
      </w:r>
    </w:p>
    <w:bookmarkEnd w:id="460"/>
    <w:bookmarkStart w:name="z500" w:id="461"/>
    <w:p>
      <w:pPr>
        <w:spacing w:after="0"/>
        <w:ind w:left="0"/>
        <w:jc w:val="both"/>
      </w:pPr>
      <w:r>
        <w:rPr>
          <w:rFonts w:ascii="Times New Roman"/>
          <w:b w:val="false"/>
          <w:i w:val="false"/>
          <w:color w:val="000000"/>
          <w:sz w:val="28"/>
        </w:rPr>
        <w:t>
      2) "Гуманитарлық ғылымдар" мамандықтар тобы бойынша – жоғары гуманитарлық білім;</w:t>
      </w:r>
    </w:p>
    <w:bookmarkEnd w:id="461"/>
    <w:bookmarkStart w:name="z501" w:id="462"/>
    <w:p>
      <w:pPr>
        <w:spacing w:after="0"/>
        <w:ind w:left="0"/>
        <w:jc w:val="both"/>
      </w:pPr>
      <w:r>
        <w:rPr>
          <w:rFonts w:ascii="Times New Roman"/>
          <w:b w:val="false"/>
          <w:i w:val="false"/>
          <w:color w:val="000000"/>
          <w:sz w:val="28"/>
        </w:rPr>
        <w:t>
      3) "Құқық" мамандықтар тобы бойынша – жоғары заң білімі;</w:t>
      </w:r>
    </w:p>
    <w:bookmarkEnd w:id="462"/>
    <w:bookmarkStart w:name="z502" w:id="463"/>
    <w:p>
      <w:pPr>
        <w:spacing w:after="0"/>
        <w:ind w:left="0"/>
        <w:jc w:val="both"/>
      </w:pPr>
      <w:r>
        <w:rPr>
          <w:rFonts w:ascii="Times New Roman"/>
          <w:b w:val="false"/>
          <w:i w:val="false"/>
          <w:color w:val="000000"/>
          <w:sz w:val="28"/>
        </w:rPr>
        <w:t>
      4) "Өнер" мамандықтар тобы бойынша – жоғары өнертану білімі;</w:t>
      </w:r>
    </w:p>
    <w:bookmarkEnd w:id="463"/>
    <w:bookmarkStart w:name="z503" w:id="464"/>
    <w:p>
      <w:pPr>
        <w:spacing w:after="0"/>
        <w:ind w:left="0"/>
        <w:jc w:val="both"/>
      </w:pPr>
      <w:r>
        <w:rPr>
          <w:rFonts w:ascii="Times New Roman"/>
          <w:b w:val="false"/>
          <w:i w:val="false"/>
          <w:color w:val="000000"/>
          <w:sz w:val="28"/>
        </w:rPr>
        <w:t>
      5) "Әлеуметтік ғылымдар, экономика және бизнес" мамандықтар тобы бойынша – жоғары әлеуметтік-гуманитарлық тиісінше жоғары экономикалық білім;</w:t>
      </w:r>
    </w:p>
    <w:bookmarkEnd w:id="464"/>
    <w:bookmarkStart w:name="z504" w:id="465"/>
    <w:p>
      <w:pPr>
        <w:spacing w:after="0"/>
        <w:ind w:left="0"/>
        <w:jc w:val="both"/>
      </w:pPr>
      <w:r>
        <w:rPr>
          <w:rFonts w:ascii="Times New Roman"/>
          <w:b w:val="false"/>
          <w:i w:val="false"/>
          <w:color w:val="000000"/>
          <w:sz w:val="28"/>
        </w:rPr>
        <w:t>
      6) "Жаратылыстану ғылымдары" мамандықтар тобы бойынша – жоғары жаратылыстану ғылыми білімі;</w:t>
      </w:r>
    </w:p>
    <w:bookmarkEnd w:id="465"/>
    <w:bookmarkStart w:name="z505" w:id="466"/>
    <w:p>
      <w:pPr>
        <w:spacing w:after="0"/>
        <w:ind w:left="0"/>
        <w:jc w:val="both"/>
      </w:pPr>
      <w:r>
        <w:rPr>
          <w:rFonts w:ascii="Times New Roman"/>
          <w:b w:val="false"/>
          <w:i w:val="false"/>
          <w:color w:val="000000"/>
          <w:sz w:val="28"/>
        </w:rPr>
        <w:t>
      7) "Техникалық ғылымдар және технологиялар" мамандықтар тобы бойынша – жоғары техникалық білімі;</w:t>
      </w:r>
    </w:p>
    <w:bookmarkEnd w:id="466"/>
    <w:bookmarkStart w:name="z506" w:id="467"/>
    <w:p>
      <w:pPr>
        <w:spacing w:after="0"/>
        <w:ind w:left="0"/>
        <w:jc w:val="both"/>
      </w:pPr>
      <w:r>
        <w:rPr>
          <w:rFonts w:ascii="Times New Roman"/>
          <w:b w:val="false"/>
          <w:i w:val="false"/>
          <w:color w:val="000000"/>
          <w:sz w:val="28"/>
        </w:rPr>
        <w:t>
      8) "Ауылшаруашылық ғылымдары" мамандықтар тобы бойынша – жоғары ауылшаруашылық білімі;</w:t>
      </w:r>
    </w:p>
    <w:bookmarkEnd w:id="467"/>
    <w:bookmarkStart w:name="z507" w:id="468"/>
    <w:p>
      <w:pPr>
        <w:spacing w:after="0"/>
        <w:ind w:left="0"/>
        <w:jc w:val="both"/>
      </w:pPr>
      <w:r>
        <w:rPr>
          <w:rFonts w:ascii="Times New Roman"/>
          <w:b w:val="false"/>
          <w:i w:val="false"/>
          <w:color w:val="000000"/>
          <w:sz w:val="28"/>
        </w:rPr>
        <w:t>
      9) "Қызмет көрсету" мамандықтар тобы бойынша – қызмет көрсету саласындағы жоғары білім;</w:t>
      </w:r>
    </w:p>
    <w:bookmarkEnd w:id="468"/>
    <w:bookmarkStart w:name="z508" w:id="469"/>
    <w:p>
      <w:pPr>
        <w:spacing w:after="0"/>
        <w:ind w:left="0"/>
        <w:jc w:val="both"/>
      </w:pPr>
      <w:r>
        <w:rPr>
          <w:rFonts w:ascii="Times New Roman"/>
          <w:b w:val="false"/>
          <w:i w:val="false"/>
          <w:color w:val="000000"/>
          <w:sz w:val="28"/>
        </w:rPr>
        <w:t>
      10) "Әскери іс және қауіпсіздік" мамандықтар тобы бойынша – әскери іс және қауіпсіздік саласындағы жоғары білім;</w:t>
      </w:r>
    </w:p>
    <w:bookmarkEnd w:id="469"/>
    <w:bookmarkStart w:name="z509" w:id="470"/>
    <w:p>
      <w:pPr>
        <w:spacing w:after="0"/>
        <w:ind w:left="0"/>
        <w:jc w:val="both"/>
      </w:pPr>
      <w:r>
        <w:rPr>
          <w:rFonts w:ascii="Times New Roman"/>
          <w:b w:val="false"/>
          <w:i w:val="false"/>
          <w:color w:val="000000"/>
          <w:sz w:val="28"/>
        </w:rPr>
        <w:t>
      11) "Денсаулық сақтау және әлеуметтік қамсыздандыру (медицина)" мамандықтар тобы бойынша – жоғары медициналық білім.</w:t>
      </w:r>
    </w:p>
    <w:bookmarkEnd w:id="470"/>
    <w:bookmarkStart w:name="z510" w:id="471"/>
    <w:p>
      <w:pPr>
        <w:spacing w:after="0"/>
        <w:ind w:left="0"/>
        <w:jc w:val="both"/>
      </w:pPr>
      <w:r>
        <w:rPr>
          <w:rFonts w:ascii="Times New Roman"/>
          <w:b w:val="false"/>
          <w:i w:val="false"/>
          <w:color w:val="000000"/>
          <w:sz w:val="28"/>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p>
    <w:bookmarkEnd w:id="471"/>
    <w:bookmarkStart w:name="z511" w:id="472"/>
    <w:p>
      <w:pPr>
        <w:spacing w:after="0"/>
        <w:ind w:left="0"/>
        <w:jc w:val="both"/>
      </w:pPr>
      <w:r>
        <w:rPr>
          <w:rFonts w:ascii="Times New Roman"/>
          <w:b w:val="false"/>
          <w:i w:val="false"/>
          <w:color w:val="000000"/>
          <w:sz w:val="28"/>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p>
    <w:bookmarkEnd w:id="472"/>
    <w:bookmarkStart w:name="z512" w:id="473"/>
    <w:p>
      <w:pPr>
        <w:spacing w:after="0"/>
        <w:ind w:left="0"/>
        <w:jc w:val="both"/>
      </w:pPr>
      <w:r>
        <w:rPr>
          <w:rFonts w:ascii="Times New Roman"/>
          <w:b w:val="false"/>
          <w:i w:val="false"/>
          <w:color w:val="000000"/>
          <w:sz w:val="28"/>
        </w:rPr>
        <w:t>
      Бірінші деңгейдегі дескрипторлар:</w:t>
      </w:r>
    </w:p>
    <w:bookmarkEnd w:id="473"/>
    <w:bookmarkStart w:name="z513" w:id="474"/>
    <w:p>
      <w:pPr>
        <w:spacing w:after="0"/>
        <w:ind w:left="0"/>
        <w:jc w:val="both"/>
      </w:pPr>
      <w:r>
        <w:rPr>
          <w:rFonts w:ascii="Times New Roman"/>
          <w:b w:val="false"/>
          <w:i w:val="false"/>
          <w:color w:val="000000"/>
          <w:sz w:val="28"/>
        </w:rPr>
        <w:t>
      1) зерттеп отырған саладағы алдыңғы қатарлы білім элементтерін қоса алғанда, осы сала бойынша білімі мен түсінігін көрсете білу;</w:t>
      </w:r>
    </w:p>
    <w:bookmarkEnd w:id="474"/>
    <w:bookmarkStart w:name="z514" w:id="475"/>
    <w:p>
      <w:pPr>
        <w:spacing w:after="0"/>
        <w:ind w:left="0"/>
        <w:jc w:val="both"/>
      </w:pPr>
      <w:r>
        <w:rPr>
          <w:rFonts w:ascii="Times New Roman"/>
          <w:b w:val="false"/>
          <w:i w:val="false"/>
          <w:color w:val="000000"/>
          <w:sz w:val="28"/>
        </w:rPr>
        <w:t>
      2) осы білімі мен түсінігін кәсіби деңгейде қолдана білу;</w:t>
      </w:r>
    </w:p>
    <w:bookmarkEnd w:id="475"/>
    <w:bookmarkStart w:name="z515" w:id="476"/>
    <w:p>
      <w:pPr>
        <w:spacing w:after="0"/>
        <w:ind w:left="0"/>
        <w:jc w:val="both"/>
      </w:pPr>
      <w:r>
        <w:rPr>
          <w:rFonts w:ascii="Times New Roman"/>
          <w:b w:val="false"/>
          <w:i w:val="false"/>
          <w:color w:val="000000"/>
          <w:sz w:val="28"/>
        </w:rPr>
        <w:t>
      3) дәйектемелер құрастыру және зерттеп отырған саладағы проблемаларды шешу;</w:t>
      </w:r>
    </w:p>
    <w:bookmarkEnd w:id="476"/>
    <w:bookmarkStart w:name="z516" w:id="477"/>
    <w:p>
      <w:pPr>
        <w:spacing w:after="0"/>
        <w:ind w:left="0"/>
        <w:jc w:val="both"/>
      </w:pPr>
      <w:r>
        <w:rPr>
          <w:rFonts w:ascii="Times New Roman"/>
          <w:b w:val="false"/>
          <w:i w:val="false"/>
          <w:color w:val="000000"/>
          <w:sz w:val="28"/>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p>
    <w:bookmarkEnd w:id="477"/>
    <w:bookmarkStart w:name="z517" w:id="478"/>
    <w:p>
      <w:pPr>
        <w:spacing w:after="0"/>
        <w:ind w:left="0"/>
        <w:jc w:val="both"/>
      </w:pPr>
      <w:r>
        <w:rPr>
          <w:rFonts w:ascii="Times New Roman"/>
          <w:b w:val="false"/>
          <w:i w:val="false"/>
          <w:color w:val="000000"/>
          <w:sz w:val="28"/>
        </w:rPr>
        <w:t>
      5) ақпаратты, идеяларды, проблемаларды және шешімдерді мамандарға да, маман еместерге де жеткізе білу қабілеттерінің болуын көздейді.</w:t>
      </w:r>
    </w:p>
    <w:bookmarkEnd w:id="478"/>
    <w:bookmarkStart w:name="z518" w:id="479"/>
    <w:p>
      <w:pPr>
        <w:spacing w:after="0"/>
        <w:ind w:left="0"/>
        <w:jc w:val="both"/>
      </w:pPr>
      <w:r>
        <w:rPr>
          <w:rFonts w:ascii="Times New Roman"/>
          <w:b w:val="false"/>
          <w:i w:val="false"/>
          <w:color w:val="000000"/>
          <w:sz w:val="28"/>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p>
    <w:bookmarkEnd w:id="479"/>
    <w:bookmarkStart w:name="z519" w:id="480"/>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p>
    <w:bookmarkEnd w:id="480"/>
    <w:bookmarkStart w:name="z520" w:id="481"/>
    <w:p>
      <w:pPr>
        <w:spacing w:after="0"/>
        <w:ind w:left="0"/>
        <w:jc w:val="both"/>
      </w:pPr>
      <w:r>
        <w:rPr>
          <w:rFonts w:ascii="Times New Roman"/>
          <w:b w:val="false"/>
          <w:i w:val="false"/>
          <w:color w:val="000000"/>
          <w:sz w:val="28"/>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bookmarkEnd w:id="481"/>
    <w:bookmarkStart w:name="z521" w:id="482"/>
    <w:p>
      <w:pPr>
        <w:spacing w:after="0"/>
        <w:ind w:left="0"/>
        <w:jc w:val="left"/>
      </w:pPr>
      <w:r>
        <w:rPr>
          <w:rFonts w:ascii="Times New Roman"/>
          <w:b/>
          <w:i w:val="false"/>
          <w:color w:val="000000"/>
        </w:rPr>
        <w:t xml:space="preserve"> 2. Білім алушыларды даярлау деңгейіне қойылатын талаптар</w:t>
      </w:r>
    </w:p>
    <w:bookmarkEnd w:id="482"/>
    <w:bookmarkStart w:name="z522" w:id="483"/>
    <w:p>
      <w:pPr>
        <w:spacing w:after="0"/>
        <w:ind w:left="0"/>
        <w:jc w:val="both"/>
      </w:pPr>
      <w:r>
        <w:rPr>
          <w:rFonts w:ascii="Times New Roman"/>
          <w:b w:val="false"/>
          <w:i w:val="false"/>
          <w:color w:val="000000"/>
          <w:sz w:val="28"/>
        </w:rPr>
        <w:t>
      11. Жоғары білім беру тиісті мамандық бойынша "бакалавр" дәрежесін және біліктілік бере отырып, кадрлар даярлауға бағытталған.</w:t>
      </w:r>
    </w:p>
    <w:bookmarkEnd w:id="483"/>
    <w:bookmarkStart w:name="z523" w:id="484"/>
    <w:p>
      <w:pPr>
        <w:spacing w:after="0"/>
        <w:ind w:left="0"/>
        <w:jc w:val="both"/>
      </w:pPr>
      <w:r>
        <w:rPr>
          <w:rFonts w:ascii="Times New Roman"/>
          <w:b w:val="false"/>
          <w:i w:val="false"/>
          <w:color w:val="000000"/>
          <w:sz w:val="28"/>
        </w:rPr>
        <w:t>
      ӘАОО-да жоғары білім беру тиісті мамандық бойынша "бакалавр" дәрежесін және/немесе біліктілік бере отырып, кадрлар даярлауға бағытталған.</w:t>
      </w:r>
    </w:p>
    <w:bookmarkEnd w:id="484"/>
    <w:bookmarkStart w:name="z524" w:id="485"/>
    <w:p>
      <w:pPr>
        <w:spacing w:after="0"/>
        <w:ind w:left="0"/>
        <w:jc w:val="both"/>
      </w:pPr>
      <w:r>
        <w:rPr>
          <w:rFonts w:ascii="Times New Roman"/>
          <w:b w:val="false"/>
          <w:i w:val="false"/>
          <w:color w:val="000000"/>
          <w:sz w:val="28"/>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p>
    <w:bookmarkEnd w:id="485"/>
    <w:bookmarkStart w:name="z525" w:id="486"/>
    <w:p>
      <w:pPr>
        <w:spacing w:after="0"/>
        <w:ind w:left="0"/>
        <w:jc w:val="both"/>
      </w:pPr>
      <w:r>
        <w:rPr>
          <w:rFonts w:ascii="Times New Roman"/>
          <w:b w:val="false"/>
          <w:i w:val="false"/>
          <w:color w:val="000000"/>
          <w:sz w:val="28"/>
        </w:rPr>
        <w:t xml:space="preserve">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p>
    <w:bookmarkEnd w:id="486"/>
    <w:bookmarkStart w:name="z526" w:id="487"/>
    <w:p>
      <w:pPr>
        <w:spacing w:after="0"/>
        <w:ind w:left="0"/>
        <w:jc w:val="both"/>
      </w:pPr>
      <w:r>
        <w:rPr>
          <w:rFonts w:ascii="Times New Roman"/>
          <w:b w:val="false"/>
          <w:i w:val="false"/>
          <w:color w:val="000000"/>
          <w:sz w:val="28"/>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p>
    <w:bookmarkEnd w:id="487"/>
    <w:bookmarkStart w:name="z527" w:id="488"/>
    <w:p>
      <w:pPr>
        <w:spacing w:after="0"/>
        <w:ind w:left="0"/>
        <w:jc w:val="both"/>
      </w:pPr>
      <w:r>
        <w:rPr>
          <w:rFonts w:ascii="Times New Roman"/>
          <w:b w:val="false"/>
          <w:i w:val="false"/>
          <w:color w:val="000000"/>
          <w:sz w:val="28"/>
        </w:rPr>
        <w:t xml:space="preserve">
      ӘАОО-да ЖБП, БП, бейіндеуші пәндер циклдері міндетті және жоғары оқу орны компоненті пәндерінен тұрады. </w:t>
      </w:r>
    </w:p>
    <w:bookmarkEnd w:id="488"/>
    <w:bookmarkStart w:name="z528" w:id="489"/>
    <w:p>
      <w:pPr>
        <w:spacing w:after="0"/>
        <w:ind w:left="0"/>
        <w:jc w:val="both"/>
      </w:pPr>
      <w:r>
        <w:rPr>
          <w:rFonts w:ascii="Times New Roman"/>
          <w:b w:val="false"/>
          <w:i w:val="false"/>
          <w:color w:val="000000"/>
          <w:sz w:val="28"/>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p>
    <w:bookmarkEnd w:id="489"/>
    <w:bookmarkStart w:name="z529" w:id="490"/>
    <w:p>
      <w:pPr>
        <w:spacing w:after="0"/>
        <w:ind w:left="0"/>
        <w:jc w:val="both"/>
      </w:pPr>
      <w:r>
        <w:rPr>
          <w:rFonts w:ascii="Times New Roman"/>
          <w:b w:val="false"/>
          <w:i w:val="false"/>
          <w:color w:val="000000"/>
          <w:sz w:val="28"/>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490"/>
    <w:bookmarkStart w:name="z530" w:id="491"/>
    <w:p>
      <w:pPr>
        <w:spacing w:after="0"/>
        <w:ind w:left="0"/>
        <w:jc w:val="both"/>
      </w:pPr>
      <w:r>
        <w:rPr>
          <w:rFonts w:ascii="Times New Roman"/>
          <w:b w:val="false"/>
          <w:i w:val="false"/>
          <w:color w:val="000000"/>
          <w:sz w:val="28"/>
        </w:rPr>
        <w:t>
      Таңдау компоненті пәндерінің тізбесін жоғары оқу орны өзі анықтайды.</w:t>
      </w:r>
    </w:p>
    <w:bookmarkEnd w:id="491"/>
    <w:bookmarkStart w:name="z531" w:id="492"/>
    <w:p>
      <w:pPr>
        <w:spacing w:after="0"/>
        <w:ind w:left="0"/>
        <w:jc w:val="both"/>
      </w:pPr>
      <w:r>
        <w:rPr>
          <w:rFonts w:ascii="Times New Roman"/>
          <w:b w:val="false"/>
          <w:i w:val="false"/>
          <w:color w:val="000000"/>
          <w:sz w:val="28"/>
        </w:rPr>
        <w:t xml:space="preserve">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p>
    <w:bookmarkEnd w:id="492"/>
    <w:bookmarkStart w:name="z532" w:id="493"/>
    <w:p>
      <w:pPr>
        <w:spacing w:after="0"/>
        <w:ind w:left="0"/>
        <w:jc w:val="both"/>
      </w:pPr>
      <w:r>
        <w:rPr>
          <w:rFonts w:ascii="Times New Roman"/>
          <w:b w:val="false"/>
          <w:i w:val="false"/>
          <w:color w:val="000000"/>
          <w:sz w:val="28"/>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493"/>
    <w:bookmarkStart w:name="z533" w:id="494"/>
    <w:p>
      <w:pPr>
        <w:spacing w:after="0"/>
        <w:ind w:left="0"/>
        <w:jc w:val="both"/>
      </w:pPr>
      <w:r>
        <w:rPr>
          <w:rFonts w:ascii="Times New Roman"/>
          <w:b w:val="false"/>
          <w:i w:val="false"/>
          <w:color w:val="000000"/>
          <w:sz w:val="28"/>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p>
    <w:bookmarkEnd w:id="494"/>
    <w:bookmarkStart w:name="z534" w:id="495"/>
    <w:p>
      <w:pPr>
        <w:spacing w:after="0"/>
        <w:ind w:left="0"/>
        <w:jc w:val="both"/>
      </w:pPr>
      <w:r>
        <w:rPr>
          <w:rFonts w:ascii="Times New Roman"/>
          <w:b w:val="false"/>
          <w:i w:val="false"/>
          <w:color w:val="000000"/>
          <w:sz w:val="28"/>
        </w:rPr>
        <w:t>
      Бұл ретте жоғары оқу орындары аталған пәндер бойынша интеграцияланған бағдарламалар әзірлей алады.</w:t>
      </w:r>
    </w:p>
    <w:bookmarkEnd w:id="495"/>
    <w:bookmarkStart w:name="z535" w:id="496"/>
    <w:p>
      <w:pPr>
        <w:spacing w:after="0"/>
        <w:ind w:left="0"/>
        <w:jc w:val="both"/>
      </w:pPr>
      <w:r>
        <w:rPr>
          <w:rFonts w:ascii="Times New Roman"/>
          <w:b w:val="false"/>
          <w:i w:val="false"/>
          <w:color w:val="000000"/>
          <w:sz w:val="28"/>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p>
    <w:bookmarkEnd w:id="496"/>
    <w:bookmarkStart w:name="z536" w:id="497"/>
    <w:p>
      <w:pPr>
        <w:spacing w:after="0"/>
        <w:ind w:left="0"/>
        <w:jc w:val="both"/>
      </w:pPr>
      <w:r>
        <w:rPr>
          <w:rFonts w:ascii="Times New Roman"/>
          <w:b w:val="false"/>
          <w:i w:val="false"/>
          <w:color w:val="000000"/>
          <w:sz w:val="28"/>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p>
    <w:bookmarkEnd w:id="497"/>
    <w:bookmarkStart w:name="z537" w:id="498"/>
    <w:p>
      <w:pPr>
        <w:spacing w:after="0"/>
        <w:ind w:left="0"/>
        <w:jc w:val="both"/>
      </w:pPr>
      <w:r>
        <w:rPr>
          <w:rFonts w:ascii="Times New Roman"/>
          <w:b w:val="false"/>
          <w:i w:val="false"/>
          <w:color w:val="000000"/>
          <w:sz w:val="28"/>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p>
    <w:bookmarkEnd w:id="498"/>
    <w:bookmarkStart w:name="z538" w:id="499"/>
    <w:p>
      <w:pPr>
        <w:spacing w:after="0"/>
        <w:ind w:left="0"/>
        <w:jc w:val="both"/>
      </w:pPr>
      <w:r>
        <w:rPr>
          <w:rFonts w:ascii="Times New Roman"/>
          <w:b w:val="false"/>
          <w:i w:val="false"/>
          <w:color w:val="000000"/>
          <w:sz w:val="28"/>
        </w:rPr>
        <w:t>
      Бұл ретте таңдау компоненті кафедралардың, жұмыс берушілердің және білім алушылардың ұсыныстары бойынша қалыптастырылады.</w:t>
      </w:r>
    </w:p>
    <w:bookmarkEnd w:id="499"/>
    <w:bookmarkStart w:name="z539" w:id="500"/>
    <w:p>
      <w:pPr>
        <w:spacing w:after="0"/>
        <w:ind w:left="0"/>
        <w:jc w:val="both"/>
      </w:pPr>
      <w:r>
        <w:rPr>
          <w:rFonts w:ascii="Times New Roman"/>
          <w:b w:val="false"/>
          <w:i w:val="false"/>
          <w:color w:val="000000"/>
          <w:sz w:val="28"/>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p>
    <w:bookmarkEnd w:id="500"/>
    <w:bookmarkStart w:name="z540" w:id="501"/>
    <w:p>
      <w:pPr>
        <w:spacing w:after="0"/>
        <w:ind w:left="0"/>
        <w:jc w:val="both"/>
      </w:pPr>
      <w:r>
        <w:rPr>
          <w:rFonts w:ascii="Times New Roman"/>
          <w:b w:val="false"/>
          <w:i w:val="false"/>
          <w:color w:val="000000"/>
          <w:sz w:val="28"/>
        </w:rPr>
        <w:t xml:space="preserve">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501"/>
    <w:bookmarkStart w:name="z541" w:id="502"/>
    <w:p>
      <w:pPr>
        <w:spacing w:after="0"/>
        <w:ind w:left="0"/>
        <w:jc w:val="both"/>
      </w:pPr>
      <w:r>
        <w:rPr>
          <w:rFonts w:ascii="Times New Roman"/>
          <w:b w:val="false"/>
          <w:i w:val="false"/>
          <w:color w:val="000000"/>
          <w:sz w:val="28"/>
        </w:rPr>
        <w:t>
      Көрсетілген пәндер бірлесіп тілдік және тиісті мамандық бойынша бейінді кафедраларға жүктеледі.</w:t>
      </w:r>
    </w:p>
    <w:bookmarkEnd w:id="502"/>
    <w:bookmarkStart w:name="z542" w:id="503"/>
    <w:p>
      <w:pPr>
        <w:spacing w:after="0"/>
        <w:ind w:left="0"/>
        <w:jc w:val="both"/>
      </w:pPr>
      <w:r>
        <w:rPr>
          <w:rFonts w:ascii="Times New Roman"/>
          <w:b w:val="false"/>
          <w:i w:val="false"/>
          <w:color w:val="000000"/>
          <w:sz w:val="28"/>
        </w:rPr>
        <w:t xml:space="preserve">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p>
    <w:bookmarkEnd w:id="503"/>
    <w:bookmarkStart w:name="z543" w:id="504"/>
    <w:p>
      <w:pPr>
        <w:spacing w:after="0"/>
        <w:ind w:left="0"/>
        <w:jc w:val="both"/>
      </w:pPr>
      <w:r>
        <w:rPr>
          <w:rFonts w:ascii="Times New Roman"/>
          <w:b w:val="false"/>
          <w:i w:val="false"/>
          <w:color w:val="000000"/>
          <w:sz w:val="28"/>
        </w:rPr>
        <w:t xml:space="preserve">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p>
    <w:bookmarkEnd w:id="504"/>
    <w:bookmarkStart w:name="z544" w:id="505"/>
    <w:p>
      <w:pPr>
        <w:spacing w:after="0"/>
        <w:ind w:left="0"/>
        <w:jc w:val="both"/>
      </w:pPr>
      <w:r>
        <w:rPr>
          <w:rFonts w:ascii="Times New Roman"/>
          <w:b w:val="false"/>
          <w:i w:val="false"/>
          <w:color w:val="000000"/>
          <w:sz w:val="28"/>
        </w:rPr>
        <w:t>
      20. Оқытудың қосымша түрлері міндетті компоненттен және таңдау компонентінен тұрады.</w:t>
      </w:r>
    </w:p>
    <w:bookmarkEnd w:id="505"/>
    <w:bookmarkStart w:name="z545" w:id="506"/>
    <w:p>
      <w:pPr>
        <w:spacing w:after="0"/>
        <w:ind w:left="0"/>
        <w:jc w:val="both"/>
      </w:pPr>
      <w:r>
        <w:rPr>
          <w:rFonts w:ascii="Times New Roman"/>
          <w:b w:val="false"/>
          <w:i w:val="false"/>
          <w:color w:val="000000"/>
          <w:sz w:val="28"/>
        </w:rPr>
        <w:t xml:space="preserve">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p>
    <w:bookmarkEnd w:id="506"/>
    <w:bookmarkStart w:name="z546" w:id="507"/>
    <w:p>
      <w:pPr>
        <w:spacing w:after="0"/>
        <w:ind w:left="0"/>
        <w:jc w:val="both"/>
      </w:pPr>
      <w:r>
        <w:rPr>
          <w:rFonts w:ascii="Times New Roman"/>
          <w:b w:val="false"/>
          <w:i w:val="false"/>
          <w:color w:val="000000"/>
          <w:sz w:val="28"/>
        </w:rPr>
        <w:t>
      Таңдау компонентінің көлемін білім алушылар мен жұмыс берушілердің ұсыныстары бойынша жоғары оқу орны өз бетінше анықтайды.</w:t>
      </w:r>
    </w:p>
    <w:bookmarkEnd w:id="507"/>
    <w:bookmarkStart w:name="z547" w:id="508"/>
    <w:p>
      <w:pPr>
        <w:spacing w:after="0"/>
        <w:ind w:left="0"/>
        <w:jc w:val="both"/>
      </w:pPr>
      <w:r>
        <w:rPr>
          <w:rFonts w:ascii="Times New Roman"/>
          <w:b w:val="false"/>
          <w:i w:val="false"/>
          <w:color w:val="000000"/>
          <w:sz w:val="28"/>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p>
    <w:bookmarkEnd w:id="508"/>
    <w:bookmarkStart w:name="z548" w:id="509"/>
    <w:p>
      <w:pPr>
        <w:spacing w:after="0"/>
        <w:ind w:left="0"/>
        <w:jc w:val="both"/>
      </w:pPr>
      <w:r>
        <w:rPr>
          <w:rFonts w:ascii="Times New Roman"/>
          <w:b w:val="false"/>
          <w:i w:val="false"/>
          <w:color w:val="000000"/>
          <w:sz w:val="28"/>
        </w:rPr>
        <w:t>
      21. Оқытудың қосымша түрлерінің міндетті компонентін меңгеру мемлекеттік білім беру тапсырысы шегінде қамтамасыз етіледі.</w:t>
      </w:r>
    </w:p>
    <w:bookmarkEnd w:id="509"/>
    <w:bookmarkStart w:name="z549" w:id="510"/>
    <w:p>
      <w:pPr>
        <w:spacing w:after="0"/>
        <w:ind w:left="0"/>
        <w:jc w:val="both"/>
      </w:pPr>
      <w:r>
        <w:rPr>
          <w:rFonts w:ascii="Times New Roman"/>
          <w:b w:val="false"/>
          <w:i w:val="false"/>
          <w:color w:val="000000"/>
          <w:sz w:val="28"/>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510"/>
    <w:bookmarkStart w:name="z550" w:id="511"/>
    <w:p>
      <w:pPr>
        <w:spacing w:after="0"/>
        <w:ind w:left="0"/>
        <w:jc w:val="both"/>
      </w:pPr>
      <w:r>
        <w:rPr>
          <w:rFonts w:ascii="Times New Roman"/>
          <w:b w:val="false"/>
          <w:i w:val="false"/>
          <w:color w:val="000000"/>
          <w:sz w:val="28"/>
        </w:rPr>
        <w:t xml:space="preserve">
      23. Жоғары білімнің білім беру бағдарламасының құрылымы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511"/>
    <w:bookmarkStart w:name="z551" w:id="512"/>
    <w:p>
      <w:pPr>
        <w:spacing w:after="0"/>
        <w:ind w:left="0"/>
        <w:jc w:val="both"/>
      </w:pPr>
      <w:r>
        <w:rPr>
          <w:rFonts w:ascii="Times New Roman"/>
          <w:b w:val="false"/>
          <w:i w:val="false"/>
          <w:color w:val="000000"/>
          <w:sz w:val="28"/>
        </w:rPr>
        <w:t xml:space="preserve">
      ӘАОО-да жоғары білімнің білім беру бағдарламасының құрылымы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512"/>
    <w:bookmarkStart w:name="z552" w:id="513"/>
    <w:p>
      <w:pPr>
        <w:spacing w:after="0"/>
        <w:ind w:left="0"/>
        <w:jc w:val="both"/>
      </w:pPr>
      <w:r>
        <w:rPr>
          <w:rFonts w:ascii="Times New Roman"/>
          <w:b w:val="false"/>
          <w:i w:val="false"/>
          <w:color w:val="000000"/>
          <w:sz w:val="28"/>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513"/>
    <w:bookmarkStart w:name="z553" w:id="514"/>
    <w:p>
      <w:pPr>
        <w:spacing w:after="0"/>
        <w:ind w:left="0"/>
        <w:jc w:val="both"/>
      </w:pPr>
      <w:r>
        <w:rPr>
          <w:rFonts w:ascii="Times New Roman"/>
          <w:b w:val="false"/>
          <w:i w:val="false"/>
          <w:color w:val="000000"/>
          <w:sz w:val="28"/>
        </w:rPr>
        <w:t xml:space="preserve">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p>
    <w:bookmarkEnd w:id="514"/>
    <w:bookmarkStart w:name="z554" w:id="515"/>
    <w:p>
      <w:pPr>
        <w:spacing w:after="0"/>
        <w:ind w:left="0"/>
        <w:jc w:val="both"/>
      </w:pPr>
      <w:r>
        <w:rPr>
          <w:rFonts w:ascii="Times New Roman"/>
          <w:b w:val="false"/>
          <w:i w:val="false"/>
          <w:color w:val="000000"/>
          <w:sz w:val="28"/>
        </w:rPr>
        <w:t xml:space="preserve">
      Бұл ретте оқу пәндерінің 50 %-ын оқыту (қазақ немесе орыс) тілінде, 20 %-ын екінші тілде (сәйкесінше орыс немесе қазақ), 30 %-ын ағылшын тілінде оқыту көзделуде. </w:t>
      </w:r>
    </w:p>
    <w:bookmarkEnd w:id="515"/>
    <w:bookmarkStart w:name="z555" w:id="516"/>
    <w:p>
      <w:pPr>
        <w:spacing w:after="0"/>
        <w:ind w:left="0"/>
        <w:jc w:val="both"/>
      </w:pPr>
      <w:r>
        <w:rPr>
          <w:rFonts w:ascii="Times New Roman"/>
          <w:b w:val="false"/>
          <w:i w:val="false"/>
          <w:color w:val="000000"/>
          <w:sz w:val="28"/>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p>
    <w:bookmarkEnd w:id="516"/>
    <w:bookmarkStart w:name="z556" w:id="517"/>
    <w:p>
      <w:pPr>
        <w:spacing w:after="0"/>
        <w:ind w:left="0"/>
        <w:jc w:val="both"/>
      </w:pPr>
      <w:r>
        <w:rPr>
          <w:rFonts w:ascii="Times New Roman"/>
          <w:b w:val="false"/>
          <w:i w:val="false"/>
          <w:color w:val="000000"/>
          <w:sz w:val="28"/>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517"/>
    <w:bookmarkStart w:name="z557" w:id="518"/>
    <w:p>
      <w:pPr>
        <w:spacing w:after="0"/>
        <w:ind w:left="0"/>
        <w:jc w:val="both"/>
      </w:pPr>
      <w:r>
        <w:rPr>
          <w:rFonts w:ascii="Times New Roman"/>
          <w:b w:val="false"/>
          <w:i w:val="false"/>
          <w:color w:val="000000"/>
          <w:sz w:val="28"/>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bookmarkEnd w:id="518"/>
    <w:bookmarkStart w:name="z558" w:id="519"/>
    <w:p>
      <w:pPr>
        <w:spacing w:after="0"/>
        <w:ind w:left="0"/>
        <w:jc w:val="left"/>
      </w:pPr>
      <w:r>
        <w:rPr>
          <w:rFonts w:ascii="Times New Roman"/>
          <w:b/>
          <w:i w:val="false"/>
          <w:color w:val="000000"/>
        </w:rPr>
        <w:t xml:space="preserve"> 3. Білім беру мазмұнына қойылатын талаптар</w:t>
      </w:r>
    </w:p>
    <w:bookmarkEnd w:id="519"/>
    <w:bookmarkStart w:name="z559" w:id="520"/>
    <w:p>
      <w:pPr>
        <w:spacing w:after="0"/>
        <w:ind w:left="0"/>
        <w:jc w:val="both"/>
      </w:pPr>
      <w:r>
        <w:rPr>
          <w:rFonts w:ascii="Times New Roman"/>
          <w:b w:val="false"/>
          <w:i w:val="false"/>
          <w:color w:val="000000"/>
          <w:sz w:val="28"/>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p>
    <w:bookmarkEnd w:id="520"/>
    <w:bookmarkStart w:name="z560" w:id="521"/>
    <w:p>
      <w:pPr>
        <w:spacing w:after="0"/>
        <w:ind w:left="0"/>
        <w:jc w:val="both"/>
      </w:pPr>
      <w:r>
        <w:rPr>
          <w:rFonts w:ascii="Times New Roman"/>
          <w:b w:val="false"/>
          <w:i w:val="false"/>
          <w:color w:val="000000"/>
          <w:sz w:val="28"/>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p>
    <w:bookmarkEnd w:id="521"/>
    <w:bookmarkStart w:name="z561" w:id="522"/>
    <w:p>
      <w:pPr>
        <w:spacing w:after="0"/>
        <w:ind w:left="0"/>
        <w:jc w:val="both"/>
      </w:pPr>
      <w:r>
        <w:rPr>
          <w:rFonts w:ascii="Times New Roman"/>
          <w:b w:val="false"/>
          <w:i w:val="false"/>
          <w:color w:val="000000"/>
          <w:sz w:val="28"/>
        </w:rPr>
        <w:t>
      29. Жоғары білім беру мазмұнында айқындалған негізгі құндылықтар:</w:t>
      </w:r>
    </w:p>
    <w:bookmarkEnd w:id="522"/>
    <w:bookmarkStart w:name="z562" w:id="523"/>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23"/>
    <w:bookmarkStart w:name="z563" w:id="524"/>
    <w:p>
      <w:pPr>
        <w:spacing w:after="0"/>
        <w:ind w:left="0"/>
        <w:jc w:val="both"/>
      </w:pPr>
      <w:r>
        <w:rPr>
          <w:rFonts w:ascii="Times New Roman"/>
          <w:b w:val="false"/>
          <w:i w:val="false"/>
          <w:color w:val="000000"/>
          <w:sz w:val="28"/>
        </w:rPr>
        <w:t>
      2) құрмет;</w:t>
      </w:r>
    </w:p>
    <w:bookmarkEnd w:id="524"/>
    <w:bookmarkStart w:name="z564" w:id="525"/>
    <w:p>
      <w:pPr>
        <w:spacing w:after="0"/>
        <w:ind w:left="0"/>
        <w:jc w:val="both"/>
      </w:pPr>
      <w:r>
        <w:rPr>
          <w:rFonts w:ascii="Times New Roman"/>
          <w:b w:val="false"/>
          <w:i w:val="false"/>
          <w:color w:val="000000"/>
          <w:sz w:val="28"/>
        </w:rPr>
        <w:t>
      3) ынтымақтастық;</w:t>
      </w:r>
    </w:p>
    <w:bookmarkEnd w:id="525"/>
    <w:bookmarkStart w:name="z565" w:id="526"/>
    <w:p>
      <w:pPr>
        <w:spacing w:after="0"/>
        <w:ind w:left="0"/>
        <w:jc w:val="both"/>
      </w:pPr>
      <w:r>
        <w:rPr>
          <w:rFonts w:ascii="Times New Roman"/>
          <w:b w:val="false"/>
          <w:i w:val="false"/>
          <w:color w:val="000000"/>
          <w:sz w:val="28"/>
        </w:rPr>
        <w:t>
      4) ашықтық.</w:t>
      </w:r>
    </w:p>
    <w:bookmarkEnd w:id="526"/>
    <w:bookmarkStart w:name="z566" w:id="527"/>
    <w:p>
      <w:pPr>
        <w:spacing w:after="0"/>
        <w:ind w:left="0"/>
        <w:jc w:val="both"/>
      </w:pPr>
      <w:r>
        <w:rPr>
          <w:rFonts w:ascii="Times New Roman"/>
          <w:b w:val="false"/>
          <w:i w:val="false"/>
          <w:color w:val="000000"/>
          <w:sz w:val="28"/>
        </w:rPr>
        <w:t>
      30. Жалпы білімділікке қойылатын талаптар:</w:t>
      </w:r>
    </w:p>
    <w:bookmarkEnd w:id="527"/>
    <w:bookmarkStart w:name="z567" w:id="528"/>
    <w:p>
      <w:pPr>
        <w:spacing w:after="0"/>
        <w:ind w:left="0"/>
        <w:jc w:val="both"/>
      </w:pPr>
      <w:r>
        <w:rPr>
          <w:rFonts w:ascii="Times New Roman"/>
          <w:b w:val="false"/>
          <w:i w:val="false"/>
          <w:color w:val="000000"/>
          <w:sz w:val="28"/>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bookmarkEnd w:id="528"/>
    <w:bookmarkStart w:name="z568" w:id="529"/>
    <w:p>
      <w:pPr>
        <w:spacing w:after="0"/>
        <w:ind w:left="0"/>
        <w:jc w:val="both"/>
      </w:pPr>
      <w:r>
        <w:rPr>
          <w:rFonts w:ascii="Times New Roman"/>
          <w:b w:val="false"/>
          <w:i w:val="false"/>
          <w:color w:val="000000"/>
          <w:sz w:val="28"/>
        </w:rPr>
        <w:t>
      2) заманауи техниканы қолдану дағдысының болуы, кәсіби қызмет саласында ақпараттық технологияларды қолдана білуі;</w:t>
      </w:r>
    </w:p>
    <w:bookmarkEnd w:id="529"/>
    <w:bookmarkStart w:name="z569" w:id="530"/>
    <w:p>
      <w:pPr>
        <w:spacing w:after="0"/>
        <w:ind w:left="0"/>
        <w:jc w:val="both"/>
      </w:pPr>
      <w:r>
        <w:rPr>
          <w:rFonts w:ascii="Times New Roman"/>
          <w:b w:val="false"/>
          <w:i w:val="false"/>
          <w:color w:val="000000"/>
          <w:sz w:val="28"/>
        </w:rPr>
        <w:t>
      3) күнделікті кәсіптік қызметке және магистратурада білім алуды жалғастыруға қажетті жаңа білімді меңгеру дағдысының болуы.</w:t>
      </w:r>
    </w:p>
    <w:bookmarkEnd w:id="530"/>
    <w:bookmarkStart w:name="z570" w:id="531"/>
    <w:p>
      <w:pPr>
        <w:spacing w:after="0"/>
        <w:ind w:left="0"/>
        <w:jc w:val="both"/>
      </w:pPr>
      <w:r>
        <w:rPr>
          <w:rFonts w:ascii="Times New Roman"/>
          <w:b w:val="false"/>
          <w:i w:val="false"/>
          <w:color w:val="000000"/>
          <w:sz w:val="28"/>
        </w:rPr>
        <w:t>
      31. Әлеуметтік-этикалық құзыреттерге қойылатын талаптар:</w:t>
      </w:r>
    </w:p>
    <w:bookmarkEnd w:id="531"/>
    <w:bookmarkStart w:name="z571" w:id="532"/>
    <w:p>
      <w:pPr>
        <w:spacing w:after="0"/>
        <w:ind w:left="0"/>
        <w:jc w:val="both"/>
      </w:pPr>
      <w:r>
        <w:rPr>
          <w:rFonts w:ascii="Times New Roman"/>
          <w:b w:val="false"/>
          <w:i w:val="false"/>
          <w:color w:val="000000"/>
          <w:sz w:val="28"/>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p>
    <w:bookmarkEnd w:id="532"/>
    <w:bookmarkStart w:name="z572" w:id="533"/>
    <w:p>
      <w:pPr>
        <w:spacing w:after="0"/>
        <w:ind w:left="0"/>
        <w:jc w:val="both"/>
      </w:pPr>
      <w:r>
        <w:rPr>
          <w:rFonts w:ascii="Times New Roman"/>
          <w:b w:val="false"/>
          <w:i w:val="false"/>
          <w:color w:val="000000"/>
          <w:sz w:val="28"/>
        </w:rPr>
        <w:t>
      2) іскерлік этика нормаларын сақтау, мінез-құлықтың этикалық және құқықтық нормаларын игеру;</w:t>
      </w:r>
    </w:p>
    <w:bookmarkEnd w:id="533"/>
    <w:bookmarkStart w:name="z573" w:id="534"/>
    <w:p>
      <w:pPr>
        <w:spacing w:after="0"/>
        <w:ind w:left="0"/>
        <w:jc w:val="both"/>
      </w:pPr>
      <w:r>
        <w:rPr>
          <w:rFonts w:ascii="Times New Roman"/>
          <w:b w:val="false"/>
          <w:i w:val="false"/>
          <w:color w:val="000000"/>
          <w:sz w:val="28"/>
        </w:rPr>
        <w:t>
      3) Қазақстан халқының дәстүрі мен мәдениетін білу;</w:t>
      </w:r>
    </w:p>
    <w:bookmarkEnd w:id="534"/>
    <w:bookmarkStart w:name="z574" w:id="535"/>
    <w:p>
      <w:pPr>
        <w:spacing w:after="0"/>
        <w:ind w:left="0"/>
        <w:jc w:val="both"/>
      </w:pPr>
      <w:r>
        <w:rPr>
          <w:rFonts w:ascii="Times New Roman"/>
          <w:b w:val="false"/>
          <w:i w:val="false"/>
          <w:color w:val="000000"/>
          <w:sz w:val="28"/>
        </w:rPr>
        <w:t>
      4) әлемнің басқа халықтарының дәстүрі мен мәдениетіне толерантты болу;</w:t>
      </w:r>
    </w:p>
    <w:bookmarkEnd w:id="535"/>
    <w:bookmarkStart w:name="z575" w:id="536"/>
    <w:p>
      <w:pPr>
        <w:spacing w:after="0"/>
        <w:ind w:left="0"/>
        <w:jc w:val="both"/>
      </w:pPr>
      <w:r>
        <w:rPr>
          <w:rFonts w:ascii="Times New Roman"/>
          <w:b w:val="false"/>
          <w:i w:val="false"/>
          <w:color w:val="000000"/>
          <w:sz w:val="28"/>
        </w:rPr>
        <w:t>
      5) Қазақстанның құқықтық жүйесі мен заңнамасының негіздерін білу;</w:t>
      </w:r>
    </w:p>
    <w:bookmarkEnd w:id="536"/>
    <w:bookmarkStart w:name="z576" w:id="537"/>
    <w:p>
      <w:pPr>
        <w:spacing w:after="0"/>
        <w:ind w:left="0"/>
        <w:jc w:val="both"/>
      </w:pPr>
      <w:r>
        <w:rPr>
          <w:rFonts w:ascii="Times New Roman"/>
          <w:b w:val="false"/>
          <w:i w:val="false"/>
          <w:color w:val="000000"/>
          <w:sz w:val="28"/>
        </w:rPr>
        <w:t>
      6) ғылым және ғылыми ойлау туралы жалпы түсінігінің болуы;</w:t>
      </w:r>
    </w:p>
    <w:bookmarkEnd w:id="537"/>
    <w:bookmarkStart w:name="z577" w:id="538"/>
    <w:p>
      <w:pPr>
        <w:spacing w:after="0"/>
        <w:ind w:left="0"/>
        <w:jc w:val="both"/>
      </w:pPr>
      <w:r>
        <w:rPr>
          <w:rFonts w:ascii="Times New Roman"/>
          <w:b w:val="false"/>
          <w:i w:val="false"/>
          <w:color w:val="000000"/>
          <w:sz w:val="28"/>
        </w:rPr>
        <w:t>
      7) қоғамның әлеуметтік даму үрдістерін білу;</w:t>
      </w:r>
    </w:p>
    <w:bookmarkEnd w:id="538"/>
    <w:bookmarkStart w:name="z578" w:id="539"/>
    <w:p>
      <w:pPr>
        <w:spacing w:after="0"/>
        <w:ind w:left="0"/>
        <w:jc w:val="both"/>
      </w:pPr>
      <w:r>
        <w:rPr>
          <w:rFonts w:ascii="Times New Roman"/>
          <w:b w:val="false"/>
          <w:i w:val="false"/>
          <w:color w:val="000000"/>
          <w:sz w:val="28"/>
        </w:rPr>
        <w:t>
      8) түрлі әлеуметтік жағдайларда саналы түрде дұрыс бағыт ұстана білу;</w:t>
      </w:r>
    </w:p>
    <w:bookmarkEnd w:id="539"/>
    <w:bookmarkStart w:name="z579" w:id="540"/>
    <w:p>
      <w:pPr>
        <w:spacing w:after="0"/>
        <w:ind w:left="0"/>
        <w:jc w:val="both"/>
      </w:pPr>
      <w:r>
        <w:rPr>
          <w:rFonts w:ascii="Times New Roman"/>
          <w:b w:val="false"/>
          <w:i w:val="false"/>
          <w:color w:val="000000"/>
          <w:sz w:val="28"/>
        </w:rPr>
        <w:t>
      9) командада жұмыс істеуге қабілетті болу, өзінің көзқарасын әдеппен дәлелдей алу, жаңа шешімдер ұсына білу;</w:t>
      </w:r>
    </w:p>
    <w:bookmarkEnd w:id="540"/>
    <w:bookmarkStart w:name="z580" w:id="541"/>
    <w:p>
      <w:pPr>
        <w:spacing w:after="0"/>
        <w:ind w:left="0"/>
        <w:jc w:val="both"/>
      </w:pPr>
      <w:r>
        <w:rPr>
          <w:rFonts w:ascii="Times New Roman"/>
          <w:b w:val="false"/>
          <w:i w:val="false"/>
          <w:color w:val="000000"/>
          <w:sz w:val="28"/>
        </w:rPr>
        <w:t>
      10) ортақ келісімге келе білу, өз пікірін ұжым пікірімен ұштастыра білу;</w:t>
      </w:r>
    </w:p>
    <w:bookmarkEnd w:id="541"/>
    <w:bookmarkStart w:name="z581" w:id="542"/>
    <w:p>
      <w:pPr>
        <w:spacing w:after="0"/>
        <w:ind w:left="0"/>
        <w:jc w:val="both"/>
      </w:pPr>
      <w:r>
        <w:rPr>
          <w:rFonts w:ascii="Times New Roman"/>
          <w:b w:val="false"/>
          <w:i w:val="false"/>
          <w:color w:val="000000"/>
          <w:sz w:val="28"/>
        </w:rPr>
        <w:t>
      11) кәсіби және тұлғалық тұрғыдан өсуге ұмтылу.</w:t>
      </w:r>
    </w:p>
    <w:bookmarkEnd w:id="542"/>
    <w:bookmarkStart w:name="z582" w:id="543"/>
    <w:p>
      <w:pPr>
        <w:spacing w:after="0"/>
        <w:ind w:left="0"/>
        <w:jc w:val="both"/>
      </w:pPr>
      <w:r>
        <w:rPr>
          <w:rFonts w:ascii="Times New Roman"/>
          <w:b w:val="false"/>
          <w:i w:val="false"/>
          <w:color w:val="000000"/>
          <w:sz w:val="28"/>
        </w:rPr>
        <w:t>
      32. Экономикалық және ұйымдастыру-басқару құзыреттеріне қойылатын талаптар:</w:t>
      </w:r>
    </w:p>
    <w:bookmarkEnd w:id="543"/>
    <w:bookmarkStart w:name="z583" w:id="544"/>
    <w:p>
      <w:pPr>
        <w:spacing w:after="0"/>
        <w:ind w:left="0"/>
        <w:jc w:val="both"/>
      </w:pPr>
      <w:r>
        <w:rPr>
          <w:rFonts w:ascii="Times New Roman"/>
          <w:b w:val="false"/>
          <w:i w:val="false"/>
          <w:color w:val="000000"/>
          <w:sz w:val="28"/>
        </w:rPr>
        <w:t>
      1) экономикалық білім негіздерін меңгеру, менеджмент, маркетинг, қаржы және т.с.с. жөнінде ғылыми түсінігінің болуы;</w:t>
      </w:r>
    </w:p>
    <w:bookmarkEnd w:id="544"/>
    <w:bookmarkStart w:name="z584" w:id="545"/>
    <w:p>
      <w:pPr>
        <w:spacing w:after="0"/>
        <w:ind w:left="0"/>
        <w:jc w:val="both"/>
      </w:pPr>
      <w:r>
        <w:rPr>
          <w:rFonts w:ascii="Times New Roman"/>
          <w:b w:val="false"/>
          <w:i w:val="false"/>
          <w:color w:val="000000"/>
          <w:sz w:val="28"/>
        </w:rPr>
        <w:t>
      2) экономиканы мемлекеттік реттеу мақсаттары мен әдістерін, экономикадағы мемлекеттік сектордың рөлін білу және түсіну.</w:t>
      </w:r>
    </w:p>
    <w:bookmarkEnd w:id="545"/>
    <w:bookmarkStart w:name="z585" w:id="546"/>
    <w:p>
      <w:pPr>
        <w:spacing w:after="0"/>
        <w:ind w:left="0"/>
        <w:jc w:val="both"/>
      </w:pPr>
      <w:r>
        <w:rPr>
          <w:rFonts w:ascii="Times New Roman"/>
          <w:b w:val="false"/>
          <w:i w:val="false"/>
          <w:color w:val="000000"/>
          <w:sz w:val="28"/>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p>
    <w:bookmarkEnd w:id="546"/>
    <w:bookmarkStart w:name="z586" w:id="547"/>
    <w:p>
      <w:pPr>
        <w:spacing w:after="0"/>
        <w:ind w:left="0"/>
        <w:jc w:val="both"/>
      </w:pPr>
      <w:r>
        <w:rPr>
          <w:rFonts w:ascii="Times New Roman"/>
          <w:b w:val="false"/>
          <w:i w:val="false"/>
          <w:color w:val="000000"/>
          <w:sz w:val="28"/>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p>
    <w:bookmarkEnd w:id="547"/>
    <w:bookmarkStart w:name="z587" w:id="548"/>
    <w:p>
      <w:pPr>
        <w:spacing w:after="0"/>
        <w:ind w:left="0"/>
        <w:jc w:val="both"/>
      </w:pPr>
      <w:r>
        <w:rPr>
          <w:rFonts w:ascii="Times New Roman"/>
          <w:b w:val="false"/>
          <w:i w:val="false"/>
          <w:color w:val="000000"/>
          <w:sz w:val="28"/>
        </w:rPr>
        <w:t>
      2) кәсіптік қызметке байланысты түрлі жағдайларда икемді және ұтқыр болу;</w:t>
      </w:r>
    </w:p>
    <w:bookmarkEnd w:id="548"/>
    <w:bookmarkStart w:name="z588" w:id="549"/>
    <w:p>
      <w:pPr>
        <w:spacing w:after="0"/>
        <w:ind w:left="0"/>
        <w:jc w:val="both"/>
      </w:pPr>
      <w:r>
        <w:rPr>
          <w:rFonts w:ascii="Times New Roman"/>
          <w:b w:val="false"/>
          <w:i w:val="false"/>
          <w:color w:val="000000"/>
          <w:sz w:val="28"/>
        </w:rPr>
        <w:t>
      3) белгісіздіктер мен қауіп-қатер жағдайында экономикалық және ұйымдастыру сипатында шешімдер қабылдау дағдыларының болуы.</w:t>
      </w:r>
    </w:p>
    <w:bookmarkEnd w:id="549"/>
    <w:bookmarkStart w:name="z589" w:id="550"/>
    <w:p>
      <w:pPr>
        <w:spacing w:after="0"/>
        <w:ind w:left="0"/>
        <w:jc w:val="both"/>
      </w:pPr>
      <w:r>
        <w:rPr>
          <w:rFonts w:ascii="Times New Roman"/>
          <w:b w:val="false"/>
          <w:i w:val="false"/>
          <w:color w:val="000000"/>
          <w:sz w:val="28"/>
        </w:rPr>
        <w:t xml:space="preserve">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p>
    <w:bookmarkEnd w:id="550"/>
    <w:bookmarkStart w:name="z590" w:id="551"/>
    <w:p>
      <w:pPr>
        <w:spacing w:after="0"/>
        <w:ind w:left="0"/>
        <w:jc w:val="both"/>
      </w:pPr>
      <w:r>
        <w:rPr>
          <w:rFonts w:ascii="Times New Roman"/>
          <w:b w:val="false"/>
          <w:i w:val="false"/>
          <w:color w:val="000000"/>
          <w:sz w:val="28"/>
        </w:rPr>
        <w:t>
      Білім беру бағдарламалары оқытудың нәтижесіне бағдарлануы тиіс.</w:t>
      </w:r>
    </w:p>
    <w:bookmarkEnd w:id="551"/>
    <w:bookmarkStart w:name="z591" w:id="552"/>
    <w:p>
      <w:pPr>
        <w:spacing w:after="0"/>
        <w:ind w:left="0"/>
        <w:jc w:val="both"/>
      </w:pPr>
      <w:r>
        <w:rPr>
          <w:rFonts w:ascii="Times New Roman"/>
          <w:b w:val="false"/>
          <w:i w:val="false"/>
          <w:color w:val="000000"/>
          <w:sz w:val="28"/>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552"/>
    <w:bookmarkStart w:name="z592" w:id="553"/>
    <w:p>
      <w:pPr>
        <w:spacing w:after="0"/>
        <w:ind w:left="0"/>
        <w:jc w:val="both"/>
      </w:pPr>
      <w:r>
        <w:rPr>
          <w:rFonts w:ascii="Times New Roman"/>
          <w:b w:val="false"/>
          <w:i w:val="false"/>
          <w:color w:val="000000"/>
          <w:sz w:val="28"/>
        </w:rPr>
        <w:t>
      36. Білім беру қызметін жоспарлау мен ұйымдастыру оқу жоспарларының негізінде жүзеге асырылады.</w:t>
      </w:r>
    </w:p>
    <w:bookmarkEnd w:id="553"/>
    <w:bookmarkStart w:name="z593" w:id="554"/>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554"/>
    <w:bookmarkStart w:name="z594" w:id="555"/>
    <w:p>
      <w:pPr>
        <w:spacing w:after="0"/>
        <w:ind w:left="0"/>
        <w:jc w:val="both"/>
      </w:pPr>
      <w:r>
        <w:rPr>
          <w:rFonts w:ascii="Times New Roman"/>
          <w:b w:val="false"/>
          <w:i w:val="false"/>
          <w:color w:val="000000"/>
          <w:sz w:val="28"/>
        </w:rPr>
        <w:t xml:space="preserve">
      ӘАОО-да оқу жоспарлары үлгілік (ҮОЖ) және жұмыс (ЖОЖ) болып бөлінеді. </w:t>
      </w:r>
    </w:p>
    <w:bookmarkEnd w:id="555"/>
    <w:bookmarkStart w:name="z595" w:id="556"/>
    <w:p>
      <w:pPr>
        <w:spacing w:after="0"/>
        <w:ind w:left="0"/>
        <w:jc w:val="both"/>
      </w:pPr>
      <w:r>
        <w:rPr>
          <w:rFonts w:ascii="Times New Roman"/>
          <w:b w:val="false"/>
          <w:i w:val="false"/>
          <w:color w:val="000000"/>
          <w:sz w:val="28"/>
        </w:rPr>
        <w:t>
      37. ҮОЖ осы стандарт негізінде жоғары білімнің нақты мамандықтары бойынша әзірленеді және оны білім беру саласындағы уәкілетті орган бекітеді.</w:t>
      </w:r>
    </w:p>
    <w:bookmarkEnd w:id="556"/>
    <w:bookmarkStart w:name="z596" w:id="557"/>
    <w:p>
      <w:pPr>
        <w:spacing w:after="0"/>
        <w:ind w:left="0"/>
        <w:jc w:val="both"/>
      </w:pPr>
      <w:r>
        <w:rPr>
          <w:rFonts w:ascii="Times New Roman"/>
          <w:b w:val="false"/>
          <w:i w:val="false"/>
          <w:color w:val="000000"/>
          <w:sz w:val="28"/>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557"/>
    <w:bookmarkStart w:name="z597" w:id="558"/>
    <w:p>
      <w:pPr>
        <w:spacing w:after="0"/>
        <w:ind w:left="0"/>
        <w:jc w:val="both"/>
      </w:pPr>
      <w:r>
        <w:rPr>
          <w:rFonts w:ascii="Times New Roman"/>
          <w:b w:val="false"/>
          <w:i w:val="false"/>
          <w:color w:val="000000"/>
          <w:sz w:val="28"/>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p>
    <w:bookmarkEnd w:id="558"/>
    <w:bookmarkStart w:name="z598" w:id="559"/>
    <w:p>
      <w:pPr>
        <w:spacing w:after="0"/>
        <w:ind w:left="0"/>
        <w:jc w:val="both"/>
      </w:pPr>
      <w:r>
        <w:rPr>
          <w:rFonts w:ascii="Times New Roman"/>
          <w:b w:val="false"/>
          <w:i w:val="false"/>
          <w:color w:val="000000"/>
          <w:sz w:val="28"/>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p>
    <w:bookmarkEnd w:id="559"/>
    <w:bookmarkStart w:name="z599" w:id="560"/>
    <w:p>
      <w:pPr>
        <w:spacing w:after="0"/>
        <w:ind w:left="0"/>
        <w:jc w:val="both"/>
      </w:pPr>
      <w:r>
        <w:rPr>
          <w:rFonts w:ascii="Times New Roman"/>
          <w:b w:val="false"/>
          <w:i w:val="false"/>
          <w:color w:val="000000"/>
          <w:sz w:val="28"/>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560"/>
    <w:bookmarkStart w:name="z600" w:id="561"/>
    <w:p>
      <w:pPr>
        <w:spacing w:after="0"/>
        <w:ind w:left="0"/>
        <w:jc w:val="both"/>
      </w:pPr>
      <w:r>
        <w:rPr>
          <w:rFonts w:ascii="Times New Roman"/>
          <w:b w:val="false"/>
          <w:i w:val="false"/>
          <w:color w:val="000000"/>
          <w:sz w:val="28"/>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p>
    <w:bookmarkEnd w:id="561"/>
    <w:bookmarkStart w:name="z601" w:id="562"/>
    <w:p>
      <w:pPr>
        <w:spacing w:after="0"/>
        <w:ind w:left="0"/>
        <w:jc w:val="both"/>
      </w:pPr>
      <w:r>
        <w:rPr>
          <w:rFonts w:ascii="Times New Roman"/>
          <w:b w:val="false"/>
          <w:i w:val="false"/>
          <w:color w:val="000000"/>
          <w:sz w:val="28"/>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562"/>
    <w:bookmarkStart w:name="z602" w:id="563"/>
    <w:p>
      <w:pPr>
        <w:spacing w:after="0"/>
        <w:ind w:left="0"/>
        <w:jc w:val="both"/>
      </w:pPr>
      <w:r>
        <w:rPr>
          <w:rFonts w:ascii="Times New Roman"/>
          <w:b w:val="false"/>
          <w:i w:val="false"/>
          <w:color w:val="000000"/>
          <w:sz w:val="28"/>
        </w:rPr>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563"/>
    <w:bookmarkStart w:name="z603" w:id="564"/>
    <w:p>
      <w:pPr>
        <w:spacing w:after="0"/>
        <w:ind w:left="0"/>
        <w:jc w:val="both"/>
      </w:pPr>
      <w:r>
        <w:rPr>
          <w:rFonts w:ascii="Times New Roman"/>
          <w:b w:val="false"/>
          <w:i w:val="false"/>
          <w:color w:val="000000"/>
          <w:sz w:val="28"/>
        </w:rPr>
        <w:t>
      ӘАОО-ларда ЖОЖ оқу жылына мамандықтардың ҮОЖ-ы негізінде әзірленеді.</w:t>
      </w:r>
    </w:p>
    <w:bookmarkEnd w:id="564"/>
    <w:bookmarkStart w:name="z604" w:id="565"/>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565"/>
    <w:bookmarkStart w:name="z605" w:id="566"/>
    <w:p>
      <w:pPr>
        <w:spacing w:after="0"/>
        <w:ind w:left="0"/>
        <w:jc w:val="both"/>
      </w:pPr>
      <w:r>
        <w:rPr>
          <w:rFonts w:ascii="Times New Roman"/>
          <w:b w:val="false"/>
          <w:i w:val="false"/>
          <w:color w:val="000000"/>
          <w:sz w:val="28"/>
        </w:rPr>
        <w:t>
      41. ЭПК, ЖОЖ және ОЖЖ-ның нысанын, құрылымын, әзірлеу және бекіту тәртібін жоғары оқу орны өзі айқындайды.</w:t>
      </w:r>
    </w:p>
    <w:bookmarkEnd w:id="566"/>
    <w:bookmarkStart w:name="z606" w:id="567"/>
    <w:p>
      <w:pPr>
        <w:spacing w:after="0"/>
        <w:ind w:left="0"/>
        <w:jc w:val="both"/>
      </w:pPr>
      <w:r>
        <w:rPr>
          <w:rFonts w:ascii="Times New Roman"/>
          <w:b w:val="false"/>
          <w:i w:val="false"/>
          <w:color w:val="000000"/>
          <w:sz w:val="28"/>
        </w:rPr>
        <w:t>
      ӘАОО-ларда ОЖЖ әзірлеу және бекіту нысанын, құрылымын, тәртібін ӘАОО белгілейді.</w:t>
      </w:r>
    </w:p>
    <w:bookmarkEnd w:id="567"/>
    <w:bookmarkStart w:name="z607" w:id="568"/>
    <w:p>
      <w:pPr>
        <w:spacing w:after="0"/>
        <w:ind w:left="0"/>
        <w:jc w:val="both"/>
      </w:pPr>
      <w:r>
        <w:rPr>
          <w:rFonts w:ascii="Times New Roman"/>
          <w:b w:val="false"/>
          <w:i w:val="false"/>
          <w:color w:val="000000"/>
          <w:sz w:val="28"/>
        </w:rPr>
        <w:t>
      42. Барлық оқу пәндерінің мазмұны үлгілік және оқу жұмыс бағдарламаларымен (силлабус) айқындалады.</w:t>
      </w:r>
    </w:p>
    <w:bookmarkEnd w:id="568"/>
    <w:bookmarkStart w:name="z608" w:id="569"/>
    <w:p>
      <w:pPr>
        <w:spacing w:after="0"/>
        <w:ind w:left="0"/>
        <w:jc w:val="both"/>
      </w:pPr>
      <w:r>
        <w:rPr>
          <w:rFonts w:ascii="Times New Roman"/>
          <w:b w:val="false"/>
          <w:i w:val="false"/>
          <w:color w:val="000000"/>
          <w:sz w:val="28"/>
        </w:rPr>
        <w:t>
      43.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569"/>
    <w:bookmarkStart w:name="z609" w:id="570"/>
    <w:p>
      <w:pPr>
        <w:spacing w:after="0"/>
        <w:ind w:left="0"/>
        <w:jc w:val="both"/>
      </w:pPr>
      <w:r>
        <w:rPr>
          <w:rFonts w:ascii="Times New Roman"/>
          <w:b w:val="false"/>
          <w:i w:val="false"/>
          <w:color w:val="000000"/>
          <w:sz w:val="28"/>
        </w:rPr>
        <w:t xml:space="preserve">
      ӘАОО-ларда ҮОЖ-ны тиісті мемлекеттік органдардың басшылары бекітеді. </w:t>
      </w:r>
    </w:p>
    <w:bookmarkEnd w:id="570"/>
    <w:bookmarkStart w:name="z610" w:id="571"/>
    <w:p>
      <w:pPr>
        <w:spacing w:after="0"/>
        <w:ind w:left="0"/>
        <w:jc w:val="both"/>
      </w:pPr>
      <w:r>
        <w:rPr>
          <w:rFonts w:ascii="Times New Roman"/>
          <w:b w:val="false"/>
          <w:i w:val="false"/>
          <w:color w:val="000000"/>
          <w:sz w:val="28"/>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p>
    <w:bookmarkEnd w:id="571"/>
    <w:bookmarkStart w:name="z611" w:id="572"/>
    <w:p>
      <w:pPr>
        <w:spacing w:after="0"/>
        <w:ind w:left="0"/>
        <w:jc w:val="both"/>
      </w:pPr>
      <w:r>
        <w:rPr>
          <w:rFonts w:ascii="Times New Roman"/>
          <w:b w:val="false"/>
          <w:i w:val="false"/>
          <w:color w:val="000000"/>
          <w:sz w:val="28"/>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572"/>
    <w:bookmarkStart w:name="z612" w:id="573"/>
    <w:p>
      <w:pPr>
        <w:spacing w:after="0"/>
        <w:ind w:left="0"/>
        <w:jc w:val="both"/>
      </w:pPr>
      <w:r>
        <w:rPr>
          <w:rFonts w:ascii="Times New Roman"/>
          <w:b w:val="false"/>
          <w:i w:val="false"/>
          <w:color w:val="000000"/>
          <w:sz w:val="28"/>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573"/>
    <w:bookmarkStart w:name="z613" w:id="574"/>
    <w:p>
      <w:pPr>
        <w:spacing w:after="0"/>
        <w:ind w:left="0"/>
        <w:jc w:val="both"/>
      </w:pPr>
      <w:r>
        <w:rPr>
          <w:rFonts w:ascii="Times New Roman"/>
          <w:b w:val="false"/>
          <w:i w:val="false"/>
          <w:color w:val="000000"/>
          <w:sz w:val="28"/>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p>
    <w:bookmarkEnd w:id="574"/>
    <w:bookmarkStart w:name="z614" w:id="575"/>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575"/>
    <w:bookmarkStart w:name="z615" w:id="576"/>
    <w:p>
      <w:pPr>
        <w:spacing w:after="0"/>
        <w:ind w:left="0"/>
        <w:jc w:val="both"/>
      </w:pPr>
      <w:r>
        <w:rPr>
          <w:rFonts w:ascii="Times New Roman"/>
          <w:b w:val="false"/>
          <w:i w:val="false"/>
          <w:color w:val="000000"/>
          <w:sz w:val="28"/>
        </w:rPr>
        <w:t>
      48. Бітірушілердің білімін, іскерлігін, дағдысын және құзыреттерін бақылау оларды қорытынды аттестаттау кезінде жүзеге асырылады.</w:t>
      </w:r>
    </w:p>
    <w:bookmarkEnd w:id="576"/>
    <w:bookmarkStart w:name="z616" w:id="577"/>
    <w:p>
      <w:pPr>
        <w:spacing w:after="0"/>
        <w:ind w:left="0"/>
        <w:jc w:val="both"/>
      </w:pPr>
      <w:r>
        <w:rPr>
          <w:rFonts w:ascii="Times New Roman"/>
          <w:b w:val="false"/>
          <w:i w:val="false"/>
          <w:color w:val="000000"/>
          <w:sz w:val="28"/>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577"/>
    <w:bookmarkStart w:name="z617" w:id="578"/>
    <w:p>
      <w:pPr>
        <w:spacing w:after="0"/>
        <w:ind w:left="0"/>
        <w:jc w:val="both"/>
      </w:pPr>
      <w:r>
        <w:rPr>
          <w:rFonts w:ascii="Times New Roman"/>
          <w:b w:val="false"/>
          <w:i w:val="false"/>
          <w:color w:val="000000"/>
          <w:sz w:val="28"/>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p>
    <w:bookmarkEnd w:id="578"/>
    <w:bookmarkStart w:name="z618" w:id="579"/>
    <w:p>
      <w:pPr>
        <w:spacing w:after="0"/>
        <w:ind w:left="0"/>
        <w:jc w:val="both"/>
      </w:pPr>
      <w:r>
        <w:rPr>
          <w:rFonts w:ascii="Times New Roman"/>
          <w:b w:val="false"/>
          <w:i w:val="false"/>
          <w:color w:val="000000"/>
          <w:sz w:val="28"/>
        </w:rPr>
        <w:t xml:space="preserve">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p>
    <w:bookmarkEnd w:id="579"/>
    <w:bookmarkStart w:name="z619" w:id="580"/>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580"/>
    <w:bookmarkStart w:name="z620" w:id="581"/>
    <w:p>
      <w:pPr>
        <w:spacing w:after="0"/>
        <w:ind w:left="0"/>
        <w:jc w:val="both"/>
      </w:pPr>
      <w:r>
        <w:rPr>
          <w:rFonts w:ascii="Times New Roman"/>
          <w:b w:val="false"/>
          <w:i w:val="false"/>
          <w:color w:val="000000"/>
          <w:sz w:val="28"/>
        </w:rPr>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p>
    <w:bookmarkEnd w:id="581"/>
    <w:bookmarkStart w:name="z621" w:id="582"/>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582"/>
    <w:bookmarkStart w:name="z622" w:id="583"/>
    <w:p>
      <w:pPr>
        <w:spacing w:after="0"/>
        <w:ind w:left="0"/>
        <w:jc w:val="both"/>
      </w:pPr>
      <w:r>
        <w:rPr>
          <w:rFonts w:ascii="Times New Roman"/>
          <w:b w:val="false"/>
          <w:i w:val="false"/>
          <w:color w:val="000000"/>
          <w:sz w:val="28"/>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583"/>
    <w:bookmarkStart w:name="z623" w:id="584"/>
    <w:p>
      <w:pPr>
        <w:spacing w:after="0"/>
        <w:ind w:left="0"/>
        <w:jc w:val="both"/>
      </w:pPr>
      <w:r>
        <w:rPr>
          <w:rFonts w:ascii="Times New Roman"/>
          <w:b w:val="false"/>
          <w:i w:val="false"/>
          <w:color w:val="000000"/>
          <w:sz w:val="28"/>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p>
    <w:bookmarkEnd w:id="584"/>
    <w:bookmarkStart w:name="z624" w:id="585"/>
    <w:p>
      <w:pPr>
        <w:spacing w:after="0"/>
        <w:ind w:left="0"/>
        <w:jc w:val="both"/>
      </w:pPr>
      <w:r>
        <w:rPr>
          <w:rFonts w:ascii="Times New Roman"/>
          <w:b w:val="false"/>
          <w:i w:val="false"/>
          <w:color w:val="000000"/>
          <w:sz w:val="28"/>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585"/>
    <w:bookmarkStart w:name="z625" w:id="586"/>
    <w:p>
      <w:pPr>
        <w:spacing w:after="0"/>
        <w:ind w:left="0"/>
        <w:jc w:val="both"/>
      </w:pPr>
      <w:r>
        <w:rPr>
          <w:rFonts w:ascii="Times New Roman"/>
          <w:b w:val="false"/>
          <w:i w:val="false"/>
          <w:color w:val="000000"/>
          <w:sz w:val="28"/>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p>
    <w:bookmarkEnd w:id="586"/>
    <w:bookmarkStart w:name="z626" w:id="587"/>
    <w:p>
      <w:pPr>
        <w:spacing w:after="0"/>
        <w:ind w:left="0"/>
        <w:jc w:val="both"/>
      </w:pPr>
      <w:r>
        <w:rPr>
          <w:rFonts w:ascii="Times New Roman"/>
          <w:b w:val="false"/>
          <w:i w:val="false"/>
          <w:color w:val="000000"/>
          <w:sz w:val="28"/>
        </w:rPr>
        <w:t xml:space="preserve">
      54. Оқу процесін жоспарлау кезінде жоғары оқу орны осы стандартқа 3-қосымшаға (бакалавриат үшін) және </w:t>
      </w:r>
      <w:r>
        <w:rPr>
          <w:rFonts w:ascii="Times New Roman"/>
          <w:b w:val="false"/>
          <w:i w:val="false"/>
          <w:color w:val="000000"/>
          <w:sz w:val="28"/>
        </w:rPr>
        <w:t>4-қосымшаға</w:t>
      </w:r>
      <w:r>
        <w:rPr>
          <w:rFonts w:ascii="Times New Roman"/>
          <w:b w:val="false"/>
          <w:i w:val="false"/>
          <w:color w:val="000000"/>
          <w:sz w:val="28"/>
        </w:rPr>
        <w:t xml:space="preserve"> (жоғары арнаулы білім үшін), ӘАОО – </w:t>
      </w:r>
      <w:r>
        <w:rPr>
          <w:rFonts w:ascii="Times New Roman"/>
          <w:b w:val="false"/>
          <w:i w:val="false"/>
          <w:color w:val="000000"/>
          <w:sz w:val="28"/>
        </w:rPr>
        <w:t>5-қосымшаға</w:t>
      </w:r>
      <w:r>
        <w:rPr>
          <w:rFonts w:ascii="Times New Roman"/>
          <w:b w:val="false"/>
          <w:i w:val="false"/>
          <w:color w:val="000000"/>
          <w:sz w:val="28"/>
        </w:rPr>
        <w:t xml:space="preserve"> сәйкес бакалавриаттың білім беру бағдарламасының компоненттерін бөлу нормаларын басшылыққа алады.</w:t>
      </w:r>
    </w:p>
    <w:bookmarkEnd w:id="587"/>
    <w:bookmarkStart w:name="z627" w:id="588"/>
    <w:p>
      <w:pPr>
        <w:spacing w:after="0"/>
        <w:ind w:left="0"/>
        <w:jc w:val="both"/>
      </w:pPr>
      <w:r>
        <w:rPr>
          <w:rFonts w:ascii="Times New Roman"/>
          <w:b w:val="false"/>
          <w:i w:val="false"/>
          <w:color w:val="000000"/>
          <w:sz w:val="28"/>
        </w:rPr>
        <w:t>
      55. Білім беру бағдарламаларының құрылымы білім беру мазмұнын айқындайтын оқу жұмыстарының түрлерінен қалыптастырылады.</w:t>
      </w:r>
    </w:p>
    <w:bookmarkEnd w:id="588"/>
    <w:bookmarkStart w:name="z628" w:id="589"/>
    <w:p>
      <w:pPr>
        <w:spacing w:after="0"/>
        <w:ind w:left="0"/>
        <w:jc w:val="both"/>
      </w:pPr>
      <w:r>
        <w:rPr>
          <w:rFonts w:ascii="Times New Roman"/>
          <w:b w:val="false"/>
          <w:i w:val="false"/>
          <w:color w:val="000000"/>
          <w:sz w:val="28"/>
        </w:rPr>
        <w:t>
      56. Бакалавриаттың білім беру бағдарламасы:</w:t>
      </w:r>
    </w:p>
    <w:bookmarkEnd w:id="589"/>
    <w:bookmarkStart w:name="z629" w:id="590"/>
    <w:p>
      <w:pPr>
        <w:spacing w:after="0"/>
        <w:ind w:left="0"/>
        <w:jc w:val="both"/>
      </w:pPr>
      <w:r>
        <w:rPr>
          <w:rFonts w:ascii="Times New Roman"/>
          <w:b w:val="false"/>
          <w:i w:val="false"/>
          <w:color w:val="000000"/>
          <w:sz w:val="28"/>
        </w:rPr>
        <w:t>
      1) жалпы білім беретін, базалық және бейіндеуші пәндер циклдерін меңгеруден тұратын теориялық оқытуды;</w:t>
      </w:r>
    </w:p>
    <w:bookmarkEnd w:id="590"/>
    <w:bookmarkStart w:name="z630" w:id="591"/>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 және т.б.;</w:t>
      </w:r>
    </w:p>
    <w:bookmarkEnd w:id="591"/>
    <w:bookmarkStart w:name="z631" w:id="592"/>
    <w:p>
      <w:pPr>
        <w:spacing w:after="0"/>
        <w:ind w:left="0"/>
        <w:jc w:val="both"/>
      </w:pPr>
      <w:r>
        <w:rPr>
          <w:rFonts w:ascii="Times New Roman"/>
          <w:b w:val="false"/>
          <w:i w:val="false"/>
          <w:color w:val="000000"/>
          <w:sz w:val="28"/>
        </w:rPr>
        <w:t>
      3) аралық және қорытынды аттестаттауды қамтиды.</w:t>
      </w:r>
    </w:p>
    <w:bookmarkEnd w:id="592"/>
    <w:bookmarkStart w:name="z632" w:id="593"/>
    <w:p>
      <w:pPr>
        <w:spacing w:after="0"/>
        <w:ind w:left="0"/>
        <w:jc w:val="both"/>
      </w:pPr>
      <w:r>
        <w:rPr>
          <w:rFonts w:ascii="Times New Roman"/>
          <w:b w:val="false"/>
          <w:i w:val="false"/>
          <w:color w:val="000000"/>
          <w:sz w:val="28"/>
        </w:rPr>
        <w:t>
      Бұл ретте бакалавриаттың білім беру бағдарламалары модульді оқыту қағидаты бойынша құрылады.</w:t>
      </w:r>
    </w:p>
    <w:bookmarkEnd w:id="593"/>
    <w:bookmarkStart w:name="z633" w:id="594"/>
    <w:p>
      <w:pPr>
        <w:spacing w:after="0"/>
        <w:ind w:left="0"/>
        <w:jc w:val="both"/>
      </w:pPr>
      <w:r>
        <w:rPr>
          <w:rFonts w:ascii="Times New Roman"/>
          <w:b w:val="false"/>
          <w:i w:val="false"/>
          <w:color w:val="000000"/>
          <w:sz w:val="28"/>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594"/>
    <w:bookmarkStart w:name="z634" w:id="595"/>
    <w:p>
      <w:pPr>
        <w:spacing w:after="0"/>
        <w:ind w:left="0"/>
        <w:jc w:val="both"/>
      </w:pPr>
      <w:r>
        <w:rPr>
          <w:rFonts w:ascii="Times New Roman"/>
          <w:b w:val="false"/>
          <w:i w:val="false"/>
          <w:color w:val="000000"/>
          <w:sz w:val="28"/>
        </w:rPr>
        <w:t>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595"/>
    <w:bookmarkStart w:name="z635" w:id="596"/>
    <w:p>
      <w:pPr>
        <w:spacing w:after="0"/>
        <w:ind w:left="0"/>
        <w:jc w:val="both"/>
      </w:pPr>
      <w:r>
        <w:rPr>
          <w:rFonts w:ascii="Times New Roman"/>
          <w:b w:val="false"/>
          <w:i w:val="false"/>
          <w:color w:val="000000"/>
          <w:sz w:val="28"/>
        </w:rPr>
        <w:t>
      58. Теориялық оқытудың жалпы еңбекті қажетсінуі оқытылатын оқу пәндерінің тізбесімен анықталады.</w:t>
      </w:r>
    </w:p>
    <w:bookmarkEnd w:id="596"/>
    <w:bookmarkStart w:name="z636" w:id="597"/>
    <w:p>
      <w:pPr>
        <w:spacing w:after="0"/>
        <w:ind w:left="0"/>
        <w:jc w:val="both"/>
      </w:pPr>
      <w:r>
        <w:rPr>
          <w:rFonts w:ascii="Times New Roman"/>
          <w:b w:val="false"/>
          <w:i w:val="false"/>
          <w:color w:val="000000"/>
          <w:sz w:val="28"/>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597"/>
    <w:bookmarkStart w:name="z637" w:id="598"/>
    <w:p>
      <w:pPr>
        <w:spacing w:after="0"/>
        <w:ind w:left="0"/>
        <w:jc w:val="both"/>
      </w:pPr>
      <w:r>
        <w:rPr>
          <w:rFonts w:ascii="Times New Roman"/>
          <w:b w:val="false"/>
          <w:i w:val="false"/>
          <w:color w:val="000000"/>
          <w:sz w:val="28"/>
        </w:rPr>
        <w:t xml:space="preserve">
      Ерекше жағдайда пәнді 2 кредитпен бағалауға жол беріледі. </w:t>
      </w:r>
    </w:p>
    <w:bookmarkEnd w:id="598"/>
    <w:bookmarkStart w:name="z638" w:id="599"/>
    <w:p>
      <w:pPr>
        <w:spacing w:after="0"/>
        <w:ind w:left="0"/>
        <w:jc w:val="both"/>
      </w:pPr>
      <w:r>
        <w:rPr>
          <w:rFonts w:ascii="Times New Roman"/>
          <w:b w:val="false"/>
          <w:i w:val="false"/>
          <w:color w:val="000000"/>
          <w:sz w:val="28"/>
        </w:rPr>
        <w:t xml:space="preserve">
      ӘАОО-ларда әрбір пән көлемі кредиттердің тұтас санын құрайды және пәндерді 1 кредитке бағалауға жол беріледі. </w:t>
      </w:r>
    </w:p>
    <w:bookmarkEnd w:id="599"/>
    <w:bookmarkStart w:name="z639" w:id="600"/>
    <w:p>
      <w:pPr>
        <w:spacing w:after="0"/>
        <w:ind w:left="0"/>
        <w:jc w:val="both"/>
      </w:pPr>
      <w:r>
        <w:rPr>
          <w:rFonts w:ascii="Times New Roman"/>
          <w:b w:val="false"/>
          <w:i w:val="false"/>
          <w:color w:val="000000"/>
          <w:sz w:val="28"/>
        </w:rPr>
        <w:t xml:space="preserve">
      60. Дене шынықтыруды, тілдік пәндерді қоспағанда, әрбір оқу пәні қайталанбайтын бір атауға ие болуы тиіс. </w:t>
      </w:r>
    </w:p>
    <w:bookmarkEnd w:id="600"/>
    <w:bookmarkStart w:name="z640" w:id="601"/>
    <w:p>
      <w:pPr>
        <w:spacing w:after="0"/>
        <w:ind w:left="0"/>
        <w:jc w:val="both"/>
      </w:pPr>
      <w:r>
        <w:rPr>
          <w:rFonts w:ascii="Times New Roman"/>
          <w:b w:val="false"/>
          <w:i w:val="false"/>
          <w:color w:val="000000"/>
          <w:sz w:val="28"/>
        </w:rPr>
        <w:t xml:space="preserve">
      ӘАОО-ларда пәндерді бірнеше академиялық кезеңдер ішінде меңгеруге жол беріледі. </w:t>
      </w:r>
    </w:p>
    <w:bookmarkEnd w:id="601"/>
    <w:bookmarkStart w:name="z641" w:id="602"/>
    <w:p>
      <w:pPr>
        <w:spacing w:after="0"/>
        <w:ind w:left="0"/>
        <w:jc w:val="both"/>
      </w:pPr>
      <w:r>
        <w:rPr>
          <w:rFonts w:ascii="Times New Roman"/>
          <w:b w:val="false"/>
          <w:i w:val="false"/>
          <w:color w:val="000000"/>
          <w:sz w:val="28"/>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602"/>
    <w:bookmarkStart w:name="z642" w:id="603"/>
    <w:p>
      <w:pPr>
        <w:spacing w:after="0"/>
        <w:ind w:left="0"/>
        <w:jc w:val="both"/>
      </w:pPr>
      <w:r>
        <w:rPr>
          <w:rFonts w:ascii="Times New Roman"/>
          <w:b w:val="false"/>
          <w:i w:val="false"/>
          <w:color w:val="000000"/>
          <w:sz w:val="28"/>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p>
    <w:bookmarkEnd w:id="603"/>
    <w:bookmarkStart w:name="z643" w:id="604"/>
    <w:p>
      <w:pPr>
        <w:spacing w:after="0"/>
        <w:ind w:left="0"/>
        <w:jc w:val="both"/>
      </w:pPr>
      <w:r>
        <w:rPr>
          <w:rFonts w:ascii="Times New Roman"/>
          <w:b w:val="false"/>
          <w:i w:val="false"/>
          <w:color w:val="000000"/>
          <w:sz w:val="28"/>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p>
    <w:bookmarkEnd w:id="604"/>
    <w:bookmarkStart w:name="z644" w:id="605"/>
    <w:p>
      <w:pPr>
        <w:spacing w:after="0"/>
        <w:ind w:left="0"/>
        <w:jc w:val="both"/>
      </w:pPr>
      <w:r>
        <w:rPr>
          <w:rFonts w:ascii="Times New Roman"/>
          <w:b w:val="false"/>
          <w:i w:val="false"/>
          <w:color w:val="000000"/>
          <w:sz w:val="28"/>
        </w:rPr>
        <w:t xml:space="preserve">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p>
    <w:bookmarkEnd w:id="605"/>
    <w:bookmarkStart w:name="z645" w:id="606"/>
    <w:p>
      <w:pPr>
        <w:spacing w:after="0"/>
        <w:ind w:left="0"/>
        <w:jc w:val="both"/>
      </w:pPr>
      <w:r>
        <w:rPr>
          <w:rFonts w:ascii="Times New Roman"/>
          <w:b w:val="false"/>
          <w:i w:val="false"/>
          <w:color w:val="000000"/>
          <w:sz w:val="28"/>
        </w:rPr>
        <w:t>
      64. Бакалавриатта білімді меңгерудің нормативтік мерзімі 4 жылды, жоғары арнаулы білім беруде (мамандық) – 5 жылды құрайды.</w:t>
      </w:r>
    </w:p>
    <w:bookmarkEnd w:id="606"/>
    <w:bookmarkStart w:name="z646" w:id="607"/>
    <w:p>
      <w:pPr>
        <w:spacing w:after="0"/>
        <w:ind w:left="0"/>
        <w:jc w:val="both"/>
      </w:pPr>
      <w:r>
        <w:rPr>
          <w:rFonts w:ascii="Times New Roman"/>
          <w:b w:val="false"/>
          <w:i w:val="false"/>
          <w:color w:val="000000"/>
          <w:sz w:val="28"/>
        </w:rPr>
        <w:t>
      ӘАОО-ларда жоғары білімді меңгерудің нормативтік мерзімі кемінде 4 жылды құрайды.</w:t>
      </w:r>
    </w:p>
    <w:bookmarkEnd w:id="607"/>
    <w:bookmarkStart w:name="z647" w:id="608"/>
    <w:p>
      <w:pPr>
        <w:spacing w:after="0"/>
        <w:ind w:left="0"/>
        <w:jc w:val="both"/>
      </w:pPr>
      <w:r>
        <w:rPr>
          <w:rFonts w:ascii="Times New Roman"/>
          <w:b w:val="false"/>
          <w:i w:val="false"/>
          <w:color w:val="000000"/>
          <w:sz w:val="28"/>
        </w:rPr>
        <w:t xml:space="preserve">
      65. Жоғары білімнің білім беру бағдарламасын меңгерген және қорытынды аттестаттаудан табысты өткен тұлғаларға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мамандық бойынша "бакалавр" дәрежесі немесе біліктілік және қосымшасы (транскрипт) бар мемлекеттік үлгідегі диплом беріледі.</w:t>
      </w:r>
    </w:p>
    <w:bookmarkEnd w:id="608"/>
    <w:bookmarkStart w:name="z648" w:id="609"/>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609"/>
    <w:bookmarkStart w:name="z649" w:id="610"/>
    <w:p>
      <w:pPr>
        <w:spacing w:after="0"/>
        <w:ind w:left="0"/>
        <w:jc w:val="both"/>
      </w:pPr>
      <w:r>
        <w:rPr>
          <w:rFonts w:ascii="Times New Roman"/>
          <w:b w:val="false"/>
          <w:i w:val="false"/>
          <w:color w:val="000000"/>
          <w:sz w:val="28"/>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p>
    <w:bookmarkEnd w:id="610"/>
    <w:bookmarkStart w:name="z650" w:id="611"/>
    <w:p>
      <w:pPr>
        <w:spacing w:after="0"/>
        <w:ind w:left="0"/>
        <w:jc w:val="both"/>
      </w:pPr>
      <w:r>
        <w:rPr>
          <w:rFonts w:ascii="Times New Roman"/>
          <w:b w:val="false"/>
          <w:i w:val="false"/>
          <w:color w:val="000000"/>
          <w:sz w:val="28"/>
        </w:rPr>
        <w:t>
      ӘАОО бітірушіге дипломға жалпыеуропалық қосымша (Diploma Supplement) бере алады.</w:t>
      </w:r>
    </w:p>
    <w:bookmarkEnd w:id="611"/>
    <w:bookmarkStart w:name="z651" w:id="612"/>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612"/>
    <w:bookmarkStart w:name="z652" w:id="613"/>
    <w:p>
      <w:pPr>
        <w:spacing w:after="0"/>
        <w:ind w:left="0"/>
        <w:jc w:val="both"/>
      </w:pPr>
      <w:r>
        <w:rPr>
          <w:rFonts w:ascii="Times New Roman"/>
          <w:b w:val="false"/>
          <w:i w:val="false"/>
          <w:color w:val="000000"/>
          <w:sz w:val="28"/>
        </w:rPr>
        <w:t>
      66. Студенттің оқу жүктемесінің көлемі оның оқу жылы ішінде әрбір оқу пәні немесе оқу жұмысының түрі бойынша меңгеретін кредит санымен өлшенеді.</w:t>
      </w:r>
    </w:p>
    <w:bookmarkEnd w:id="613"/>
    <w:bookmarkStart w:name="z653" w:id="614"/>
    <w:p>
      <w:pPr>
        <w:spacing w:after="0"/>
        <w:ind w:left="0"/>
        <w:jc w:val="both"/>
      </w:pPr>
      <w:r>
        <w:rPr>
          <w:rFonts w:ascii="Times New Roman"/>
          <w:b w:val="false"/>
          <w:i w:val="false"/>
          <w:color w:val="000000"/>
          <w:sz w:val="28"/>
        </w:rPr>
        <w:t>
      ӘАОО-ларда курсанттың өзіндік жұмысы оқытушының жетекшілігімен, оның ішінде аудиториялық сабақтар түрінде жүргізіледі.</w:t>
      </w:r>
    </w:p>
    <w:bookmarkEnd w:id="614"/>
    <w:bookmarkStart w:name="z654" w:id="615"/>
    <w:p>
      <w:pPr>
        <w:spacing w:after="0"/>
        <w:ind w:left="0"/>
        <w:jc w:val="both"/>
      </w:pPr>
      <w:r>
        <w:rPr>
          <w:rFonts w:ascii="Times New Roman"/>
          <w:b w:val="false"/>
          <w:i w:val="false"/>
          <w:color w:val="000000"/>
          <w:sz w:val="28"/>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p>
    <w:bookmarkEnd w:id="615"/>
    <w:bookmarkStart w:name="z655" w:id="616"/>
    <w:p>
      <w:pPr>
        <w:spacing w:after="0"/>
        <w:ind w:left="0"/>
        <w:jc w:val="both"/>
      </w:pPr>
      <w:r>
        <w:rPr>
          <w:rFonts w:ascii="Times New Roman"/>
          <w:b w:val="false"/>
          <w:i w:val="false"/>
          <w:color w:val="000000"/>
          <w:sz w:val="28"/>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p>
    <w:bookmarkEnd w:id="616"/>
    <w:bookmarkStart w:name="z656" w:id="617"/>
    <w:p>
      <w:pPr>
        <w:spacing w:after="0"/>
        <w:ind w:left="0"/>
        <w:jc w:val="both"/>
      </w:pPr>
      <w:r>
        <w:rPr>
          <w:rFonts w:ascii="Times New Roman"/>
          <w:b w:val="false"/>
          <w:i w:val="false"/>
          <w:color w:val="000000"/>
          <w:sz w:val="28"/>
        </w:rPr>
        <w:t>
      Практиканың, студенттерді қорытынды аттестаттаудың барлық түрлері үшін бір академиялық сағат 50 минутқа тең.</w:t>
      </w:r>
    </w:p>
    <w:bookmarkEnd w:id="617"/>
    <w:bookmarkStart w:name="z657" w:id="618"/>
    <w:p>
      <w:pPr>
        <w:spacing w:after="0"/>
        <w:ind w:left="0"/>
        <w:jc w:val="both"/>
      </w:pPr>
      <w:r>
        <w:rPr>
          <w:rFonts w:ascii="Times New Roman"/>
          <w:b w:val="false"/>
          <w:i w:val="false"/>
          <w:color w:val="000000"/>
          <w:sz w:val="28"/>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p>
    <w:bookmarkEnd w:id="618"/>
    <w:bookmarkStart w:name="z658" w:id="619"/>
    <w:p>
      <w:pPr>
        <w:spacing w:after="0"/>
        <w:ind w:left="0"/>
        <w:jc w:val="both"/>
      </w:pPr>
      <w:r>
        <w:rPr>
          <w:rFonts w:ascii="Times New Roman"/>
          <w:b w:val="false"/>
          <w:i w:val="false"/>
          <w:color w:val="000000"/>
          <w:sz w:val="28"/>
        </w:rPr>
        <w:t>
      69. Оқу жұмысының көлемін жоспарлау кезінде бір кредит:</w:t>
      </w:r>
    </w:p>
    <w:bookmarkEnd w:id="619"/>
    <w:bookmarkStart w:name="z659" w:id="620"/>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620"/>
    <w:bookmarkStart w:name="z660" w:id="621"/>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621"/>
    <w:bookmarkStart w:name="z661" w:id="622"/>
    <w:p>
      <w:pPr>
        <w:spacing w:after="0"/>
        <w:ind w:left="0"/>
        <w:jc w:val="both"/>
      </w:pPr>
      <w:r>
        <w:rPr>
          <w:rFonts w:ascii="Times New Roman"/>
          <w:b w:val="false"/>
          <w:i w:val="false"/>
          <w:color w:val="000000"/>
          <w:sz w:val="28"/>
        </w:rPr>
        <w:t>
      3) студенттің дипломдық жұмысты (жобаны) жазу және қорғау бойынша жұмысының;</w:t>
      </w:r>
    </w:p>
    <w:bookmarkEnd w:id="622"/>
    <w:bookmarkStart w:name="z662" w:id="623"/>
    <w:p>
      <w:pPr>
        <w:spacing w:after="0"/>
        <w:ind w:left="0"/>
        <w:jc w:val="both"/>
      </w:pPr>
      <w:r>
        <w:rPr>
          <w:rFonts w:ascii="Times New Roman"/>
          <w:b w:val="false"/>
          <w:i w:val="false"/>
          <w:color w:val="000000"/>
          <w:sz w:val="28"/>
        </w:rPr>
        <w:t>
      4) студенттің мамандық бойынша мемлекеттік емтиханға дайындық пен оны тапсыру бойынша жұмысының 15 академиялық сағатына тең екенін ескеру қажет.</w:t>
      </w:r>
    </w:p>
    <w:bookmarkEnd w:id="623"/>
    <w:bookmarkStart w:name="z663" w:id="624"/>
    <w:p>
      <w:pPr>
        <w:spacing w:after="0"/>
        <w:ind w:left="0"/>
        <w:jc w:val="both"/>
      </w:pPr>
      <w:r>
        <w:rPr>
          <w:rFonts w:ascii="Times New Roman"/>
          <w:b w:val="false"/>
          <w:i w:val="false"/>
          <w:color w:val="000000"/>
          <w:sz w:val="28"/>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624"/>
    <w:bookmarkStart w:name="z664" w:id="625"/>
    <w:p>
      <w:pPr>
        <w:spacing w:after="0"/>
        <w:ind w:left="0"/>
        <w:jc w:val="both"/>
      </w:pPr>
      <w:r>
        <w:rPr>
          <w:rFonts w:ascii="Times New Roman"/>
          <w:b w:val="false"/>
          <w:i w:val="false"/>
          <w:color w:val="000000"/>
          <w:sz w:val="28"/>
        </w:rPr>
        <w:t xml:space="preserve">
      Аудиториялық жұмыстың бір академиялық сағаты 40, 50, 75 немесе </w:t>
      </w:r>
    </w:p>
    <w:bookmarkEnd w:id="625"/>
    <w:p>
      <w:pPr>
        <w:spacing w:after="0"/>
        <w:ind w:left="0"/>
        <w:jc w:val="both"/>
      </w:pPr>
      <w:r>
        <w:rPr>
          <w:rFonts w:ascii="Times New Roman"/>
          <w:b w:val="false"/>
          <w:i w:val="false"/>
          <w:color w:val="000000"/>
          <w:sz w:val="28"/>
        </w:rPr>
        <w:t>
      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Start w:name="z666" w:id="626"/>
    <w:p>
      <w:pPr>
        <w:spacing w:after="0"/>
        <w:ind w:left="0"/>
        <w:jc w:val="both"/>
      </w:pPr>
      <w:r>
        <w:rPr>
          <w:rFonts w:ascii="Times New Roman"/>
          <w:b w:val="false"/>
          <w:i w:val="false"/>
          <w:color w:val="000000"/>
          <w:sz w:val="28"/>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626"/>
    <w:bookmarkStart w:name="z667" w:id="627"/>
    <w:p>
      <w:pPr>
        <w:spacing w:after="0"/>
        <w:ind w:left="0"/>
        <w:jc w:val="both"/>
      </w:pPr>
      <w:r>
        <w:rPr>
          <w:rFonts w:ascii="Times New Roman"/>
          <w:b w:val="false"/>
          <w:i w:val="false"/>
          <w:color w:val="000000"/>
          <w:sz w:val="28"/>
        </w:rPr>
        <w:t>
      Дене шынықтыру сабақтары қосымша СӨЖ сағаттарымен қамтылмайды.</w:t>
      </w:r>
    </w:p>
    <w:bookmarkEnd w:id="627"/>
    <w:p>
      <w:pPr>
        <w:spacing w:after="0"/>
        <w:ind w:left="0"/>
        <w:jc w:val="both"/>
      </w:pPr>
      <w:r>
        <w:rPr>
          <w:rFonts w:ascii="Times New Roman"/>
          <w:b w:val="false"/>
          <w:i w:val="false"/>
          <w:color w:val="000000"/>
          <w:sz w:val="28"/>
        </w:rP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p>
    <w:bookmarkStart w:name="z669" w:id="628"/>
    <w:p>
      <w:pPr>
        <w:spacing w:after="0"/>
        <w:ind w:left="0"/>
        <w:jc w:val="both"/>
      </w:pPr>
      <w:r>
        <w:rPr>
          <w:rFonts w:ascii="Times New Roman"/>
          <w:b w:val="false"/>
          <w:i w:val="false"/>
          <w:color w:val="000000"/>
          <w:sz w:val="28"/>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628"/>
    <w:bookmarkStart w:name="z670" w:id="629"/>
    <w:p>
      <w:pPr>
        <w:spacing w:after="0"/>
        <w:ind w:left="0"/>
        <w:jc w:val="both"/>
      </w:pPr>
      <w:r>
        <w:rPr>
          <w:rFonts w:ascii="Times New Roman"/>
          <w:b w:val="false"/>
          <w:i w:val="false"/>
          <w:color w:val="000000"/>
          <w:sz w:val="28"/>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629"/>
    <w:bookmarkStart w:name="z671" w:id="630"/>
    <w:p>
      <w:pPr>
        <w:spacing w:after="0"/>
        <w:ind w:left="0"/>
        <w:jc w:val="both"/>
      </w:pPr>
      <w:r>
        <w:rPr>
          <w:rFonts w:ascii="Times New Roman"/>
          <w:b w:val="false"/>
          <w:i w:val="false"/>
          <w:color w:val="000000"/>
          <w:sz w:val="28"/>
        </w:rPr>
        <w:t>
      72. Оқу жылының жалпы ұзақтығы 36 аптадан кем болмауы тиіс.</w:t>
      </w:r>
    </w:p>
    <w:bookmarkEnd w:id="630"/>
    <w:bookmarkStart w:name="z672" w:id="631"/>
    <w:p>
      <w:pPr>
        <w:spacing w:after="0"/>
        <w:ind w:left="0"/>
        <w:jc w:val="both"/>
      </w:pPr>
      <w:r>
        <w:rPr>
          <w:rFonts w:ascii="Times New Roman"/>
          <w:b w:val="false"/>
          <w:i w:val="false"/>
          <w:color w:val="000000"/>
          <w:sz w:val="28"/>
        </w:rPr>
        <w:t>
      73. ӘАОО-ны қоспағанда,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631"/>
    <w:bookmarkStart w:name="z673" w:id="632"/>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632"/>
    <w:bookmarkStart w:name="z674" w:id="633"/>
    <w:p>
      <w:pPr>
        <w:spacing w:after="0"/>
        <w:ind w:left="0"/>
        <w:jc w:val="both"/>
      </w:pPr>
      <w:r>
        <w:rPr>
          <w:rFonts w:ascii="Times New Roman"/>
          <w:b w:val="false"/>
          <w:i w:val="false"/>
          <w:color w:val="000000"/>
          <w:sz w:val="28"/>
        </w:rPr>
        <w:t>
      74. Әрбір академиялық кезең ұзақтығы 1 аптадан кем болмайтын студенттерді аралық аттестаттау кезеңімен аяқталады.</w:t>
      </w:r>
    </w:p>
    <w:bookmarkEnd w:id="633"/>
    <w:bookmarkStart w:name="z675" w:id="634"/>
    <w:p>
      <w:pPr>
        <w:spacing w:after="0"/>
        <w:ind w:left="0"/>
        <w:jc w:val="both"/>
      </w:pPr>
      <w:r>
        <w:rPr>
          <w:rFonts w:ascii="Times New Roman"/>
          <w:b w:val="false"/>
          <w:i w:val="false"/>
          <w:color w:val="000000"/>
          <w:sz w:val="28"/>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634"/>
    <w:bookmarkStart w:name="z676" w:id="635"/>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635"/>
    <w:bookmarkStart w:name="z677" w:id="636"/>
    <w:p>
      <w:pPr>
        <w:spacing w:after="0"/>
        <w:ind w:left="0"/>
        <w:jc w:val="both"/>
      </w:pPr>
      <w:r>
        <w:rPr>
          <w:rFonts w:ascii="Times New Roman"/>
          <w:b w:val="false"/>
          <w:i w:val="false"/>
          <w:color w:val="000000"/>
          <w:sz w:val="28"/>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p>
    <w:bookmarkEnd w:id="636"/>
    <w:bookmarkStart w:name="z678" w:id="637"/>
    <w:p>
      <w:pPr>
        <w:spacing w:after="0"/>
        <w:ind w:left="0"/>
        <w:jc w:val="both"/>
      </w:pPr>
      <w:r>
        <w:rPr>
          <w:rFonts w:ascii="Times New Roman"/>
          <w:b w:val="false"/>
          <w:i w:val="false"/>
          <w:color w:val="000000"/>
          <w:sz w:val="28"/>
        </w:rPr>
        <w:t>
      76. Бітіруші курсты қоспағанда, студенттерге оқу жылы ішінде кемінде екі рет жалпы ұзақтығы кемінде 7 аптаны құрайтын каникул беріледі.</w:t>
      </w:r>
    </w:p>
    <w:bookmarkEnd w:id="637"/>
    <w:bookmarkStart w:name="z679" w:id="638"/>
    <w:p>
      <w:pPr>
        <w:spacing w:after="0"/>
        <w:ind w:left="0"/>
        <w:jc w:val="both"/>
      </w:pPr>
      <w:r>
        <w:rPr>
          <w:rFonts w:ascii="Times New Roman"/>
          <w:b w:val="false"/>
          <w:i w:val="false"/>
          <w:color w:val="000000"/>
          <w:sz w:val="28"/>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p>
    <w:bookmarkEnd w:id="638"/>
    <w:bookmarkStart w:name="z680" w:id="639"/>
    <w:p>
      <w:pPr>
        <w:spacing w:after="0"/>
        <w:ind w:left="0"/>
        <w:jc w:val="both"/>
      </w:pPr>
      <w:r>
        <w:rPr>
          <w:rFonts w:ascii="Times New Roman"/>
          <w:b w:val="false"/>
          <w:i w:val="false"/>
          <w:color w:val="000000"/>
          <w:sz w:val="28"/>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p>
    <w:bookmarkEnd w:id="639"/>
    <w:bookmarkStart w:name="z681" w:id="640"/>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640"/>
    <w:bookmarkStart w:name="z682" w:id="641"/>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641"/>
    <w:bookmarkStart w:name="z683" w:id="642"/>
    <w:p>
      <w:pPr>
        <w:spacing w:after="0"/>
        <w:ind w:left="0"/>
        <w:jc w:val="both"/>
      </w:pPr>
      <w:r>
        <w:rPr>
          <w:rFonts w:ascii="Times New Roman"/>
          <w:b w:val="false"/>
          <w:i w:val="false"/>
          <w:color w:val="000000"/>
          <w:sz w:val="28"/>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642"/>
    <w:bookmarkStart w:name="z684" w:id="643"/>
    <w:p>
      <w:pPr>
        <w:spacing w:after="0"/>
        <w:ind w:left="0"/>
        <w:jc w:val="both"/>
      </w:pPr>
      <w:r>
        <w:rPr>
          <w:rFonts w:ascii="Times New Roman"/>
          <w:b w:val="false"/>
          <w:i w:val="false"/>
          <w:color w:val="000000"/>
          <w:sz w:val="28"/>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643"/>
    <w:bookmarkStart w:name="z685" w:id="644"/>
    <w:p>
      <w:pPr>
        <w:spacing w:after="0"/>
        <w:ind w:left="0"/>
        <w:jc w:val="both"/>
      </w:pPr>
      <w:r>
        <w:rPr>
          <w:rFonts w:ascii="Times New Roman"/>
          <w:b w:val="false"/>
          <w:i w:val="false"/>
          <w:color w:val="000000"/>
          <w:sz w:val="28"/>
        </w:rPr>
        <w:t>
      Мамандық бойынша мемлекеттік емтиханға дайындалуға және оны тапсыруға 1 кредит, яғни 2 апта бөлінеді.</w:t>
      </w:r>
    </w:p>
    <w:bookmarkEnd w:id="644"/>
    <w:bookmarkStart w:name="z686" w:id="645"/>
    <w:p>
      <w:pPr>
        <w:spacing w:after="0"/>
        <w:ind w:left="0"/>
        <w:jc w:val="both"/>
      </w:pPr>
      <w:r>
        <w:rPr>
          <w:rFonts w:ascii="Times New Roman"/>
          <w:b w:val="false"/>
          <w:i w:val="false"/>
          <w:color w:val="000000"/>
          <w:sz w:val="28"/>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645"/>
    <w:bookmarkStart w:name="z687" w:id="646"/>
    <w:p>
      <w:pPr>
        <w:spacing w:after="0"/>
        <w:ind w:left="0"/>
        <w:jc w:val="both"/>
      </w:pPr>
      <w:r>
        <w:rPr>
          <w:rFonts w:ascii="Times New Roman"/>
          <w:b w:val="false"/>
          <w:i w:val="false"/>
          <w:color w:val="000000"/>
          <w:sz w:val="28"/>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p>
    <w:bookmarkEnd w:id="646"/>
    <w:bookmarkStart w:name="z688" w:id="647"/>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647"/>
    <w:bookmarkStart w:name="z689" w:id="648"/>
    <w:p>
      <w:pPr>
        <w:spacing w:after="0"/>
        <w:ind w:left="0"/>
        <w:jc w:val="both"/>
      </w:pPr>
      <w:r>
        <w:rPr>
          <w:rFonts w:ascii="Times New Roman"/>
          <w:b w:val="false"/>
          <w:i w:val="false"/>
          <w:color w:val="000000"/>
          <w:sz w:val="28"/>
        </w:rPr>
        <w:t xml:space="preserve">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p>
    <w:bookmarkEnd w:id="648"/>
    <w:bookmarkStart w:name="z690" w:id="649"/>
    <w:p>
      <w:pPr>
        <w:spacing w:after="0"/>
        <w:ind w:left="0"/>
        <w:jc w:val="both"/>
      </w:pPr>
      <w:r>
        <w:rPr>
          <w:rFonts w:ascii="Times New Roman"/>
          <w:b w:val="false"/>
          <w:i w:val="false"/>
          <w:color w:val="000000"/>
          <w:sz w:val="28"/>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p>
    <w:bookmarkEnd w:id="649"/>
    <w:bookmarkStart w:name="z691" w:id="650"/>
    <w:p>
      <w:pPr>
        <w:spacing w:after="0"/>
        <w:ind w:left="0"/>
        <w:jc w:val="both"/>
      </w:pPr>
      <w:r>
        <w:rPr>
          <w:rFonts w:ascii="Times New Roman"/>
          <w:b w:val="false"/>
          <w:i w:val="false"/>
          <w:color w:val="000000"/>
          <w:sz w:val="28"/>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p>
    <w:bookmarkEnd w:id="650"/>
    <w:bookmarkStart w:name="z692" w:id="651"/>
    <w:p>
      <w:pPr>
        <w:spacing w:after="0"/>
        <w:ind w:left="0"/>
        <w:jc w:val="both"/>
      </w:pPr>
      <w:r>
        <w:rPr>
          <w:rFonts w:ascii="Times New Roman"/>
          <w:b w:val="false"/>
          <w:i w:val="false"/>
          <w:color w:val="000000"/>
          <w:sz w:val="28"/>
        </w:rPr>
        <w:t>
      1) "Өнер" тобы бойынша – теориялық оқудың 160-180 кредитіне дейін;</w:t>
      </w:r>
    </w:p>
    <w:bookmarkEnd w:id="651"/>
    <w:bookmarkStart w:name="z693" w:id="652"/>
    <w:p>
      <w:pPr>
        <w:spacing w:after="0"/>
        <w:ind w:left="0"/>
        <w:jc w:val="both"/>
      </w:pPr>
      <w:r>
        <w:rPr>
          <w:rFonts w:ascii="Times New Roman"/>
          <w:b w:val="false"/>
          <w:i w:val="false"/>
          <w:color w:val="000000"/>
          <w:sz w:val="28"/>
        </w:rPr>
        <w:t>
      2) "Әскери іс және қауіпсіздік" тобы бойынша – теориялық оқудың 170-190 кредитіне дейін;</w:t>
      </w:r>
    </w:p>
    <w:bookmarkEnd w:id="652"/>
    <w:bookmarkStart w:name="z694" w:id="653"/>
    <w:p>
      <w:pPr>
        <w:spacing w:after="0"/>
        <w:ind w:left="0"/>
        <w:jc w:val="both"/>
      </w:pPr>
      <w:r>
        <w:rPr>
          <w:rFonts w:ascii="Times New Roman"/>
          <w:b w:val="false"/>
          <w:i w:val="false"/>
          <w:color w:val="000000"/>
          <w:sz w:val="28"/>
        </w:rPr>
        <w:t>
      3) "Ветеринария" тобы бойынша – теориялық оқудың 160 кредитіне дейін;</w:t>
      </w:r>
    </w:p>
    <w:bookmarkEnd w:id="653"/>
    <w:bookmarkStart w:name="z695" w:id="654"/>
    <w:p>
      <w:pPr>
        <w:spacing w:after="0"/>
        <w:ind w:left="0"/>
        <w:jc w:val="both"/>
      </w:pPr>
      <w:r>
        <w:rPr>
          <w:rFonts w:ascii="Times New Roman"/>
          <w:b w:val="false"/>
          <w:i w:val="false"/>
          <w:color w:val="000000"/>
          <w:sz w:val="28"/>
        </w:rPr>
        <w:t>
      4) "Денсаулық сақтау және әлеуметтік қамсыздандыру (медицина)" тобы бойынша – теориялық оқудың 190-224 кредитіне дейін игеруі болып табылады.</w:t>
      </w:r>
    </w:p>
    <w:bookmarkEnd w:id="654"/>
    <w:bookmarkStart w:name="z696" w:id="655"/>
    <w:p>
      <w:pPr>
        <w:spacing w:after="0"/>
        <w:ind w:left="0"/>
        <w:jc w:val="both"/>
      </w:pPr>
      <w:r>
        <w:rPr>
          <w:rFonts w:ascii="Times New Roman"/>
          <w:b w:val="false"/>
          <w:i w:val="false"/>
          <w:color w:val="000000"/>
          <w:sz w:val="28"/>
        </w:rPr>
        <w:t>
      Бұл ретте жоғары оқу орны іске асырылатын білім беру бағдарламаларының ерекшеліктеріне қарай игеруге қажетті кредиттер көлемін арттыра алады.</w:t>
      </w:r>
    </w:p>
    <w:bookmarkEnd w:id="655"/>
    <w:bookmarkStart w:name="z697" w:id="656"/>
    <w:p>
      <w:pPr>
        <w:spacing w:after="0"/>
        <w:ind w:left="0"/>
        <w:jc w:val="both"/>
      </w:pPr>
      <w:r>
        <w:rPr>
          <w:rFonts w:ascii="Times New Roman"/>
          <w:b w:val="false"/>
          <w:i w:val="false"/>
          <w:color w:val="000000"/>
          <w:sz w:val="28"/>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p>
    <w:bookmarkEnd w:id="656"/>
    <w:bookmarkStart w:name="z698" w:id="657"/>
    <w:p>
      <w:pPr>
        <w:spacing w:after="0"/>
        <w:ind w:left="0"/>
        <w:jc w:val="both"/>
      </w:pPr>
      <w:r>
        <w:rPr>
          <w:rFonts w:ascii="Times New Roman"/>
          <w:b w:val="false"/>
          <w:i w:val="false"/>
          <w:color w:val="000000"/>
          <w:sz w:val="28"/>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657"/>
    <w:bookmarkStart w:name="z699" w:id="658"/>
    <w:p>
      <w:pPr>
        <w:spacing w:after="0"/>
        <w:ind w:left="0"/>
        <w:jc w:val="both"/>
      </w:pPr>
      <w:r>
        <w:rPr>
          <w:rFonts w:ascii="Times New Roman"/>
          <w:b w:val="false"/>
          <w:i w:val="false"/>
          <w:color w:val="000000"/>
          <w:sz w:val="28"/>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658"/>
    <w:bookmarkStart w:name="z700" w:id="659"/>
    <w:p>
      <w:pPr>
        <w:spacing w:after="0"/>
        <w:ind w:left="0"/>
        <w:jc w:val="both"/>
      </w:pPr>
      <w:r>
        <w:rPr>
          <w:rFonts w:ascii="Times New Roman"/>
          <w:b w:val="false"/>
          <w:i w:val="false"/>
          <w:color w:val="000000"/>
          <w:sz w:val="28"/>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659"/>
    <w:bookmarkStart w:name="z701" w:id="660"/>
    <w:p>
      <w:pPr>
        <w:spacing w:after="0"/>
        <w:ind w:left="0"/>
        <w:jc w:val="both"/>
      </w:pPr>
      <w:r>
        <w:rPr>
          <w:rFonts w:ascii="Times New Roman"/>
          <w:b w:val="false"/>
          <w:i w:val="false"/>
          <w:color w:val="000000"/>
          <w:sz w:val="28"/>
        </w:rPr>
        <w:t xml:space="preserve">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p>
    <w:bookmarkEnd w:id="660"/>
    <w:bookmarkStart w:name="z702" w:id="661"/>
    <w:p>
      <w:pPr>
        <w:spacing w:after="0"/>
        <w:ind w:left="0"/>
        <w:jc w:val="both"/>
      </w:pPr>
      <w:r>
        <w:rPr>
          <w:rFonts w:ascii="Times New Roman"/>
          <w:b w:val="false"/>
          <w:i w:val="false"/>
          <w:color w:val="000000"/>
          <w:sz w:val="28"/>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p>
    <w:bookmarkEnd w:id="661"/>
    <w:bookmarkStart w:name="z703" w:id="662"/>
    <w:p>
      <w:pPr>
        <w:spacing w:after="0"/>
        <w:ind w:left="0"/>
        <w:jc w:val="both"/>
      </w:pPr>
      <w:r>
        <w:rPr>
          <w:rFonts w:ascii="Times New Roman"/>
          <w:b w:val="false"/>
          <w:i w:val="false"/>
          <w:color w:val="000000"/>
          <w:sz w:val="28"/>
        </w:rPr>
        <w:t xml:space="preserve">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p>
    <w:bookmarkEnd w:id="662"/>
    <w:bookmarkStart w:name="z704" w:id="663"/>
    <w:p>
      <w:pPr>
        <w:spacing w:after="0"/>
        <w:ind w:left="0"/>
        <w:jc w:val="both"/>
      </w:pPr>
      <w:r>
        <w:rPr>
          <w:rFonts w:ascii="Times New Roman"/>
          <w:b w:val="false"/>
          <w:i w:val="false"/>
          <w:color w:val="000000"/>
          <w:sz w:val="28"/>
        </w:rPr>
        <w:t>
      84. Жоғары оқу орны білім беру қызметін тиісті материалдық-техникалық базамен, білікті профессорлық-оқытушылық құраммен, кітапхана қорымен, Интернетке және басқа да ақпараттық ресурстарға қол жеткізумен, қаладан тыс жерлерден келген студенттерді жатақханамен және студенттерді қолдаудың басқа да қызметтерімен қамтамасыз етеді.</w:t>
      </w:r>
    </w:p>
    <w:bookmarkEnd w:id="663"/>
    <w:bookmarkStart w:name="z705" w:id="664"/>
    <w:p>
      <w:pPr>
        <w:spacing w:after="0"/>
        <w:ind w:left="0"/>
        <w:jc w:val="both"/>
      </w:pPr>
      <w:r>
        <w:rPr>
          <w:rFonts w:ascii="Times New Roman"/>
          <w:b w:val="false"/>
          <w:i w:val="false"/>
          <w:color w:val="000000"/>
          <w:sz w:val="28"/>
        </w:rPr>
        <w:t xml:space="preserve">
      85. Жоғары оқу орнының материалдық-техникалық базасы қолданыстағы санитариялық қағидаларға сәйкес болуы тиіс. </w:t>
      </w:r>
    </w:p>
    <w:bookmarkEnd w:id="664"/>
    <w:bookmarkStart w:name="z706" w:id="665"/>
    <w:p>
      <w:pPr>
        <w:spacing w:after="0"/>
        <w:ind w:left="0"/>
        <w:jc w:val="both"/>
      </w:pPr>
      <w:r>
        <w:rPr>
          <w:rFonts w:ascii="Times New Roman"/>
          <w:b w:val="false"/>
          <w:i w:val="false"/>
          <w:color w:val="000000"/>
          <w:sz w:val="28"/>
        </w:rPr>
        <w:t>
      86. Жоғары оқу орны әрбір студентті мамандығының бейініне сәйкес кәсіптік практикалар базасымен қамтамасыз етеді.</w:t>
      </w:r>
    </w:p>
    <w:bookmarkEnd w:id="665"/>
    <w:bookmarkStart w:name="z707" w:id="666"/>
    <w:p>
      <w:pPr>
        <w:spacing w:after="0"/>
        <w:ind w:left="0"/>
        <w:jc w:val="both"/>
      </w:pPr>
      <w:r>
        <w:rPr>
          <w:rFonts w:ascii="Times New Roman"/>
          <w:b w:val="false"/>
          <w:i w:val="false"/>
          <w:color w:val="000000"/>
          <w:sz w:val="28"/>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p>
    <w:bookmarkEnd w:id="666"/>
    <w:bookmarkStart w:name="z708" w:id="667"/>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p>
    <w:bookmarkEnd w:id="667"/>
    <w:bookmarkStart w:name="z709" w:id="668"/>
    <w:p>
      <w:pPr>
        <w:spacing w:after="0"/>
        <w:ind w:left="0"/>
        <w:jc w:val="both"/>
      </w:pPr>
      <w:r>
        <w:rPr>
          <w:rFonts w:ascii="Times New Roman"/>
          <w:b w:val="false"/>
          <w:i w:val="false"/>
          <w:color w:val="000000"/>
          <w:sz w:val="28"/>
        </w:rPr>
        <w:t>
      88. Ақпараттық және оқу-әдістемелік қамтамасыз етуге қойылатын талаптар:</w:t>
      </w:r>
    </w:p>
    <w:bookmarkEnd w:id="668"/>
    <w:bookmarkStart w:name="z710" w:id="669"/>
    <w:p>
      <w:pPr>
        <w:spacing w:after="0"/>
        <w:ind w:left="0"/>
        <w:jc w:val="both"/>
      </w:pPr>
      <w:r>
        <w:rPr>
          <w:rFonts w:ascii="Times New Roman"/>
          <w:b w:val="false"/>
          <w:i w:val="false"/>
          <w:color w:val="000000"/>
          <w:sz w:val="28"/>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p>
    <w:bookmarkEnd w:id="669"/>
    <w:bookmarkStart w:name="z711" w:id="670"/>
    <w:p>
      <w:pPr>
        <w:spacing w:after="0"/>
        <w:ind w:left="0"/>
        <w:jc w:val="both"/>
      </w:pPr>
      <w:r>
        <w:rPr>
          <w:rFonts w:ascii="Times New Roman"/>
          <w:b w:val="false"/>
          <w:i w:val="false"/>
          <w:color w:val="000000"/>
          <w:sz w:val="28"/>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p>
    <w:bookmarkEnd w:id="670"/>
    <w:bookmarkStart w:name="z712" w:id="671"/>
    <w:p>
      <w:pPr>
        <w:spacing w:after="0"/>
        <w:ind w:left="0"/>
        <w:jc w:val="both"/>
      </w:pPr>
      <w:r>
        <w:rPr>
          <w:rFonts w:ascii="Times New Roman"/>
          <w:b w:val="false"/>
          <w:i w:val="false"/>
          <w:color w:val="000000"/>
          <w:sz w:val="28"/>
        </w:rPr>
        <w:t>
      89. Білім алушылардың зерттеу қызметіне қойылатын талаптар.</w:t>
      </w:r>
    </w:p>
    <w:bookmarkEnd w:id="671"/>
    <w:bookmarkStart w:name="z713" w:id="672"/>
    <w:p>
      <w:pPr>
        <w:spacing w:after="0"/>
        <w:ind w:left="0"/>
        <w:jc w:val="both"/>
      </w:pPr>
      <w:r>
        <w:rPr>
          <w:rFonts w:ascii="Times New Roman"/>
          <w:b w:val="false"/>
          <w:i w:val="false"/>
          <w:color w:val="000000"/>
          <w:sz w:val="28"/>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715" w:id="673"/>
    <w:p>
      <w:pPr>
        <w:spacing w:after="0"/>
        <w:ind w:left="0"/>
        <w:jc w:val="left"/>
      </w:pPr>
      <w:r>
        <w:rPr>
          <w:rFonts w:ascii="Times New Roman"/>
          <w:b/>
          <w:i w:val="false"/>
          <w:color w:val="000000"/>
        </w:rPr>
        <w:t xml:space="preserve"> Жоғары білімнің білім беру бағдарламасының құрылымы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730"/>
        <w:gridCol w:w="2847"/>
        <w:gridCol w:w="2258"/>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бойынша</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бағдарлы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түріне қарай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716" w:id="674"/>
    <w:p>
      <w:pPr>
        <w:spacing w:after="0"/>
        <w:ind w:left="0"/>
        <w:jc w:val="both"/>
      </w:pPr>
      <w:r>
        <w:rPr>
          <w:rFonts w:ascii="Times New Roman"/>
          <w:b w:val="false"/>
          <w:i w:val="false"/>
          <w:color w:val="000000"/>
          <w:sz w:val="28"/>
        </w:rPr>
        <w:t>
      Ескертпе:</w:t>
      </w:r>
    </w:p>
    <w:bookmarkEnd w:id="674"/>
    <w:p>
      <w:pPr>
        <w:spacing w:after="0"/>
        <w:ind w:left="0"/>
        <w:jc w:val="both"/>
      </w:pPr>
      <w:r>
        <w:rPr>
          <w:rFonts w:ascii="Times New Roman"/>
          <w:b w:val="false"/>
          <w:i w:val="false"/>
          <w:color w:val="000000"/>
          <w:sz w:val="28"/>
        </w:rPr>
        <w:t xml:space="preserve">
      Жоғары білімнің білім беру бағдарламаларын іске асыру кезінде жоғары оқу орны: </w:t>
      </w:r>
    </w:p>
    <w:bookmarkStart w:name="z717" w:id="675"/>
    <w:p>
      <w:pPr>
        <w:spacing w:after="0"/>
        <w:ind w:left="0"/>
        <w:jc w:val="both"/>
      </w:pPr>
      <w:r>
        <w:rPr>
          <w:rFonts w:ascii="Times New Roman"/>
          <w:b w:val="false"/>
          <w:i w:val="false"/>
          <w:color w:val="000000"/>
          <w:sz w:val="28"/>
        </w:rPr>
        <w:t>
      1) кәсіби практиканың көлемін 20 кредитке дейін ұлғайтуға;</w:t>
      </w:r>
    </w:p>
    <w:bookmarkEnd w:id="675"/>
    <w:bookmarkStart w:name="z718" w:id="676"/>
    <w:p>
      <w:pPr>
        <w:spacing w:after="0"/>
        <w:ind w:left="0"/>
        <w:jc w:val="both"/>
      </w:pPr>
      <w:r>
        <w:rPr>
          <w:rFonts w:ascii="Times New Roman"/>
          <w:b w:val="false"/>
          <w:i w:val="false"/>
          <w:color w:val="000000"/>
          <w:sz w:val="28"/>
        </w:rPr>
        <w:t>
      2) білім беру бағдарламасын меңгеру логикасын бұзбай, пәндерді бір семестрден басқасына ауыстыруға;</w:t>
      </w:r>
    </w:p>
    <w:bookmarkEnd w:id="676"/>
    <w:bookmarkStart w:name="z719" w:id="677"/>
    <w:p>
      <w:pPr>
        <w:spacing w:after="0"/>
        <w:ind w:left="0"/>
        <w:jc w:val="both"/>
      </w:pPr>
      <w:r>
        <w:rPr>
          <w:rFonts w:ascii="Times New Roman"/>
          <w:b w:val="false"/>
          <w:i w:val="false"/>
          <w:color w:val="000000"/>
          <w:sz w:val="28"/>
        </w:rPr>
        <w:t>
      3) оқытудың қосымша түрлері есебінен міндетті компонент пәндерінің көлемін ұлғайтуға;</w:t>
      </w:r>
    </w:p>
    <w:bookmarkEnd w:id="677"/>
    <w:bookmarkStart w:name="z720" w:id="678"/>
    <w:p>
      <w:pPr>
        <w:spacing w:after="0"/>
        <w:ind w:left="0"/>
        <w:jc w:val="both"/>
      </w:pPr>
      <w:r>
        <w:rPr>
          <w:rFonts w:ascii="Times New Roman"/>
          <w:b w:val="false"/>
          <w:i w:val="false"/>
          <w:color w:val="000000"/>
          <w:sz w:val="28"/>
        </w:rPr>
        <w:t>
      4) пререквизиттерді ескере отырып, практикаларды өткізу мерзімін дербес белгілеуге;</w:t>
      </w:r>
    </w:p>
    <w:bookmarkEnd w:id="678"/>
    <w:bookmarkStart w:name="z721" w:id="679"/>
    <w:p>
      <w:pPr>
        <w:spacing w:after="0"/>
        <w:ind w:left="0"/>
        <w:jc w:val="both"/>
      </w:pPr>
      <w:r>
        <w:rPr>
          <w:rFonts w:ascii="Times New Roman"/>
          <w:b w:val="false"/>
          <w:i w:val="false"/>
          <w:color w:val="000000"/>
          <w:sz w:val="28"/>
        </w:rPr>
        <w:t>
      5) мемлекеттік емтихан ретінде екі бейіндеуші пәннің тізбесін дербес анықтауға құқылы.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723" w:id="680"/>
    <w:p>
      <w:pPr>
        <w:spacing w:after="0"/>
        <w:ind w:left="0"/>
        <w:jc w:val="left"/>
      </w:pPr>
      <w:r>
        <w:rPr>
          <w:rFonts w:ascii="Times New Roman"/>
          <w:b/>
          <w:i w:val="false"/>
          <w:color w:val="000000"/>
        </w:rPr>
        <w:t xml:space="preserve"> ӘАОО-ларда жоғары білімнің білім беру бағдарламасының құрылымы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37"/>
        <w:gridCol w:w="302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Кредитпен есептелген оқу жұмысының еңбек сыйымдылығы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кешенді емтихан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жұмысты (жобаны) жазу және қорғау немесе екі базалық және/немесе екі бейіндеуші пәндер бойынша мемлекеттік емтихан тапсыру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725" w:id="681"/>
    <w:p>
      <w:pPr>
        <w:spacing w:after="0"/>
        <w:ind w:left="0"/>
        <w:jc w:val="left"/>
      </w:pPr>
      <w:r>
        <w:rPr>
          <w:rFonts w:ascii="Times New Roman"/>
          <w:b/>
          <w:i w:val="false"/>
          <w:color w:val="000000"/>
        </w:rPr>
        <w:t xml:space="preserve"> Бакалавриаттың білім беру бағдарламасы компоненттерін бөлу нормасы (оқу мерзімі – 4 жыл)</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дипломдық жұмысты жазу және қорғау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педагогикалық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6" w:id="682"/>
    <w:p>
      <w:pPr>
        <w:spacing w:after="0"/>
        <w:ind w:left="0"/>
        <w:jc w:val="both"/>
      </w:pPr>
      <w:r>
        <w:rPr>
          <w:rFonts w:ascii="Times New Roman"/>
          <w:b w:val="false"/>
          <w:i w:val="false"/>
          <w:color w:val="000000"/>
          <w:sz w:val="28"/>
        </w:rPr>
        <w:t>
      Ескертпе:</w:t>
      </w:r>
    </w:p>
    <w:bookmarkEnd w:id="682"/>
    <w:bookmarkStart w:name="z727" w:id="683"/>
    <w:p>
      <w:pPr>
        <w:spacing w:after="0"/>
        <w:ind w:left="0"/>
        <w:jc w:val="both"/>
      </w:pPr>
      <w:r>
        <w:rPr>
          <w:rFonts w:ascii="Times New Roman"/>
          <w:b w:val="false"/>
          <w:i w:val="false"/>
          <w:color w:val="000000"/>
          <w:sz w:val="28"/>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p>
    <w:bookmarkEnd w:id="683"/>
    <w:bookmarkStart w:name="z728" w:id="684"/>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p>
    <w:bookmarkEnd w:id="684"/>
    <w:bookmarkStart w:name="z729" w:id="685"/>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p>
    <w:bookmarkEnd w:id="685"/>
    <w:bookmarkStart w:name="z730" w:id="686"/>
    <w:p>
      <w:pPr>
        <w:spacing w:after="0"/>
        <w:ind w:left="0"/>
        <w:jc w:val="both"/>
      </w:pPr>
      <w:r>
        <w:rPr>
          <w:rFonts w:ascii="Times New Roman"/>
          <w:b w:val="false"/>
          <w:i w:val="false"/>
          <w:color w:val="000000"/>
          <w:sz w:val="28"/>
        </w:rPr>
        <w:t>
      4. Қорытынды аттестаттаудың жалпы көлемі (сағатпен) және дене шынықтыру сабақтары студенттің апталық жүктемесіне енбейді.</w:t>
      </w:r>
    </w:p>
    <w:bookmarkEnd w:id="686"/>
    <w:bookmarkStart w:name="z731" w:id="687"/>
    <w:p>
      <w:pPr>
        <w:spacing w:after="0"/>
        <w:ind w:left="0"/>
        <w:jc w:val="both"/>
      </w:pPr>
      <w:r>
        <w:rPr>
          <w:rFonts w:ascii="Times New Roman"/>
          <w:b w:val="false"/>
          <w:i w:val="false"/>
          <w:color w:val="000000"/>
          <w:sz w:val="28"/>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p>
    <w:bookmarkEnd w:id="687"/>
    <w:bookmarkStart w:name="z732" w:id="688"/>
    <w:p>
      <w:pPr>
        <w:spacing w:after="0"/>
        <w:ind w:left="0"/>
        <w:jc w:val="both"/>
      </w:pPr>
      <w:r>
        <w:rPr>
          <w:rFonts w:ascii="Times New Roman"/>
          <w:b w:val="false"/>
          <w:i w:val="false"/>
          <w:color w:val="000000"/>
          <w:sz w:val="28"/>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p>
    <w:bookmarkEnd w:id="688"/>
    <w:bookmarkStart w:name="z733" w:id="689"/>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689"/>
    <w:bookmarkStart w:name="z734" w:id="690"/>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демалыс есебінен жоспарлауы мүмкін.</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736" w:id="691"/>
    <w:p>
      <w:pPr>
        <w:spacing w:after="0"/>
        <w:ind w:left="0"/>
        <w:jc w:val="left"/>
      </w:pPr>
      <w:r>
        <w:rPr>
          <w:rFonts w:ascii="Times New Roman"/>
          <w:b/>
          <w:i w:val="false"/>
          <w:color w:val="000000"/>
        </w:rPr>
        <w:t xml:space="preserve"> Жоғары арнаулы білім беру бағдарламасы компоненттерін бөлу нормасы (оқу мерзімі – 5 жыл)</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55"/>
        <w:gridCol w:w="1072"/>
        <w:gridCol w:w="1072"/>
        <w:gridCol w:w="1353"/>
        <w:gridCol w:w="1354"/>
        <w:gridCol w:w="1354"/>
        <w:gridCol w:w="121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өндірістік және т.б. түрлері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(9х3 апта)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5 жыл - 8 апта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7" w:id="692"/>
    <w:p>
      <w:pPr>
        <w:spacing w:after="0"/>
        <w:ind w:left="0"/>
        <w:jc w:val="both"/>
      </w:pPr>
      <w:r>
        <w:rPr>
          <w:rFonts w:ascii="Times New Roman"/>
          <w:b w:val="false"/>
          <w:i w:val="false"/>
          <w:color w:val="000000"/>
          <w:sz w:val="28"/>
        </w:rPr>
        <w:t>
      Ескертпе:</w:t>
      </w:r>
    </w:p>
    <w:bookmarkEnd w:id="692"/>
    <w:bookmarkStart w:name="z738" w:id="693"/>
    <w:p>
      <w:pPr>
        <w:spacing w:after="0"/>
        <w:ind w:left="0"/>
        <w:jc w:val="both"/>
      </w:pPr>
      <w:r>
        <w:rPr>
          <w:rFonts w:ascii="Times New Roman"/>
          <w:b w:val="false"/>
          <w:i w:val="false"/>
          <w:color w:val="000000"/>
          <w:sz w:val="28"/>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p>
    <w:bookmarkEnd w:id="693"/>
    <w:bookmarkStart w:name="z739" w:id="694"/>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p>
    <w:bookmarkEnd w:id="694"/>
    <w:bookmarkStart w:name="z740" w:id="695"/>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p>
    <w:bookmarkEnd w:id="695"/>
    <w:bookmarkStart w:name="z741" w:id="696"/>
    <w:p>
      <w:pPr>
        <w:spacing w:after="0"/>
        <w:ind w:left="0"/>
        <w:jc w:val="both"/>
      </w:pPr>
      <w:r>
        <w:rPr>
          <w:rFonts w:ascii="Times New Roman"/>
          <w:b w:val="false"/>
          <w:i w:val="false"/>
          <w:color w:val="000000"/>
          <w:sz w:val="28"/>
        </w:rPr>
        <w:t>
      4. Қорытынды аттестаттаудың және дене шынықтыру сабақтарының жалпы көлемі (сағатпен) студенттің орташа апталық жүктемесіне енбейді.</w:t>
      </w:r>
    </w:p>
    <w:bookmarkEnd w:id="696"/>
    <w:bookmarkStart w:name="z742" w:id="697"/>
    <w:p>
      <w:pPr>
        <w:spacing w:after="0"/>
        <w:ind w:left="0"/>
        <w:jc w:val="both"/>
      </w:pPr>
      <w:r>
        <w:rPr>
          <w:rFonts w:ascii="Times New Roman"/>
          <w:b w:val="false"/>
          <w:i w:val="false"/>
          <w:color w:val="000000"/>
          <w:sz w:val="28"/>
        </w:rPr>
        <w:t>
      5. Қызмет түрлері бойынша апта саны өзгеруі мүмкін, бұл ретте орташа апталық жүктеме 57 сағаттан аспауы тиіс ("Дене шынықтыру" пәнін қоспағанда).</w:t>
      </w:r>
    </w:p>
    <w:bookmarkEnd w:id="697"/>
    <w:bookmarkStart w:name="z743" w:id="698"/>
    <w:p>
      <w:pPr>
        <w:spacing w:after="0"/>
        <w:ind w:left="0"/>
        <w:jc w:val="both"/>
      </w:pPr>
      <w:r>
        <w:rPr>
          <w:rFonts w:ascii="Times New Roman"/>
          <w:b w:val="false"/>
          <w:i w:val="false"/>
          <w:color w:val="000000"/>
          <w:sz w:val="28"/>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p>
    <w:bookmarkEnd w:id="698"/>
    <w:bookmarkStart w:name="z744" w:id="699"/>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699"/>
    <w:bookmarkStart w:name="z745" w:id="700"/>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каникул уақыты есебінен жоспарлауы мүмкін.</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747" w:id="701"/>
    <w:p>
      <w:pPr>
        <w:spacing w:after="0"/>
        <w:ind w:left="0"/>
        <w:jc w:val="left"/>
      </w:pPr>
      <w:r>
        <w:rPr>
          <w:rFonts w:ascii="Times New Roman"/>
          <w:b/>
          <w:i w:val="false"/>
          <w:color w:val="000000"/>
        </w:rPr>
        <w:t xml:space="preserve"> ӘАОО-ларда бакалавриаттың білім беру бағдарламасының компоненттерін бөлу нормасы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887"/>
        <w:gridCol w:w="1119"/>
        <w:gridCol w:w="1421"/>
        <w:gridCol w:w="1379"/>
        <w:gridCol w:w="1379"/>
        <w:gridCol w:w="1379"/>
        <w:gridCol w:w="125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саны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 (оның ішінде КОӨЖ)</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749" w:id="702"/>
    <w:p>
      <w:pPr>
        <w:spacing w:after="0"/>
        <w:ind w:left="0"/>
        <w:jc w:val="left"/>
      </w:pPr>
      <w:r>
        <w:rPr>
          <w:rFonts w:ascii="Times New Roman"/>
          <w:b/>
          <w:i w:val="false"/>
          <w:color w:val="000000"/>
        </w:rPr>
        <w:t xml:space="preserve"> Тиісті білім беру деңгейлерінің дәрежелерін бере отырып мамандықтар тобын анықтау құрылымы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9"/>
        <w:gridCol w:w="4327"/>
        <w:gridCol w:w="3171"/>
        <w:gridCol w:w="285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тобының атауы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мамандығы бойынша берілетін дәреже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мамандықтары бойынша (бейіндік/ғылыми-педагогикалық бағыт) берілетін дәреже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немесе бейіні бойынша доктор берілетін дәрежесі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магистрі/ Педагогика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PhD/Білім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магистрі/Гуманитарлық ғылымдар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PhD/Гуманитарлық ғылымдар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магистрі/заң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PhD/Құқық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магистрі/өнертану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PhD/Өнер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бакалавры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бакалавры "мамандық атауы және код" мамандығы бойынша (экономика бейіні)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магистрі/Әлеуметтік ғылымдар магистрі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магистрі/экономика ғылымдарының магистрі "мамандық атауы және код" мамандығы бойынша (экономика бейіні)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PhD/Әлеуметтік ғылымдар докторы "мамандық атауы және код" мамандығы бойынша;</w:t>
            </w:r>
          </w:p>
          <w:p>
            <w:pPr>
              <w:spacing w:after="20"/>
              <w:ind w:left="20"/>
              <w:jc w:val="both"/>
            </w:pPr>
            <w:r>
              <w:rPr>
                <w:rFonts w:ascii="Times New Roman"/>
                <w:b w:val="false"/>
                <w:i w:val="false"/>
                <w:color w:val="000000"/>
                <w:sz w:val="20"/>
              </w:rPr>
              <w:t>
PhD/Экономика және бизнес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магистрі/Жаратылыстану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PhD/Жаратылыстану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магистрі/Техника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PhD/Техника және технологиялар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бакалавры"мамандық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магистрі/Ауылшаруашылық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PhD/Ауылшаруашылық ғылымдарының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магистрі/Ғылым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PhD/Қызмет көрсету саласындағы доктор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PhD/Әскери іс және қауіпсіздік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бакалавры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бакалавры</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магистрі/Медицина ғылымдарының магистрі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магистрі/Ғылым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PhD/Медицина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мамандықтары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маман</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магистрі/Ветеринария ғылымдарының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PhD/Ветеринария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бакалавры</w:t>
            </w:r>
          </w:p>
          <w:p>
            <w:pPr>
              <w:spacing w:after="20"/>
              <w:ind w:left="20"/>
              <w:jc w:val="both"/>
            </w:pPr>
            <w:r>
              <w:rPr>
                <w:rFonts w:ascii="Times New Roman"/>
                <w:b w:val="false"/>
                <w:i w:val="false"/>
                <w:color w:val="000000"/>
                <w:sz w:val="20"/>
              </w:rPr>
              <w:t>
"мамандық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752" w:id="703"/>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r>
        <w:br/>
      </w:r>
      <w:r>
        <w:rPr>
          <w:rFonts w:ascii="Times New Roman"/>
          <w:b/>
          <w:i w:val="false"/>
          <w:color w:val="000000"/>
        </w:rPr>
        <w:t>1-бөлім. Магистратура</w:t>
      </w:r>
      <w:r>
        <w:br/>
      </w:r>
      <w:r>
        <w:rPr>
          <w:rFonts w:ascii="Times New Roman"/>
          <w:b/>
          <w:i w:val="false"/>
          <w:color w:val="000000"/>
        </w:rPr>
        <w:t>1 Жалпы ережелер</w:t>
      </w:r>
    </w:p>
    <w:bookmarkEnd w:id="703"/>
    <w:bookmarkStart w:name="z755" w:id="704"/>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p>
    <w:bookmarkEnd w:id="704"/>
    <w:bookmarkStart w:name="z756" w:id="705"/>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анықтамалар енгізілген:</w:t>
      </w:r>
    </w:p>
    <w:bookmarkEnd w:id="705"/>
    <w:bookmarkStart w:name="z757" w:id="706"/>
    <w:p>
      <w:pPr>
        <w:spacing w:after="0"/>
        <w:ind w:left="0"/>
        <w:jc w:val="both"/>
      </w:pPr>
      <w:r>
        <w:rPr>
          <w:rFonts w:ascii="Times New Roman"/>
          <w:b w:val="false"/>
          <w:i w:val="false"/>
          <w:color w:val="000000"/>
          <w:sz w:val="28"/>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706"/>
    <w:bookmarkStart w:name="z758" w:id="707"/>
    <w:p>
      <w:pPr>
        <w:spacing w:after="0"/>
        <w:ind w:left="0"/>
        <w:jc w:val="both"/>
      </w:pPr>
      <w:r>
        <w:rPr>
          <w:rFonts w:ascii="Times New Roman"/>
          <w:b w:val="false"/>
          <w:i w:val="false"/>
          <w:color w:val="000000"/>
          <w:sz w:val="28"/>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p>
    <w:bookmarkEnd w:id="707"/>
    <w:bookmarkStart w:name="z759" w:id="708"/>
    <w:p>
      <w:pPr>
        <w:spacing w:after="0"/>
        <w:ind w:left="0"/>
        <w:jc w:val="both"/>
      </w:pPr>
      <w:r>
        <w:rPr>
          <w:rFonts w:ascii="Times New Roman"/>
          <w:b w:val="false"/>
          <w:i w:val="false"/>
          <w:color w:val="000000"/>
          <w:sz w:val="28"/>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p>
    <w:bookmarkEnd w:id="708"/>
    <w:bookmarkStart w:name="z760" w:id="709"/>
    <w:p>
      <w:pPr>
        <w:spacing w:after="0"/>
        <w:ind w:left="0"/>
        <w:jc w:val="both"/>
      </w:pPr>
      <w:r>
        <w:rPr>
          <w:rFonts w:ascii="Times New Roman"/>
          <w:b w:val="false"/>
          <w:i w:val="false"/>
          <w:color w:val="000000"/>
          <w:sz w:val="28"/>
        </w:rPr>
        <w:t>
      2)магистрант – магистратурада білім алушы тұлға;</w:t>
      </w:r>
    </w:p>
    <w:bookmarkEnd w:id="709"/>
    <w:bookmarkStart w:name="z761" w:id="710"/>
    <w:p>
      <w:pPr>
        <w:spacing w:after="0"/>
        <w:ind w:left="0"/>
        <w:jc w:val="both"/>
      </w:pPr>
      <w:r>
        <w:rPr>
          <w:rFonts w:ascii="Times New Roman"/>
          <w:b w:val="false"/>
          <w:i w:val="false"/>
          <w:color w:val="000000"/>
          <w:sz w:val="28"/>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p>
    <w:bookmarkEnd w:id="710"/>
    <w:bookmarkStart w:name="z762" w:id="711"/>
    <w:p>
      <w:pPr>
        <w:spacing w:after="0"/>
        <w:ind w:left="0"/>
        <w:jc w:val="both"/>
      </w:pPr>
      <w:r>
        <w:rPr>
          <w:rFonts w:ascii="Times New Roman"/>
          <w:b w:val="false"/>
          <w:i w:val="false"/>
          <w:color w:val="000000"/>
          <w:sz w:val="28"/>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p>
    <w:bookmarkEnd w:id="711"/>
    <w:bookmarkStart w:name="z763" w:id="712"/>
    <w:p>
      <w:pPr>
        <w:spacing w:after="0"/>
        <w:ind w:left="0"/>
        <w:jc w:val="both"/>
      </w:pPr>
      <w:r>
        <w:rPr>
          <w:rFonts w:ascii="Times New Roman"/>
          <w:b w:val="false"/>
          <w:i w:val="false"/>
          <w:color w:val="000000"/>
          <w:sz w:val="28"/>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p>
    <w:bookmarkEnd w:id="712"/>
    <w:bookmarkStart w:name="z764" w:id="713"/>
    <w:p>
      <w:pPr>
        <w:spacing w:after="0"/>
        <w:ind w:left="0"/>
        <w:jc w:val="both"/>
      </w:pPr>
      <w:r>
        <w:rPr>
          <w:rFonts w:ascii="Times New Roman"/>
          <w:b w:val="false"/>
          <w:i w:val="false"/>
          <w:color w:val="000000"/>
          <w:sz w:val="28"/>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p>
    <w:bookmarkEnd w:id="713"/>
    <w:bookmarkStart w:name="z765" w:id="714"/>
    <w:p>
      <w:pPr>
        <w:spacing w:after="0"/>
        <w:ind w:left="0"/>
        <w:jc w:val="both"/>
      </w:pPr>
      <w:r>
        <w:rPr>
          <w:rFonts w:ascii="Times New Roman"/>
          <w:b w:val="false"/>
          <w:i w:val="false"/>
          <w:color w:val="000000"/>
          <w:sz w:val="28"/>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p>
    <w:bookmarkEnd w:id="714"/>
    <w:bookmarkStart w:name="z766" w:id="715"/>
    <w:p>
      <w:pPr>
        <w:spacing w:after="0"/>
        <w:ind w:left="0"/>
        <w:jc w:val="both"/>
      </w:pPr>
      <w:r>
        <w:rPr>
          <w:rFonts w:ascii="Times New Roman"/>
          <w:b w:val="false"/>
          <w:i w:val="false"/>
          <w:color w:val="000000"/>
          <w:sz w:val="28"/>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715"/>
    <w:bookmarkStart w:name="z767" w:id="716"/>
    <w:p>
      <w:pPr>
        <w:spacing w:after="0"/>
        <w:ind w:left="0"/>
        <w:jc w:val="both"/>
      </w:pPr>
      <w:r>
        <w:rPr>
          <w:rFonts w:ascii="Times New Roman"/>
          <w:b w:val="false"/>
          <w:i w:val="false"/>
          <w:color w:val="000000"/>
          <w:sz w:val="28"/>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716"/>
    <w:bookmarkStart w:name="z768" w:id="717"/>
    <w:p>
      <w:pPr>
        <w:spacing w:after="0"/>
        <w:ind w:left="0"/>
        <w:jc w:val="both"/>
      </w:pPr>
      <w:r>
        <w:rPr>
          <w:rFonts w:ascii="Times New Roman"/>
          <w:b w:val="false"/>
          <w:i w:val="false"/>
          <w:color w:val="000000"/>
          <w:sz w:val="28"/>
        </w:rPr>
        <w:t>
      2. Қазақстан Республикасының жоғары оқу орындары (бұдан әрі – ЖОО) магистрлер даярлауды:</w:t>
      </w:r>
    </w:p>
    <w:bookmarkEnd w:id="717"/>
    <w:bookmarkStart w:name="z769" w:id="718"/>
    <w:p>
      <w:pPr>
        <w:spacing w:after="0"/>
        <w:ind w:left="0"/>
        <w:jc w:val="both"/>
      </w:pPr>
      <w:r>
        <w:rPr>
          <w:rFonts w:ascii="Times New Roman"/>
          <w:b w:val="false"/>
          <w:i w:val="false"/>
          <w:color w:val="000000"/>
          <w:sz w:val="28"/>
        </w:rPr>
        <w:t>
      1) осы стандартқа және магистратура мамандықтарының үлгілік оқу жоспарларына;</w:t>
      </w:r>
    </w:p>
    <w:bookmarkEnd w:id="718"/>
    <w:bookmarkStart w:name="z770" w:id="719"/>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719"/>
    <w:bookmarkStart w:name="z771" w:id="720"/>
    <w:p>
      <w:pPr>
        <w:spacing w:after="0"/>
        <w:ind w:left="0"/>
        <w:jc w:val="both"/>
      </w:pPr>
      <w:r>
        <w:rPr>
          <w:rFonts w:ascii="Times New Roman"/>
          <w:b w:val="false"/>
          <w:i w:val="false"/>
          <w:color w:val="000000"/>
          <w:sz w:val="28"/>
        </w:rPr>
        <w:t>
      3) оқу жұмыс жоспарларына;</w:t>
      </w:r>
    </w:p>
    <w:bookmarkEnd w:id="720"/>
    <w:bookmarkStart w:name="z772" w:id="721"/>
    <w:p>
      <w:pPr>
        <w:spacing w:after="0"/>
        <w:ind w:left="0"/>
        <w:jc w:val="both"/>
      </w:pPr>
      <w:r>
        <w:rPr>
          <w:rFonts w:ascii="Times New Roman"/>
          <w:b w:val="false"/>
          <w:i w:val="false"/>
          <w:color w:val="000000"/>
          <w:sz w:val="28"/>
        </w:rPr>
        <w:t>
      4) академиялық күнтізбеге;</w:t>
      </w:r>
    </w:p>
    <w:bookmarkEnd w:id="721"/>
    <w:bookmarkStart w:name="z773" w:id="722"/>
    <w:p>
      <w:pPr>
        <w:spacing w:after="0"/>
        <w:ind w:left="0"/>
        <w:jc w:val="both"/>
      </w:pPr>
      <w:r>
        <w:rPr>
          <w:rFonts w:ascii="Times New Roman"/>
          <w:b w:val="false"/>
          <w:i w:val="false"/>
          <w:color w:val="000000"/>
          <w:sz w:val="28"/>
        </w:rPr>
        <w:t>
      5) магистранттардың жеке оқу жоспарларына;</w:t>
      </w:r>
    </w:p>
    <w:bookmarkEnd w:id="722"/>
    <w:bookmarkStart w:name="z774" w:id="723"/>
    <w:p>
      <w:pPr>
        <w:spacing w:after="0"/>
        <w:ind w:left="0"/>
        <w:jc w:val="both"/>
      </w:pPr>
      <w:r>
        <w:rPr>
          <w:rFonts w:ascii="Times New Roman"/>
          <w:b w:val="false"/>
          <w:i w:val="false"/>
          <w:color w:val="000000"/>
          <w:sz w:val="28"/>
        </w:rPr>
        <w:t>
      6) пәндер бойынша оқу бағдарламаларына;</w:t>
      </w:r>
    </w:p>
    <w:bookmarkEnd w:id="723"/>
    <w:bookmarkStart w:name="z775" w:id="724"/>
    <w:p>
      <w:pPr>
        <w:spacing w:after="0"/>
        <w:ind w:left="0"/>
        <w:jc w:val="both"/>
      </w:pPr>
      <w:r>
        <w:rPr>
          <w:rFonts w:ascii="Times New Roman"/>
          <w:b w:val="false"/>
          <w:i w:val="false"/>
          <w:color w:val="000000"/>
          <w:sz w:val="28"/>
        </w:rPr>
        <w:t>
      7) магистранттың жеке жұмыс жоспарына сәйкес жүзеге асырады.</w:t>
      </w:r>
    </w:p>
    <w:bookmarkEnd w:id="724"/>
    <w:bookmarkStart w:name="z776" w:id="725"/>
    <w:p>
      <w:pPr>
        <w:spacing w:after="0"/>
        <w:ind w:left="0"/>
        <w:jc w:val="both"/>
      </w:pPr>
      <w:r>
        <w:rPr>
          <w:rFonts w:ascii="Times New Roman"/>
          <w:b w:val="false"/>
          <w:i w:val="false"/>
          <w:color w:val="000000"/>
          <w:sz w:val="28"/>
        </w:rPr>
        <w:t>
      ӘАОО магистрлерді даярлауды:</w:t>
      </w:r>
    </w:p>
    <w:bookmarkEnd w:id="725"/>
    <w:bookmarkStart w:name="z777" w:id="726"/>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726"/>
    <w:bookmarkStart w:name="z778" w:id="727"/>
    <w:p>
      <w:pPr>
        <w:spacing w:after="0"/>
        <w:ind w:left="0"/>
        <w:jc w:val="both"/>
      </w:pPr>
      <w:r>
        <w:rPr>
          <w:rFonts w:ascii="Times New Roman"/>
          <w:b w:val="false"/>
          <w:i w:val="false"/>
          <w:color w:val="000000"/>
          <w:sz w:val="28"/>
        </w:rPr>
        <w:t>
      2) осы стандартқа;</w:t>
      </w:r>
    </w:p>
    <w:bookmarkEnd w:id="727"/>
    <w:bookmarkStart w:name="z779" w:id="728"/>
    <w:p>
      <w:pPr>
        <w:spacing w:after="0"/>
        <w:ind w:left="0"/>
        <w:jc w:val="both"/>
      </w:pPr>
      <w:r>
        <w:rPr>
          <w:rFonts w:ascii="Times New Roman"/>
          <w:b w:val="false"/>
          <w:i w:val="false"/>
          <w:color w:val="000000"/>
          <w:sz w:val="28"/>
        </w:rPr>
        <w:t>
      3) мамандықтардың үлгілік оқу жоспарына;</w:t>
      </w:r>
    </w:p>
    <w:bookmarkEnd w:id="728"/>
    <w:bookmarkStart w:name="z780" w:id="729"/>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729"/>
    <w:bookmarkStart w:name="z781" w:id="730"/>
    <w:p>
      <w:pPr>
        <w:spacing w:after="0"/>
        <w:ind w:left="0"/>
        <w:jc w:val="both"/>
      </w:pPr>
      <w:r>
        <w:rPr>
          <w:rFonts w:ascii="Times New Roman"/>
          <w:b w:val="false"/>
          <w:i w:val="false"/>
          <w:color w:val="000000"/>
          <w:sz w:val="28"/>
        </w:rPr>
        <w:t>
      5) академиялық күнтізбеге;</w:t>
      </w:r>
    </w:p>
    <w:bookmarkEnd w:id="730"/>
    <w:bookmarkStart w:name="z782" w:id="731"/>
    <w:p>
      <w:pPr>
        <w:spacing w:after="0"/>
        <w:ind w:left="0"/>
        <w:jc w:val="both"/>
      </w:pPr>
      <w:r>
        <w:rPr>
          <w:rFonts w:ascii="Times New Roman"/>
          <w:b w:val="false"/>
          <w:i w:val="false"/>
          <w:color w:val="000000"/>
          <w:sz w:val="28"/>
        </w:rPr>
        <w:t>
      6) магистранттың жеке жұмыс жоспарына сәйкес жүзеге асырады.</w:t>
      </w:r>
    </w:p>
    <w:bookmarkEnd w:id="731"/>
    <w:bookmarkStart w:name="z783" w:id="732"/>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732"/>
    <w:bookmarkStart w:name="z784" w:id="733"/>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733"/>
    <w:bookmarkStart w:name="z785" w:id="734"/>
    <w:p>
      <w:pPr>
        <w:spacing w:after="0"/>
        <w:ind w:left="0"/>
        <w:jc w:val="both"/>
      </w:pPr>
      <w:r>
        <w:rPr>
          <w:rFonts w:ascii="Times New Roman"/>
          <w:b w:val="false"/>
          <w:i w:val="false"/>
          <w:color w:val="000000"/>
          <w:sz w:val="28"/>
        </w:rPr>
        <w:t>
      2) магистранттардың оқу жүктемесінің ең жоғары көлеміне және даярлық деңгейіне қойылатын талаптарды белгілейді.</w:t>
      </w:r>
    </w:p>
    <w:bookmarkEnd w:id="734"/>
    <w:bookmarkStart w:name="z786" w:id="735"/>
    <w:p>
      <w:pPr>
        <w:spacing w:after="0"/>
        <w:ind w:left="0"/>
        <w:jc w:val="both"/>
      </w:pPr>
      <w:r>
        <w:rPr>
          <w:rFonts w:ascii="Times New Roman"/>
          <w:b w:val="false"/>
          <w:i w:val="false"/>
          <w:color w:val="000000"/>
          <w:sz w:val="28"/>
        </w:rPr>
        <w:t>
      4. Стандарт талаптары:</w:t>
      </w:r>
    </w:p>
    <w:bookmarkEnd w:id="735"/>
    <w:bookmarkStart w:name="z787" w:id="736"/>
    <w:p>
      <w:pPr>
        <w:spacing w:after="0"/>
        <w:ind w:left="0"/>
        <w:jc w:val="both"/>
      </w:pPr>
      <w:r>
        <w:rPr>
          <w:rFonts w:ascii="Times New Roman"/>
          <w:b w:val="false"/>
          <w:i w:val="false"/>
          <w:color w:val="000000"/>
          <w:sz w:val="28"/>
        </w:rPr>
        <w:t>
      1) мамандықтардың үлгілік оқу жоспарларын;</w:t>
      </w:r>
    </w:p>
    <w:bookmarkEnd w:id="736"/>
    <w:bookmarkStart w:name="z788" w:id="737"/>
    <w:p>
      <w:pPr>
        <w:spacing w:after="0"/>
        <w:ind w:left="0"/>
        <w:jc w:val="both"/>
      </w:pPr>
      <w:r>
        <w:rPr>
          <w:rFonts w:ascii="Times New Roman"/>
          <w:b w:val="false"/>
          <w:i w:val="false"/>
          <w:color w:val="000000"/>
          <w:sz w:val="28"/>
        </w:rPr>
        <w:t>
      2) білім беру бағдарламаларын;</w:t>
      </w:r>
    </w:p>
    <w:bookmarkEnd w:id="737"/>
    <w:bookmarkStart w:name="z789" w:id="738"/>
    <w:p>
      <w:pPr>
        <w:spacing w:after="0"/>
        <w:ind w:left="0"/>
        <w:jc w:val="both"/>
      </w:pPr>
      <w:r>
        <w:rPr>
          <w:rFonts w:ascii="Times New Roman"/>
          <w:b w:val="false"/>
          <w:i w:val="false"/>
          <w:color w:val="000000"/>
          <w:sz w:val="28"/>
        </w:rPr>
        <w:t>
      3) оқу жұмыс жоспарларын;</w:t>
      </w:r>
    </w:p>
    <w:bookmarkEnd w:id="738"/>
    <w:bookmarkStart w:name="z790" w:id="739"/>
    <w:p>
      <w:pPr>
        <w:spacing w:after="0"/>
        <w:ind w:left="0"/>
        <w:jc w:val="both"/>
      </w:pPr>
      <w:r>
        <w:rPr>
          <w:rFonts w:ascii="Times New Roman"/>
          <w:b w:val="false"/>
          <w:i w:val="false"/>
          <w:color w:val="000000"/>
          <w:sz w:val="28"/>
        </w:rPr>
        <w:t>
      4) магистранттардың жеке оқу жоспарларына;</w:t>
      </w:r>
    </w:p>
    <w:bookmarkEnd w:id="739"/>
    <w:bookmarkStart w:name="z791" w:id="740"/>
    <w:p>
      <w:pPr>
        <w:spacing w:after="0"/>
        <w:ind w:left="0"/>
        <w:jc w:val="both"/>
      </w:pPr>
      <w:r>
        <w:rPr>
          <w:rFonts w:ascii="Times New Roman"/>
          <w:b w:val="false"/>
          <w:i w:val="false"/>
          <w:color w:val="000000"/>
          <w:sz w:val="28"/>
        </w:rPr>
        <w:t>
      5) пәндер бойынша оқу бағдарламаларын;</w:t>
      </w:r>
    </w:p>
    <w:bookmarkEnd w:id="740"/>
    <w:bookmarkStart w:name="z792" w:id="741"/>
    <w:p>
      <w:pPr>
        <w:spacing w:after="0"/>
        <w:ind w:left="0"/>
        <w:jc w:val="both"/>
      </w:pPr>
      <w:r>
        <w:rPr>
          <w:rFonts w:ascii="Times New Roman"/>
          <w:b w:val="false"/>
          <w:i w:val="false"/>
          <w:color w:val="000000"/>
          <w:sz w:val="28"/>
        </w:rPr>
        <w:t>
      6) магистранттардың жеке жоспарларын әзірлеу кезінде міндетті.</w:t>
      </w:r>
    </w:p>
    <w:bookmarkEnd w:id="741"/>
    <w:bookmarkStart w:name="z793" w:id="742"/>
    <w:p>
      <w:pPr>
        <w:spacing w:after="0"/>
        <w:ind w:left="0"/>
        <w:jc w:val="both"/>
      </w:pPr>
      <w:r>
        <w:rPr>
          <w:rFonts w:ascii="Times New Roman"/>
          <w:b w:val="false"/>
          <w:i w:val="false"/>
          <w:color w:val="000000"/>
          <w:sz w:val="28"/>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p>
    <w:bookmarkEnd w:id="742"/>
    <w:bookmarkStart w:name="z794" w:id="743"/>
    <w:p>
      <w:pPr>
        <w:spacing w:after="0"/>
        <w:ind w:left="0"/>
        <w:jc w:val="both"/>
      </w:pPr>
      <w:r>
        <w:rPr>
          <w:rFonts w:ascii="Times New Roman"/>
          <w:b w:val="false"/>
          <w:i w:val="false"/>
          <w:color w:val="000000"/>
          <w:sz w:val="28"/>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p>
    <w:bookmarkEnd w:id="743"/>
    <w:bookmarkStart w:name="z795" w:id="744"/>
    <w:p>
      <w:pPr>
        <w:spacing w:after="0"/>
        <w:ind w:left="0"/>
        <w:jc w:val="both"/>
      </w:pPr>
      <w:r>
        <w:rPr>
          <w:rFonts w:ascii="Times New Roman"/>
          <w:b w:val="false"/>
          <w:i w:val="false"/>
          <w:color w:val="000000"/>
          <w:sz w:val="28"/>
        </w:rPr>
        <w:t xml:space="preserve">
      Екінші деңгейдегі дескрипторлар: </w:t>
      </w:r>
    </w:p>
    <w:bookmarkEnd w:id="744"/>
    <w:bookmarkStart w:name="z796" w:id="745"/>
    <w:p>
      <w:pPr>
        <w:spacing w:after="0"/>
        <w:ind w:left="0"/>
        <w:jc w:val="both"/>
      </w:pPr>
      <w:r>
        <w:rPr>
          <w:rFonts w:ascii="Times New Roman"/>
          <w:b w:val="false"/>
          <w:i w:val="false"/>
          <w:color w:val="000000"/>
          <w:sz w:val="28"/>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p>
    <w:bookmarkEnd w:id="745"/>
    <w:bookmarkStart w:name="z797" w:id="746"/>
    <w:p>
      <w:pPr>
        <w:spacing w:after="0"/>
        <w:ind w:left="0"/>
        <w:jc w:val="both"/>
      </w:pPr>
      <w:r>
        <w:rPr>
          <w:rFonts w:ascii="Times New Roman"/>
          <w:b w:val="false"/>
          <w:i w:val="false"/>
          <w:color w:val="000000"/>
          <w:sz w:val="28"/>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p>
    <w:bookmarkEnd w:id="746"/>
    <w:bookmarkStart w:name="z798" w:id="747"/>
    <w:p>
      <w:pPr>
        <w:spacing w:after="0"/>
        <w:ind w:left="0"/>
        <w:jc w:val="both"/>
      </w:pPr>
      <w:r>
        <w:rPr>
          <w:rFonts w:ascii="Times New Roman"/>
          <w:b w:val="false"/>
          <w:i w:val="false"/>
          <w:color w:val="000000"/>
          <w:sz w:val="28"/>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p>
    <w:bookmarkEnd w:id="747"/>
    <w:bookmarkStart w:name="z799" w:id="748"/>
    <w:p>
      <w:pPr>
        <w:spacing w:after="0"/>
        <w:ind w:left="0"/>
        <w:jc w:val="both"/>
      </w:pPr>
      <w:r>
        <w:rPr>
          <w:rFonts w:ascii="Times New Roman"/>
          <w:b w:val="false"/>
          <w:i w:val="false"/>
          <w:color w:val="000000"/>
          <w:sz w:val="28"/>
        </w:rPr>
        <w:t>
      4) өз қорытындыларын және бiлiмін, олардың негіздемесiн мамандар мен маман еместерге айқын және ашық хабарлау;</w:t>
      </w:r>
    </w:p>
    <w:bookmarkEnd w:id="748"/>
    <w:bookmarkStart w:name="z800" w:id="749"/>
    <w:p>
      <w:pPr>
        <w:spacing w:after="0"/>
        <w:ind w:left="0"/>
        <w:jc w:val="both"/>
      </w:pPr>
      <w:r>
        <w:rPr>
          <w:rFonts w:ascii="Times New Roman"/>
          <w:b w:val="false"/>
          <w:i w:val="false"/>
          <w:color w:val="000000"/>
          <w:sz w:val="28"/>
        </w:rPr>
        <w:t>
      5) білім алуды өздігінен жалғастыру қабілеттерінің болуын көздейді.</w:t>
      </w:r>
    </w:p>
    <w:bookmarkEnd w:id="749"/>
    <w:bookmarkStart w:name="z801" w:id="750"/>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750"/>
    <w:bookmarkStart w:name="z802" w:id="751"/>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p>
    <w:bookmarkEnd w:id="751"/>
    <w:bookmarkStart w:name="z803" w:id="752"/>
    <w:p>
      <w:pPr>
        <w:spacing w:after="0"/>
        <w:ind w:left="0"/>
        <w:jc w:val="both"/>
      </w:pPr>
      <w:r>
        <w:rPr>
          <w:rFonts w:ascii="Times New Roman"/>
          <w:b w:val="false"/>
          <w:i w:val="false"/>
          <w:color w:val="000000"/>
          <w:sz w:val="28"/>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bookmarkEnd w:id="752"/>
    <w:bookmarkStart w:name="z804" w:id="753"/>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753"/>
    <w:bookmarkStart w:name="z805" w:id="754"/>
    <w:p>
      <w:pPr>
        <w:spacing w:after="0"/>
        <w:ind w:left="0"/>
        <w:jc w:val="both"/>
      </w:pPr>
      <w:r>
        <w:rPr>
          <w:rFonts w:ascii="Times New Roman"/>
          <w:b w:val="false"/>
          <w:i w:val="false"/>
          <w:color w:val="000000"/>
          <w:sz w:val="28"/>
        </w:rPr>
        <w:t>
      10. Жоғары оқу орнынан кейінгі білім беру тиісті мамандық бойынша "магистр" дәрежесін бере отырып, кадрлар даярлауға бағытталған.</w:t>
      </w:r>
    </w:p>
    <w:bookmarkEnd w:id="754"/>
    <w:bookmarkStart w:name="z806" w:id="755"/>
    <w:p>
      <w:pPr>
        <w:spacing w:after="0"/>
        <w:ind w:left="0"/>
        <w:jc w:val="both"/>
      </w:pPr>
      <w:r>
        <w:rPr>
          <w:rFonts w:ascii="Times New Roman"/>
          <w:b w:val="false"/>
          <w:i w:val="false"/>
          <w:color w:val="000000"/>
          <w:sz w:val="28"/>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p>
    <w:bookmarkEnd w:id="755"/>
    <w:bookmarkStart w:name="z807" w:id="756"/>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756"/>
    <w:bookmarkStart w:name="z808" w:id="757"/>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757"/>
    <w:bookmarkStart w:name="z809" w:id="758"/>
    <w:p>
      <w:pPr>
        <w:spacing w:after="0"/>
        <w:ind w:left="0"/>
        <w:jc w:val="both"/>
      </w:pPr>
      <w:r>
        <w:rPr>
          <w:rFonts w:ascii="Times New Roman"/>
          <w:b w:val="false"/>
          <w:i w:val="false"/>
          <w:color w:val="000000"/>
          <w:sz w:val="28"/>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p>
    <w:bookmarkEnd w:id="758"/>
    <w:bookmarkStart w:name="z810" w:id="759"/>
    <w:p>
      <w:pPr>
        <w:spacing w:after="0"/>
        <w:ind w:left="0"/>
        <w:jc w:val="both"/>
      </w:pPr>
      <w:r>
        <w:rPr>
          <w:rFonts w:ascii="Times New Roman"/>
          <w:b w:val="false"/>
          <w:i w:val="false"/>
          <w:color w:val="000000"/>
          <w:sz w:val="28"/>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p>
    <w:bookmarkEnd w:id="759"/>
    <w:bookmarkStart w:name="z811" w:id="760"/>
    <w:p>
      <w:pPr>
        <w:spacing w:after="0"/>
        <w:ind w:left="0"/>
        <w:jc w:val="both"/>
      </w:pPr>
      <w:r>
        <w:rPr>
          <w:rFonts w:ascii="Times New Roman"/>
          <w:b w:val="false"/>
          <w:i w:val="false"/>
          <w:color w:val="000000"/>
          <w:sz w:val="28"/>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p>
    <w:bookmarkEnd w:id="760"/>
    <w:bookmarkStart w:name="z812" w:id="761"/>
    <w:p>
      <w:pPr>
        <w:spacing w:after="0"/>
        <w:ind w:left="0"/>
        <w:jc w:val="both"/>
      </w:pPr>
      <w:r>
        <w:rPr>
          <w:rFonts w:ascii="Times New Roman"/>
          <w:b w:val="false"/>
          <w:i w:val="false"/>
          <w:color w:val="000000"/>
          <w:sz w:val="28"/>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p>
    <w:bookmarkEnd w:id="761"/>
    <w:bookmarkStart w:name="z813" w:id="762"/>
    <w:p>
      <w:pPr>
        <w:spacing w:after="0"/>
        <w:ind w:left="0"/>
        <w:jc w:val="both"/>
      </w:pPr>
      <w:r>
        <w:rPr>
          <w:rFonts w:ascii="Times New Roman"/>
          <w:b w:val="false"/>
          <w:i w:val="false"/>
          <w:color w:val="000000"/>
          <w:sz w:val="28"/>
        </w:rPr>
        <w:t xml:space="preserve">
      14. Магистратурада білім алу тек күндізгі оқу нысанында жүзеге асырылады. </w:t>
      </w:r>
    </w:p>
    <w:bookmarkEnd w:id="762"/>
    <w:bookmarkStart w:name="z814" w:id="763"/>
    <w:p>
      <w:pPr>
        <w:spacing w:after="0"/>
        <w:ind w:left="0"/>
        <w:jc w:val="both"/>
      </w:pPr>
      <w:r>
        <w:rPr>
          <w:rFonts w:ascii="Times New Roman"/>
          <w:b w:val="false"/>
          <w:i w:val="false"/>
          <w:color w:val="000000"/>
          <w:sz w:val="28"/>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763"/>
    <w:bookmarkStart w:name="z815" w:id="764"/>
    <w:p>
      <w:pPr>
        <w:spacing w:after="0"/>
        <w:ind w:left="0"/>
        <w:jc w:val="both"/>
      </w:pPr>
      <w:r>
        <w:rPr>
          <w:rFonts w:ascii="Times New Roman"/>
          <w:b w:val="false"/>
          <w:i w:val="false"/>
          <w:color w:val="000000"/>
          <w:sz w:val="28"/>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p>
    <w:bookmarkEnd w:id="764"/>
    <w:p>
      <w:pPr>
        <w:spacing w:after="0"/>
        <w:ind w:left="0"/>
        <w:jc w:val="both"/>
      </w:pPr>
      <w:r>
        <w:rPr>
          <w:rFonts w:ascii="Times New Roman"/>
          <w:b w:val="false"/>
          <w:i w:val="false"/>
          <w:color w:val="000000"/>
          <w:sz w:val="28"/>
        </w:rP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p>
    <w:bookmarkStart w:name="z817" w:id="765"/>
    <w:p>
      <w:pPr>
        <w:spacing w:after="0"/>
        <w:ind w:left="0"/>
        <w:jc w:val="both"/>
      </w:pPr>
      <w:r>
        <w:rPr>
          <w:rFonts w:ascii="Times New Roman"/>
          <w:b w:val="false"/>
          <w:i w:val="false"/>
          <w:color w:val="000000"/>
          <w:sz w:val="28"/>
        </w:rPr>
        <w:t>
      16. Ғылыми, педагог және басқарушы кадрларды магистратурада даярлау екі бағытта:</w:t>
      </w:r>
    </w:p>
    <w:bookmarkEnd w:id="765"/>
    <w:bookmarkStart w:name="z818" w:id="766"/>
    <w:p>
      <w:pPr>
        <w:spacing w:after="0"/>
        <w:ind w:left="0"/>
        <w:jc w:val="both"/>
      </w:pPr>
      <w:r>
        <w:rPr>
          <w:rFonts w:ascii="Times New Roman"/>
          <w:b w:val="false"/>
          <w:i w:val="false"/>
          <w:color w:val="000000"/>
          <w:sz w:val="28"/>
        </w:rPr>
        <w:t>
      1) 2 жылдық оқу мерзімімен ғылыми және педагогикалық;</w:t>
      </w:r>
    </w:p>
    <w:bookmarkEnd w:id="766"/>
    <w:bookmarkStart w:name="z819" w:id="767"/>
    <w:p>
      <w:pPr>
        <w:spacing w:after="0"/>
        <w:ind w:left="0"/>
        <w:jc w:val="both"/>
      </w:pPr>
      <w:r>
        <w:rPr>
          <w:rFonts w:ascii="Times New Roman"/>
          <w:b w:val="false"/>
          <w:i w:val="false"/>
          <w:color w:val="000000"/>
          <w:sz w:val="28"/>
        </w:rPr>
        <w:t>
      2) кемінде бір жыл оқу мерзімімен бейіндік бағыттарда жүзеге асырылады.</w:t>
      </w:r>
    </w:p>
    <w:bookmarkEnd w:id="767"/>
    <w:bookmarkStart w:name="z820" w:id="768"/>
    <w:p>
      <w:pPr>
        <w:spacing w:after="0"/>
        <w:ind w:left="0"/>
        <w:jc w:val="both"/>
      </w:pPr>
      <w:r>
        <w:rPr>
          <w:rFonts w:ascii="Times New Roman"/>
          <w:b w:val="false"/>
          <w:i w:val="false"/>
          <w:color w:val="000000"/>
          <w:sz w:val="28"/>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p>
    <w:bookmarkEnd w:id="768"/>
    <w:bookmarkStart w:name="z821" w:id="769"/>
    <w:p>
      <w:pPr>
        <w:spacing w:after="0"/>
        <w:ind w:left="0"/>
        <w:jc w:val="both"/>
      </w:pPr>
      <w:r>
        <w:rPr>
          <w:rFonts w:ascii="Times New Roman"/>
          <w:b w:val="false"/>
          <w:i w:val="false"/>
          <w:color w:val="000000"/>
          <w:sz w:val="28"/>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p>
    <w:bookmarkEnd w:id="769"/>
    <w:bookmarkStart w:name="z822" w:id="770"/>
    <w:p>
      <w:pPr>
        <w:spacing w:after="0"/>
        <w:ind w:left="0"/>
        <w:jc w:val="both"/>
      </w:pPr>
      <w:r>
        <w:rPr>
          <w:rFonts w:ascii="Times New Roman"/>
          <w:b w:val="false"/>
          <w:i w:val="false"/>
          <w:color w:val="000000"/>
          <w:sz w:val="28"/>
        </w:rPr>
        <w:t>
      ӘАОО-да әрбір пәннің көлемі кредиттердің бүтін санын құрайды және пәнді 1 кредитке бағалауға жол беріледі.</w:t>
      </w:r>
    </w:p>
    <w:bookmarkEnd w:id="770"/>
    <w:bookmarkStart w:name="z823" w:id="771"/>
    <w:p>
      <w:pPr>
        <w:spacing w:after="0"/>
        <w:ind w:left="0"/>
        <w:jc w:val="both"/>
      </w:pPr>
      <w:r>
        <w:rPr>
          <w:rFonts w:ascii="Times New Roman"/>
          <w:b w:val="false"/>
          <w:i w:val="false"/>
          <w:color w:val="000000"/>
          <w:sz w:val="28"/>
        </w:rPr>
        <w:t xml:space="preserve">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p>
    <w:bookmarkEnd w:id="771"/>
    <w:bookmarkStart w:name="z824" w:id="772"/>
    <w:p>
      <w:pPr>
        <w:spacing w:after="0"/>
        <w:ind w:left="0"/>
        <w:jc w:val="both"/>
      </w:pPr>
      <w:r>
        <w:rPr>
          <w:rFonts w:ascii="Times New Roman"/>
          <w:b w:val="false"/>
          <w:i w:val="false"/>
          <w:color w:val="000000"/>
          <w:sz w:val="28"/>
        </w:rPr>
        <w:t>
      19. Базалық пәндер циклі (БП) міндетті компонент пен таңдау компоненті пәндерінен тұрады.</w:t>
      </w:r>
    </w:p>
    <w:bookmarkEnd w:id="772"/>
    <w:bookmarkStart w:name="z825" w:id="773"/>
    <w:p>
      <w:pPr>
        <w:spacing w:after="0"/>
        <w:ind w:left="0"/>
        <w:jc w:val="both"/>
      </w:pPr>
      <w:r>
        <w:rPr>
          <w:rFonts w:ascii="Times New Roman"/>
          <w:b w:val="false"/>
          <w:i w:val="false"/>
          <w:color w:val="000000"/>
          <w:sz w:val="28"/>
        </w:rPr>
        <w:t xml:space="preserve">
      ӘАОО-да базалық пәндер циклі (БП) міндетті пәндерден және жоғары оқу орны компоненттерінен тұрады. </w:t>
      </w:r>
    </w:p>
    <w:bookmarkEnd w:id="773"/>
    <w:bookmarkStart w:name="z826" w:id="774"/>
    <w:p>
      <w:pPr>
        <w:spacing w:after="0"/>
        <w:ind w:left="0"/>
        <w:jc w:val="both"/>
      </w:pPr>
      <w:r>
        <w:rPr>
          <w:rFonts w:ascii="Times New Roman"/>
          <w:b w:val="false"/>
          <w:i w:val="false"/>
          <w:color w:val="000000"/>
          <w:sz w:val="28"/>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p>
    <w:bookmarkEnd w:id="774"/>
    <w:bookmarkStart w:name="z827" w:id="775"/>
    <w:p>
      <w:pPr>
        <w:spacing w:after="0"/>
        <w:ind w:left="0"/>
        <w:jc w:val="both"/>
      </w:pPr>
      <w:r>
        <w:rPr>
          <w:rFonts w:ascii="Times New Roman"/>
          <w:b w:val="false"/>
          <w:i w:val="false"/>
          <w:color w:val="000000"/>
          <w:sz w:val="28"/>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p>
    <w:bookmarkEnd w:id="775"/>
    <w:bookmarkStart w:name="z828" w:id="776"/>
    <w:p>
      <w:pPr>
        <w:spacing w:after="0"/>
        <w:ind w:left="0"/>
        <w:jc w:val="both"/>
      </w:pPr>
      <w:r>
        <w:rPr>
          <w:rFonts w:ascii="Times New Roman"/>
          <w:b w:val="false"/>
          <w:i w:val="false"/>
          <w:color w:val="000000"/>
          <w:sz w:val="28"/>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p>
    <w:bookmarkEnd w:id="776"/>
    <w:bookmarkStart w:name="z829" w:id="777"/>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p>
    <w:bookmarkEnd w:id="777"/>
    <w:bookmarkStart w:name="z830" w:id="778"/>
    <w:p>
      <w:pPr>
        <w:spacing w:after="0"/>
        <w:ind w:left="0"/>
        <w:jc w:val="both"/>
      </w:pPr>
      <w:r>
        <w:rPr>
          <w:rFonts w:ascii="Times New Roman"/>
          <w:b w:val="false"/>
          <w:i w:val="false"/>
          <w:color w:val="000000"/>
          <w:sz w:val="28"/>
        </w:rPr>
        <w:t xml:space="preserve">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p>
    <w:bookmarkEnd w:id="778"/>
    <w:bookmarkStart w:name="z831" w:id="779"/>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p>
    <w:bookmarkEnd w:id="779"/>
    <w:bookmarkStart w:name="z832" w:id="780"/>
    <w:p>
      <w:pPr>
        <w:spacing w:after="0"/>
        <w:ind w:left="0"/>
        <w:jc w:val="both"/>
      </w:pPr>
      <w:r>
        <w:rPr>
          <w:rFonts w:ascii="Times New Roman"/>
          <w:b w:val="false"/>
          <w:i w:val="false"/>
          <w:color w:val="000000"/>
          <w:sz w:val="28"/>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p>
    <w:bookmarkEnd w:id="780"/>
    <w:bookmarkStart w:name="z833" w:id="781"/>
    <w:p>
      <w:pPr>
        <w:spacing w:after="0"/>
        <w:ind w:left="0"/>
        <w:jc w:val="both"/>
      </w:pPr>
      <w:r>
        <w:rPr>
          <w:rFonts w:ascii="Times New Roman"/>
          <w:b w:val="false"/>
          <w:i w:val="false"/>
          <w:color w:val="000000"/>
          <w:sz w:val="28"/>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p>
    <w:bookmarkEnd w:id="781"/>
    <w:bookmarkStart w:name="z834" w:id="782"/>
    <w:p>
      <w:pPr>
        <w:spacing w:after="0"/>
        <w:ind w:left="0"/>
        <w:jc w:val="both"/>
      </w:pPr>
      <w:r>
        <w:rPr>
          <w:rFonts w:ascii="Times New Roman"/>
          <w:b w:val="false"/>
          <w:i w:val="false"/>
          <w:color w:val="000000"/>
          <w:sz w:val="28"/>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p>
    <w:bookmarkEnd w:id="782"/>
    <w:bookmarkStart w:name="z835" w:id="783"/>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25 кредитті құрайды, оның ішінде кемінде 2 кредиті міндетті компонентке тиесілі; </w:t>
      </w:r>
    </w:p>
    <w:bookmarkEnd w:id="783"/>
    <w:bookmarkStart w:name="z836" w:id="784"/>
    <w:p>
      <w:pPr>
        <w:spacing w:after="0"/>
        <w:ind w:left="0"/>
        <w:jc w:val="both"/>
      </w:pPr>
      <w:r>
        <w:rPr>
          <w:rFonts w:ascii="Times New Roman"/>
          <w:b w:val="false"/>
          <w:i w:val="false"/>
          <w:color w:val="000000"/>
          <w:sz w:val="28"/>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p>
    <w:bookmarkEnd w:id="784"/>
    <w:bookmarkStart w:name="z837" w:id="785"/>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p>
    <w:bookmarkEnd w:id="785"/>
    <w:bookmarkStart w:name="z838" w:id="786"/>
    <w:p>
      <w:pPr>
        <w:spacing w:after="0"/>
        <w:ind w:left="0"/>
        <w:jc w:val="both"/>
      </w:pPr>
      <w:r>
        <w:rPr>
          <w:rFonts w:ascii="Times New Roman"/>
          <w:b w:val="false"/>
          <w:i w:val="false"/>
          <w:color w:val="000000"/>
          <w:sz w:val="28"/>
        </w:rPr>
        <w:t xml:space="preserve">
      22.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786"/>
    <w:bookmarkStart w:name="z839" w:id="787"/>
    <w:p>
      <w:pPr>
        <w:spacing w:after="0"/>
        <w:ind w:left="0"/>
        <w:jc w:val="both"/>
      </w:pPr>
      <w:r>
        <w:rPr>
          <w:rFonts w:ascii="Times New Roman"/>
          <w:b w:val="false"/>
          <w:i w:val="false"/>
          <w:color w:val="000000"/>
          <w:sz w:val="28"/>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p>
    <w:bookmarkEnd w:id="787"/>
    <w:bookmarkStart w:name="z840" w:id="788"/>
    <w:p>
      <w:pPr>
        <w:spacing w:after="0"/>
        <w:ind w:left="0"/>
        <w:jc w:val="both"/>
      </w:pPr>
      <w:r>
        <w:rPr>
          <w:rFonts w:ascii="Times New Roman"/>
          <w:b w:val="false"/>
          <w:i w:val="false"/>
          <w:color w:val="000000"/>
          <w:sz w:val="28"/>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p>
    <w:bookmarkEnd w:id="788"/>
    <w:bookmarkStart w:name="z841" w:id="789"/>
    <w:p>
      <w:pPr>
        <w:spacing w:after="0"/>
        <w:ind w:left="0"/>
        <w:jc w:val="both"/>
      </w:pPr>
      <w:r>
        <w:rPr>
          <w:rFonts w:ascii="Times New Roman"/>
          <w:b w:val="false"/>
          <w:i w:val="false"/>
          <w:color w:val="000000"/>
          <w:sz w:val="28"/>
        </w:rPr>
        <w:t xml:space="preserve">
      24. Ғылыми және педагогикалық бағыттағы магистратураның білім беру бағдарламасының мазмұны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789"/>
    <w:bookmarkStart w:name="z842" w:id="790"/>
    <w:p>
      <w:pPr>
        <w:spacing w:after="0"/>
        <w:ind w:left="0"/>
        <w:jc w:val="both"/>
      </w:pPr>
      <w:r>
        <w:rPr>
          <w:rFonts w:ascii="Times New Roman"/>
          <w:b w:val="false"/>
          <w:i w:val="false"/>
          <w:color w:val="000000"/>
          <w:sz w:val="28"/>
        </w:rPr>
        <w:t xml:space="preserve">
      ӘАОО-да ғылыми және педагогикалық бағыт бойынша магистратураның білім беру бағдарламаларының мазмұны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90"/>
    <w:bookmarkStart w:name="z843" w:id="791"/>
    <w:p>
      <w:pPr>
        <w:spacing w:after="0"/>
        <w:ind w:left="0"/>
        <w:jc w:val="both"/>
      </w:pPr>
      <w:r>
        <w:rPr>
          <w:rFonts w:ascii="Times New Roman"/>
          <w:b w:val="false"/>
          <w:i w:val="false"/>
          <w:color w:val="000000"/>
          <w:sz w:val="28"/>
        </w:rPr>
        <w:t xml:space="preserve">
      25. Бейіндік бағыттағы магистратураның білім беру бағдарламасының мазмұны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791"/>
    <w:bookmarkStart w:name="z844" w:id="792"/>
    <w:p>
      <w:pPr>
        <w:spacing w:after="0"/>
        <w:ind w:left="0"/>
        <w:jc w:val="both"/>
      </w:pPr>
      <w:r>
        <w:rPr>
          <w:rFonts w:ascii="Times New Roman"/>
          <w:b w:val="false"/>
          <w:i w:val="false"/>
          <w:color w:val="000000"/>
          <w:sz w:val="28"/>
        </w:rPr>
        <w:t xml:space="preserve">
      ӘАОО-да салалық бағыт бойынша магистратураның білім беру бағдарламаларының мазмұны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792"/>
    <w:bookmarkStart w:name="z845" w:id="793"/>
    <w:p>
      <w:pPr>
        <w:spacing w:after="0"/>
        <w:ind w:left="0"/>
        <w:jc w:val="both"/>
      </w:pPr>
      <w:r>
        <w:rPr>
          <w:rFonts w:ascii="Times New Roman"/>
          <w:b w:val="false"/>
          <w:i w:val="false"/>
          <w:color w:val="000000"/>
          <w:sz w:val="28"/>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p>
    <w:bookmarkEnd w:id="793"/>
    <w:bookmarkStart w:name="z846" w:id="794"/>
    <w:p>
      <w:pPr>
        <w:spacing w:after="0"/>
        <w:ind w:left="0"/>
        <w:jc w:val="both"/>
      </w:pPr>
      <w:r>
        <w:rPr>
          <w:rFonts w:ascii="Times New Roman"/>
          <w:b w:val="false"/>
          <w:i w:val="false"/>
          <w:color w:val="000000"/>
          <w:sz w:val="28"/>
        </w:rPr>
        <w:t xml:space="preserve">
      27. Бейіндік магистратураны бітірген тұлғалар үшін педагогикалық бейіндегі білім беру бағдарламасының мазмұны, ӘАОО-ны қоспағанда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794"/>
    <w:bookmarkStart w:name="z847" w:id="795"/>
    <w:p>
      <w:pPr>
        <w:spacing w:after="0"/>
        <w:ind w:left="0"/>
        <w:jc w:val="both"/>
      </w:pPr>
      <w:r>
        <w:rPr>
          <w:rFonts w:ascii="Times New Roman"/>
          <w:b w:val="false"/>
          <w:i w:val="false"/>
          <w:color w:val="000000"/>
          <w:sz w:val="28"/>
        </w:rPr>
        <w:t xml:space="preserve">
      28. Магистратурада оқыту мемлекеттік, орыс және ағылшын тілдерінде жүзеге асырылады. Оқу тілін магистранттың өзі таңдайды. </w:t>
      </w:r>
    </w:p>
    <w:bookmarkEnd w:id="795"/>
    <w:bookmarkStart w:name="z848" w:id="796"/>
    <w:p>
      <w:pPr>
        <w:spacing w:after="0"/>
        <w:ind w:left="0"/>
        <w:jc w:val="both"/>
      </w:pPr>
      <w:r>
        <w:rPr>
          <w:rFonts w:ascii="Times New Roman"/>
          <w:b w:val="false"/>
          <w:i w:val="false"/>
          <w:color w:val="000000"/>
          <w:sz w:val="28"/>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bookmarkEnd w:id="796"/>
    <w:bookmarkStart w:name="z849" w:id="797"/>
    <w:p>
      <w:pPr>
        <w:spacing w:after="0"/>
        <w:ind w:left="0"/>
        <w:jc w:val="left"/>
      </w:pPr>
      <w:r>
        <w:rPr>
          <w:rFonts w:ascii="Times New Roman"/>
          <w:b/>
          <w:i w:val="false"/>
          <w:color w:val="000000"/>
        </w:rPr>
        <w:t xml:space="preserve"> 3. Білім беру мазмұнына қойылатын талаптар</w:t>
      </w:r>
    </w:p>
    <w:bookmarkEnd w:id="797"/>
    <w:bookmarkStart w:name="z850" w:id="798"/>
    <w:p>
      <w:pPr>
        <w:spacing w:after="0"/>
        <w:ind w:left="0"/>
        <w:jc w:val="both"/>
      </w:pPr>
      <w:r>
        <w:rPr>
          <w:rFonts w:ascii="Times New Roman"/>
          <w:b w:val="false"/>
          <w:i w:val="false"/>
          <w:color w:val="000000"/>
          <w:sz w:val="28"/>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p>
    <w:bookmarkEnd w:id="798"/>
    <w:bookmarkStart w:name="z851" w:id="799"/>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p>
    <w:bookmarkEnd w:id="799"/>
    <w:bookmarkStart w:name="z852" w:id="800"/>
    <w:p>
      <w:pPr>
        <w:spacing w:after="0"/>
        <w:ind w:left="0"/>
        <w:jc w:val="both"/>
      </w:pPr>
      <w:r>
        <w:rPr>
          <w:rFonts w:ascii="Times New Roman"/>
          <w:b w:val="false"/>
          <w:i w:val="false"/>
          <w:color w:val="000000"/>
          <w:sz w:val="28"/>
        </w:rPr>
        <w:t>
      30. Жоғары оқу орнынан кейінгі білім беру мазмұнында айқындалған негізгі құндылықтар:</w:t>
      </w:r>
    </w:p>
    <w:bookmarkEnd w:id="800"/>
    <w:bookmarkStart w:name="z853" w:id="80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801"/>
    <w:bookmarkStart w:name="z854" w:id="802"/>
    <w:p>
      <w:pPr>
        <w:spacing w:after="0"/>
        <w:ind w:left="0"/>
        <w:jc w:val="both"/>
      </w:pPr>
      <w:r>
        <w:rPr>
          <w:rFonts w:ascii="Times New Roman"/>
          <w:b w:val="false"/>
          <w:i w:val="false"/>
          <w:color w:val="000000"/>
          <w:sz w:val="28"/>
        </w:rPr>
        <w:t>
      2) құрмет;</w:t>
      </w:r>
    </w:p>
    <w:bookmarkEnd w:id="802"/>
    <w:bookmarkStart w:name="z855" w:id="803"/>
    <w:p>
      <w:pPr>
        <w:spacing w:after="0"/>
        <w:ind w:left="0"/>
        <w:jc w:val="both"/>
      </w:pPr>
      <w:r>
        <w:rPr>
          <w:rFonts w:ascii="Times New Roman"/>
          <w:b w:val="false"/>
          <w:i w:val="false"/>
          <w:color w:val="000000"/>
          <w:sz w:val="28"/>
        </w:rPr>
        <w:t>
      3) ынтымақтастық;</w:t>
      </w:r>
    </w:p>
    <w:bookmarkEnd w:id="803"/>
    <w:bookmarkStart w:name="z856" w:id="804"/>
    <w:p>
      <w:pPr>
        <w:spacing w:after="0"/>
        <w:ind w:left="0"/>
        <w:jc w:val="both"/>
      </w:pPr>
      <w:r>
        <w:rPr>
          <w:rFonts w:ascii="Times New Roman"/>
          <w:b w:val="false"/>
          <w:i w:val="false"/>
          <w:color w:val="000000"/>
          <w:sz w:val="28"/>
        </w:rPr>
        <w:t>
      4) ашықтық.</w:t>
      </w:r>
    </w:p>
    <w:bookmarkEnd w:id="804"/>
    <w:bookmarkStart w:name="z857" w:id="805"/>
    <w:p>
      <w:pPr>
        <w:spacing w:after="0"/>
        <w:ind w:left="0"/>
        <w:jc w:val="both"/>
      </w:pPr>
      <w:r>
        <w:rPr>
          <w:rFonts w:ascii="Times New Roman"/>
          <w:b w:val="false"/>
          <w:i w:val="false"/>
          <w:color w:val="000000"/>
          <w:sz w:val="28"/>
        </w:rPr>
        <w:t>
      31. Бейіндік магистратураны бiтiрушiлердің негізгі құзыреттіліктеріне қойылатын талаптар:</w:t>
      </w:r>
    </w:p>
    <w:bookmarkEnd w:id="805"/>
    <w:bookmarkStart w:name="z858" w:id="806"/>
    <w:p>
      <w:pPr>
        <w:spacing w:after="0"/>
        <w:ind w:left="0"/>
        <w:jc w:val="both"/>
      </w:pPr>
      <w:r>
        <w:rPr>
          <w:rFonts w:ascii="Times New Roman"/>
          <w:b w:val="false"/>
          <w:i w:val="false"/>
          <w:color w:val="000000"/>
          <w:sz w:val="28"/>
        </w:rPr>
        <w:t>
      оның:</w:t>
      </w:r>
    </w:p>
    <w:bookmarkEnd w:id="806"/>
    <w:bookmarkStart w:name="z859" w:id="807"/>
    <w:p>
      <w:pPr>
        <w:spacing w:after="0"/>
        <w:ind w:left="0"/>
        <w:jc w:val="both"/>
      </w:pPr>
      <w:r>
        <w:rPr>
          <w:rFonts w:ascii="Times New Roman"/>
          <w:b w:val="false"/>
          <w:i w:val="false"/>
          <w:color w:val="000000"/>
          <w:sz w:val="28"/>
        </w:rPr>
        <w:t>
      1) мынадай:</w:t>
      </w:r>
    </w:p>
    <w:bookmarkEnd w:id="807"/>
    <w:bookmarkStart w:name="z860" w:id="808"/>
    <w:p>
      <w:pPr>
        <w:spacing w:after="0"/>
        <w:ind w:left="0"/>
        <w:jc w:val="both"/>
      </w:pPr>
      <w:r>
        <w:rPr>
          <w:rFonts w:ascii="Times New Roman"/>
          <w:b w:val="false"/>
          <w:i w:val="false"/>
          <w:color w:val="000000"/>
          <w:sz w:val="28"/>
        </w:rPr>
        <w:t>
      ғылыми танымның дамуындағы қазiргi үрдістер туралы;</w:t>
      </w:r>
    </w:p>
    <w:bookmarkEnd w:id="808"/>
    <w:bookmarkStart w:name="z861" w:id="809"/>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әдіснамалық және философиялық өзекті проблемалары туралы;</w:t>
      </w:r>
    </w:p>
    <w:bookmarkEnd w:id="809"/>
    <w:bookmarkStart w:name="z862" w:id="810"/>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w:t>
      </w:r>
    </w:p>
    <w:bookmarkEnd w:id="810"/>
    <w:bookmarkStart w:name="z863" w:id="811"/>
    <w:p>
      <w:pPr>
        <w:spacing w:after="0"/>
        <w:ind w:left="0"/>
        <w:jc w:val="both"/>
      </w:pPr>
      <w:r>
        <w:rPr>
          <w:rFonts w:ascii="Times New Roman"/>
          <w:b w:val="false"/>
          <w:i w:val="false"/>
          <w:color w:val="000000"/>
          <w:sz w:val="28"/>
        </w:rPr>
        <w:t>
      әлемдік бизнес әріптестiктің экономикалық, саяси, құқықтық, мәдени және технологиялық ортасының қазiргi жай-күйі туралы;</w:t>
      </w:r>
    </w:p>
    <w:bookmarkEnd w:id="811"/>
    <w:bookmarkStart w:name="z864" w:id="812"/>
    <w:p>
      <w:pPr>
        <w:spacing w:after="0"/>
        <w:ind w:left="0"/>
        <w:jc w:val="both"/>
      </w:pPr>
      <w:r>
        <w:rPr>
          <w:rFonts w:ascii="Times New Roman"/>
          <w:b w:val="false"/>
          <w:i w:val="false"/>
          <w:color w:val="000000"/>
          <w:sz w:val="28"/>
        </w:rPr>
        <w:t>
      кәсiпорынды стратегиялық басқаруды ұйымдастыру, инновациялық менеджмент, көшбасшылық теориялары туралы;</w:t>
      </w:r>
    </w:p>
    <w:bookmarkEnd w:id="812"/>
    <w:bookmarkStart w:name="z865" w:id="813"/>
    <w:p>
      <w:pPr>
        <w:spacing w:after="0"/>
        <w:ind w:left="0"/>
        <w:jc w:val="both"/>
      </w:pPr>
      <w:r>
        <w:rPr>
          <w:rFonts w:ascii="Times New Roman"/>
          <w:b w:val="false"/>
          <w:i w:val="false"/>
          <w:color w:val="000000"/>
          <w:sz w:val="28"/>
        </w:rPr>
        <w:t>
      кәсiпорынның жұмыс істеуінің негiзгi қаржылық-шаруашылық проблемалары туралы түсінігі болуы тиіс;</w:t>
      </w:r>
    </w:p>
    <w:bookmarkEnd w:id="813"/>
    <w:bookmarkStart w:name="z866" w:id="814"/>
    <w:p>
      <w:pPr>
        <w:spacing w:after="0"/>
        <w:ind w:left="0"/>
        <w:jc w:val="both"/>
      </w:pPr>
      <w:r>
        <w:rPr>
          <w:rFonts w:ascii="Times New Roman"/>
          <w:b w:val="false"/>
          <w:i w:val="false"/>
          <w:color w:val="000000"/>
          <w:sz w:val="28"/>
        </w:rPr>
        <w:t>
      2) мыналарды:</w:t>
      </w:r>
    </w:p>
    <w:bookmarkEnd w:id="814"/>
    <w:bookmarkStart w:name="z867" w:id="815"/>
    <w:p>
      <w:pPr>
        <w:spacing w:after="0"/>
        <w:ind w:left="0"/>
        <w:jc w:val="both"/>
      </w:pPr>
      <w:r>
        <w:rPr>
          <w:rFonts w:ascii="Times New Roman"/>
          <w:b w:val="false"/>
          <w:i w:val="false"/>
          <w:color w:val="000000"/>
          <w:sz w:val="28"/>
        </w:rPr>
        <w:t>
      ғылыми танымның әдiснамасын;</w:t>
      </w:r>
    </w:p>
    <w:bookmarkEnd w:id="815"/>
    <w:bookmarkStart w:name="z868" w:id="816"/>
    <w:p>
      <w:pPr>
        <w:spacing w:after="0"/>
        <w:ind w:left="0"/>
        <w:jc w:val="both"/>
      </w:pPr>
      <w:r>
        <w:rPr>
          <w:rFonts w:ascii="Times New Roman"/>
          <w:b w:val="false"/>
          <w:i w:val="false"/>
          <w:color w:val="000000"/>
          <w:sz w:val="28"/>
        </w:rPr>
        <w:t>
      экономика құрылымын өзгертетін негiзгi қозғаушы күштерді;</w:t>
      </w:r>
    </w:p>
    <w:bookmarkEnd w:id="816"/>
    <w:bookmarkStart w:name="z869" w:id="817"/>
    <w:p>
      <w:pPr>
        <w:spacing w:after="0"/>
        <w:ind w:left="0"/>
        <w:jc w:val="both"/>
      </w:pPr>
      <w:r>
        <w:rPr>
          <w:rFonts w:ascii="Times New Roman"/>
          <w:b w:val="false"/>
          <w:i w:val="false"/>
          <w:color w:val="000000"/>
          <w:sz w:val="28"/>
        </w:rPr>
        <w:t>
      инвестициялық ынтымақтастықтың ерекшелiктері мен қағидаларын;</w:t>
      </w:r>
    </w:p>
    <w:bookmarkEnd w:id="817"/>
    <w:bookmarkStart w:name="z870" w:id="818"/>
    <w:p>
      <w:pPr>
        <w:spacing w:after="0"/>
        <w:ind w:left="0"/>
        <w:jc w:val="both"/>
      </w:pPr>
      <w:r>
        <w:rPr>
          <w:rFonts w:ascii="Times New Roman"/>
          <w:b w:val="false"/>
          <w:i w:val="false"/>
          <w:color w:val="000000"/>
          <w:sz w:val="28"/>
        </w:rPr>
        <w:t xml:space="preserve">
      ғылыми зерттеулер мен практикалық қызметті жүзеге асыруға мүмкiндiк беретін кемінде бір шет тiлiн кәсiптік деңгейде білуі қажет; </w:t>
      </w:r>
    </w:p>
    <w:bookmarkEnd w:id="818"/>
    <w:bookmarkStart w:name="z871" w:id="819"/>
    <w:p>
      <w:pPr>
        <w:spacing w:after="0"/>
        <w:ind w:left="0"/>
        <w:jc w:val="both"/>
      </w:pPr>
      <w:r>
        <w:rPr>
          <w:rFonts w:ascii="Times New Roman"/>
          <w:b w:val="false"/>
          <w:i w:val="false"/>
          <w:color w:val="000000"/>
          <w:sz w:val="28"/>
        </w:rPr>
        <w:t>
      3) мыналарды:</w:t>
      </w:r>
    </w:p>
    <w:bookmarkEnd w:id="819"/>
    <w:bookmarkStart w:name="z872" w:id="820"/>
    <w:p>
      <w:pPr>
        <w:spacing w:after="0"/>
        <w:ind w:left="0"/>
        <w:jc w:val="both"/>
      </w:pPr>
      <w:r>
        <w:rPr>
          <w:rFonts w:ascii="Times New Roman"/>
          <w:b w:val="false"/>
          <w:i w:val="false"/>
          <w:color w:val="000000"/>
          <w:sz w:val="28"/>
        </w:rPr>
        <w:t>
      кәсiптік қызметте танымның ғылыми әдiстерiн қолдана білуі;</w:t>
      </w:r>
    </w:p>
    <w:bookmarkEnd w:id="820"/>
    <w:bookmarkStart w:name="z873" w:id="821"/>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білуі;</w:t>
      </w:r>
    </w:p>
    <w:bookmarkEnd w:id="821"/>
    <w:bookmarkStart w:name="z874" w:id="822"/>
    <w:p>
      <w:pPr>
        <w:spacing w:after="0"/>
        <w:ind w:left="0"/>
        <w:jc w:val="both"/>
      </w:pPr>
      <w:r>
        <w:rPr>
          <w:rFonts w:ascii="Times New Roman"/>
          <w:b w:val="false"/>
          <w:i w:val="false"/>
          <w:color w:val="000000"/>
          <w:sz w:val="28"/>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p>
    <w:bookmarkEnd w:id="822"/>
    <w:bookmarkStart w:name="z875" w:id="823"/>
    <w:p>
      <w:pPr>
        <w:spacing w:after="0"/>
        <w:ind w:left="0"/>
        <w:jc w:val="both"/>
      </w:pPr>
      <w:r>
        <w:rPr>
          <w:rFonts w:ascii="Times New Roman"/>
          <w:b w:val="false"/>
          <w:i w:val="false"/>
          <w:color w:val="000000"/>
          <w:sz w:val="28"/>
        </w:rPr>
        <w:t>
      кәсiпорынның шаруашылық жұмысына микроэкономикалық талдау жүргiзе алуы және оның нәтижелерiн кәсiпорынды басқаруда қолдана білуі;</w:t>
      </w:r>
    </w:p>
    <w:bookmarkEnd w:id="823"/>
    <w:bookmarkStart w:name="z876" w:id="824"/>
    <w:p>
      <w:pPr>
        <w:spacing w:after="0"/>
        <w:ind w:left="0"/>
        <w:jc w:val="both"/>
      </w:pPr>
      <w:r>
        <w:rPr>
          <w:rFonts w:ascii="Times New Roman"/>
          <w:b w:val="false"/>
          <w:i w:val="false"/>
          <w:color w:val="000000"/>
          <w:sz w:val="28"/>
        </w:rPr>
        <w:t>
      маркетинг пен менеджменттi ұйымдастыруға жаңа тәсілдерді практикада қолдана алуы;</w:t>
      </w:r>
    </w:p>
    <w:bookmarkEnd w:id="824"/>
    <w:bookmarkStart w:name="z877" w:id="825"/>
    <w:p>
      <w:pPr>
        <w:spacing w:after="0"/>
        <w:ind w:left="0"/>
        <w:jc w:val="both"/>
      </w:pPr>
      <w:r>
        <w:rPr>
          <w:rFonts w:ascii="Times New Roman"/>
          <w:b w:val="false"/>
          <w:i w:val="false"/>
          <w:color w:val="000000"/>
          <w:sz w:val="28"/>
        </w:rPr>
        <w:t>
      кәсiпорынның (фирманың) шаруашылық жұмысын ұйымдастыру мен басқарудағы қиын және қалыптан тыс жағдайларда шешiм қабылдай білуі;</w:t>
      </w:r>
    </w:p>
    <w:bookmarkEnd w:id="825"/>
    <w:bookmarkStart w:name="z878" w:id="826"/>
    <w:p>
      <w:pPr>
        <w:spacing w:after="0"/>
        <w:ind w:left="0"/>
        <w:jc w:val="both"/>
      </w:pPr>
      <w:r>
        <w:rPr>
          <w:rFonts w:ascii="Times New Roman"/>
          <w:b w:val="false"/>
          <w:i w:val="false"/>
          <w:color w:val="000000"/>
          <w:sz w:val="28"/>
        </w:rPr>
        <w:t>
      экономикалық қатынастарды реттеудегi Қазақстан Республикасының заңнамалық нормаларын практикада қолдана білуі;</w:t>
      </w:r>
    </w:p>
    <w:bookmarkEnd w:id="826"/>
    <w:bookmarkStart w:name="z879" w:id="827"/>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827"/>
    <w:bookmarkStart w:name="z880" w:id="828"/>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828"/>
    <w:bookmarkStart w:name="z881" w:id="829"/>
    <w:p>
      <w:pPr>
        <w:spacing w:after="0"/>
        <w:ind w:left="0"/>
        <w:jc w:val="both"/>
      </w:pPr>
      <w:r>
        <w:rPr>
          <w:rFonts w:ascii="Times New Roman"/>
          <w:b w:val="false"/>
          <w:i w:val="false"/>
          <w:color w:val="000000"/>
          <w:sz w:val="28"/>
        </w:rPr>
        <w:t>
      диссертация, мақала, есеп, талдамалық жазбалар және т.б. түрінде эксперименталды-зерттеу және талдамалық жұмыс нәтижелерін жалпылай білуі тиіс;</w:t>
      </w:r>
    </w:p>
    <w:bookmarkEnd w:id="829"/>
    <w:bookmarkStart w:name="z882" w:id="830"/>
    <w:p>
      <w:pPr>
        <w:spacing w:after="0"/>
        <w:ind w:left="0"/>
        <w:jc w:val="both"/>
      </w:pPr>
      <w:r>
        <w:rPr>
          <w:rFonts w:ascii="Times New Roman"/>
          <w:b w:val="false"/>
          <w:i w:val="false"/>
          <w:color w:val="000000"/>
          <w:sz w:val="28"/>
        </w:rPr>
        <w:t xml:space="preserve">
      4) мынадай: </w:t>
      </w:r>
    </w:p>
    <w:bookmarkEnd w:id="830"/>
    <w:bookmarkStart w:name="z883" w:id="831"/>
    <w:p>
      <w:pPr>
        <w:spacing w:after="0"/>
        <w:ind w:left="0"/>
        <w:jc w:val="both"/>
      </w:pPr>
      <w:r>
        <w:rPr>
          <w:rFonts w:ascii="Times New Roman"/>
          <w:b w:val="false"/>
          <w:i w:val="false"/>
          <w:color w:val="000000"/>
          <w:sz w:val="28"/>
        </w:rPr>
        <w:t>
      қалыпты ғылыми және кәсiптік міндеттерді шешу;</w:t>
      </w:r>
    </w:p>
    <w:bookmarkEnd w:id="831"/>
    <w:bookmarkStart w:name="z884" w:id="832"/>
    <w:p>
      <w:pPr>
        <w:spacing w:after="0"/>
        <w:ind w:left="0"/>
        <w:jc w:val="both"/>
      </w:pPr>
      <w:r>
        <w:rPr>
          <w:rFonts w:ascii="Times New Roman"/>
          <w:b w:val="false"/>
          <w:i w:val="false"/>
          <w:color w:val="000000"/>
          <w:sz w:val="28"/>
        </w:rPr>
        <w:t>
      ұйымдар мен кәсiпорындардың экономикалық қызметiн ұйымдастыруда және басқаруда ғылыми талдау және практикалық проблемаларды шешу;</w:t>
      </w:r>
    </w:p>
    <w:bookmarkEnd w:id="832"/>
    <w:bookmarkStart w:name="z885" w:id="833"/>
    <w:p>
      <w:pPr>
        <w:spacing w:after="0"/>
        <w:ind w:left="0"/>
        <w:jc w:val="both"/>
      </w:pPr>
      <w:r>
        <w:rPr>
          <w:rFonts w:ascii="Times New Roman"/>
          <w:b w:val="false"/>
          <w:i w:val="false"/>
          <w:color w:val="000000"/>
          <w:sz w:val="28"/>
        </w:rPr>
        <w:t>
      менеджмент және маркетинг саласында проблемаларды зерттеу және алынған нәтижелерді кәсiпорынды басқару әдiстерiн жетiлдiру үшiн қолдану;</w:t>
      </w:r>
    </w:p>
    <w:bookmarkEnd w:id="833"/>
    <w:bookmarkStart w:name="z886" w:id="834"/>
    <w:p>
      <w:pPr>
        <w:spacing w:after="0"/>
        <w:ind w:left="0"/>
        <w:jc w:val="both"/>
      </w:pPr>
      <w:r>
        <w:rPr>
          <w:rFonts w:ascii="Times New Roman"/>
          <w:b w:val="false"/>
          <w:i w:val="false"/>
          <w:color w:val="000000"/>
          <w:sz w:val="28"/>
        </w:rPr>
        <w:t>
      кәсiптік қарым-қатынас және мәдениетаралық байланыс;</w:t>
      </w:r>
    </w:p>
    <w:bookmarkEnd w:id="834"/>
    <w:bookmarkStart w:name="z887" w:id="835"/>
    <w:p>
      <w:pPr>
        <w:spacing w:after="0"/>
        <w:ind w:left="0"/>
        <w:jc w:val="both"/>
      </w:pPr>
      <w:r>
        <w:rPr>
          <w:rFonts w:ascii="Times New Roman"/>
          <w:b w:val="false"/>
          <w:i w:val="false"/>
          <w:color w:val="000000"/>
          <w:sz w:val="28"/>
        </w:rPr>
        <w:t xml:space="preserve">
      шешендік өнер, өз ойын ауызша және жазбаша түрде дұрыс және логикалық ресiмдеу; </w:t>
      </w:r>
    </w:p>
    <w:bookmarkEnd w:id="835"/>
    <w:bookmarkStart w:name="z888" w:id="836"/>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қажет бiлiмін кеңейту және тереңдету;</w:t>
      </w:r>
    </w:p>
    <w:bookmarkEnd w:id="836"/>
    <w:bookmarkStart w:name="z889" w:id="837"/>
    <w:p>
      <w:pPr>
        <w:spacing w:after="0"/>
        <w:ind w:left="0"/>
        <w:jc w:val="both"/>
      </w:pPr>
      <w:r>
        <w:rPr>
          <w:rFonts w:ascii="Times New Roman"/>
          <w:b w:val="false"/>
          <w:i w:val="false"/>
          <w:color w:val="000000"/>
          <w:sz w:val="28"/>
        </w:rPr>
        <w:t>
      кәсiптік қызмет саласында ақпараттық және компьютерлік технологияларды пайдалану дағдыларының болуы тиіс;</w:t>
      </w:r>
    </w:p>
    <w:bookmarkEnd w:id="837"/>
    <w:bookmarkStart w:name="z890" w:id="838"/>
    <w:p>
      <w:pPr>
        <w:spacing w:after="0"/>
        <w:ind w:left="0"/>
        <w:jc w:val="both"/>
      </w:pPr>
      <w:r>
        <w:rPr>
          <w:rFonts w:ascii="Times New Roman"/>
          <w:b w:val="false"/>
          <w:i w:val="false"/>
          <w:color w:val="000000"/>
          <w:sz w:val="28"/>
        </w:rPr>
        <w:t>
      5) мынадай:</w:t>
      </w:r>
    </w:p>
    <w:bookmarkEnd w:id="838"/>
    <w:bookmarkStart w:name="z891" w:id="839"/>
    <w:p>
      <w:pPr>
        <w:spacing w:after="0"/>
        <w:ind w:left="0"/>
        <w:jc w:val="both"/>
      </w:pPr>
      <w:r>
        <w:rPr>
          <w:rFonts w:ascii="Times New Roman"/>
          <w:b w:val="false"/>
          <w:i w:val="false"/>
          <w:color w:val="000000"/>
          <w:sz w:val="28"/>
        </w:rPr>
        <w:t>
      мамандық бойынша зерттеу әдіснамасы саласында;</w:t>
      </w:r>
    </w:p>
    <w:bookmarkEnd w:id="839"/>
    <w:bookmarkStart w:name="z892" w:id="840"/>
    <w:p>
      <w:pPr>
        <w:spacing w:after="0"/>
        <w:ind w:left="0"/>
        <w:jc w:val="both"/>
      </w:pPr>
      <w:r>
        <w:rPr>
          <w:rFonts w:ascii="Times New Roman"/>
          <w:b w:val="false"/>
          <w:i w:val="false"/>
          <w:color w:val="000000"/>
          <w:sz w:val="28"/>
        </w:rPr>
        <w:t>
      қазiргi әлемдiк экономика проблемалары және әлемдік шаруашылық процестердегі ұлттық экономикалардың қатысуы саласында;</w:t>
      </w:r>
    </w:p>
    <w:bookmarkEnd w:id="840"/>
    <w:bookmarkStart w:name="z893" w:id="841"/>
    <w:p>
      <w:pPr>
        <w:spacing w:after="0"/>
        <w:ind w:left="0"/>
        <w:jc w:val="both"/>
      </w:pPr>
      <w:r>
        <w:rPr>
          <w:rFonts w:ascii="Times New Roman"/>
          <w:b w:val="false"/>
          <w:i w:val="false"/>
          <w:color w:val="000000"/>
          <w:sz w:val="28"/>
        </w:rPr>
        <w:t>
      кәсiпорын қызметiн ұйымдастыру мен басқаруда;</w:t>
      </w:r>
    </w:p>
    <w:bookmarkEnd w:id="841"/>
    <w:bookmarkStart w:name="z894" w:id="842"/>
    <w:p>
      <w:pPr>
        <w:spacing w:after="0"/>
        <w:ind w:left="0"/>
        <w:jc w:val="both"/>
      </w:pPr>
      <w:r>
        <w:rPr>
          <w:rFonts w:ascii="Times New Roman"/>
          <w:b w:val="false"/>
          <w:i w:val="false"/>
          <w:color w:val="000000"/>
          <w:sz w:val="28"/>
        </w:rPr>
        <w:t>
      әртүрлi ұйымдармен, оның ішінде мемлекеттiк қызмет органдарымен өндiрiстiк байланыстарды жүзеге асыруда;</w:t>
      </w:r>
    </w:p>
    <w:bookmarkEnd w:id="842"/>
    <w:bookmarkStart w:name="z895" w:id="843"/>
    <w:p>
      <w:pPr>
        <w:spacing w:after="0"/>
        <w:ind w:left="0"/>
        <w:jc w:val="both"/>
      </w:pPr>
      <w:r>
        <w:rPr>
          <w:rFonts w:ascii="Times New Roman"/>
          <w:b w:val="false"/>
          <w:i w:val="false"/>
          <w:color w:val="000000"/>
          <w:sz w:val="28"/>
        </w:rPr>
        <w:t>
      бiлiмнің үнемі жаңаруын қамтамасыз ету, кәсiптік дағдыны және біліктілікті тереңдету тәсілдерінде құзыретті болуы қажет.</w:t>
      </w:r>
    </w:p>
    <w:bookmarkEnd w:id="843"/>
    <w:bookmarkStart w:name="z896" w:id="844"/>
    <w:p>
      <w:pPr>
        <w:spacing w:after="0"/>
        <w:ind w:left="0"/>
        <w:jc w:val="both"/>
      </w:pPr>
      <w:r>
        <w:rPr>
          <w:rFonts w:ascii="Times New Roman"/>
          <w:b w:val="false"/>
          <w:i w:val="false"/>
          <w:color w:val="000000"/>
          <w:sz w:val="28"/>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p>
    <w:bookmarkEnd w:id="844"/>
    <w:bookmarkStart w:name="z897" w:id="845"/>
    <w:p>
      <w:pPr>
        <w:spacing w:after="0"/>
        <w:ind w:left="0"/>
        <w:jc w:val="both"/>
      </w:pPr>
      <w:r>
        <w:rPr>
          <w:rFonts w:ascii="Times New Roman"/>
          <w:b w:val="false"/>
          <w:i w:val="false"/>
          <w:color w:val="000000"/>
          <w:sz w:val="28"/>
        </w:rPr>
        <w:t>
      32. Ғылыми және педагогикалық магистратура бiтiрушiлерінің негізгі құзыреттіліктеріне қойылатын талаптар:</w:t>
      </w:r>
    </w:p>
    <w:bookmarkEnd w:id="845"/>
    <w:bookmarkStart w:name="z898" w:id="846"/>
    <w:p>
      <w:pPr>
        <w:spacing w:after="0"/>
        <w:ind w:left="0"/>
        <w:jc w:val="both"/>
      </w:pPr>
      <w:r>
        <w:rPr>
          <w:rFonts w:ascii="Times New Roman"/>
          <w:b w:val="false"/>
          <w:i w:val="false"/>
          <w:color w:val="000000"/>
          <w:sz w:val="28"/>
        </w:rPr>
        <w:t xml:space="preserve">
      оның: </w:t>
      </w:r>
    </w:p>
    <w:bookmarkEnd w:id="846"/>
    <w:bookmarkStart w:name="z899" w:id="847"/>
    <w:p>
      <w:pPr>
        <w:spacing w:after="0"/>
        <w:ind w:left="0"/>
        <w:jc w:val="both"/>
      </w:pPr>
      <w:r>
        <w:rPr>
          <w:rFonts w:ascii="Times New Roman"/>
          <w:b w:val="false"/>
          <w:i w:val="false"/>
          <w:color w:val="000000"/>
          <w:sz w:val="28"/>
        </w:rPr>
        <w:t>
      1) мынадай:</w:t>
      </w:r>
    </w:p>
    <w:bookmarkEnd w:id="847"/>
    <w:bookmarkStart w:name="z900" w:id="848"/>
    <w:p>
      <w:pPr>
        <w:spacing w:after="0"/>
        <w:ind w:left="0"/>
        <w:jc w:val="both"/>
      </w:pPr>
      <w:r>
        <w:rPr>
          <w:rFonts w:ascii="Times New Roman"/>
          <w:b w:val="false"/>
          <w:i w:val="false"/>
          <w:color w:val="000000"/>
          <w:sz w:val="28"/>
        </w:rPr>
        <w:t>
      қоғамдық өмiрдегi ғылым және бiлiмнiң рөлі туралы;</w:t>
      </w:r>
    </w:p>
    <w:bookmarkEnd w:id="848"/>
    <w:bookmarkStart w:name="z901" w:id="849"/>
    <w:p>
      <w:pPr>
        <w:spacing w:after="0"/>
        <w:ind w:left="0"/>
        <w:jc w:val="both"/>
      </w:pPr>
      <w:r>
        <w:rPr>
          <w:rFonts w:ascii="Times New Roman"/>
          <w:b w:val="false"/>
          <w:i w:val="false"/>
          <w:color w:val="000000"/>
          <w:sz w:val="28"/>
        </w:rPr>
        <w:t>
      ғылыми танымның дамуындағы қазiргi үрдістер туралы;</w:t>
      </w:r>
    </w:p>
    <w:bookmarkEnd w:id="849"/>
    <w:bookmarkStart w:name="z902" w:id="850"/>
    <w:p>
      <w:pPr>
        <w:spacing w:after="0"/>
        <w:ind w:left="0"/>
        <w:jc w:val="both"/>
      </w:pPr>
      <w:r>
        <w:rPr>
          <w:rFonts w:ascii="Times New Roman"/>
          <w:b w:val="false"/>
          <w:i w:val="false"/>
          <w:color w:val="000000"/>
          <w:sz w:val="28"/>
        </w:rPr>
        <w:t xml:space="preserve">
      жаратылыстану (әлеуметтік, гуманитарлық, экономикалық) ғылымдарының әдіснамалық және философиялық өзекті проблемалары туралы; </w:t>
      </w:r>
    </w:p>
    <w:bookmarkEnd w:id="850"/>
    <w:bookmarkStart w:name="z903" w:id="851"/>
    <w:p>
      <w:pPr>
        <w:spacing w:after="0"/>
        <w:ind w:left="0"/>
        <w:jc w:val="both"/>
      </w:pPr>
      <w:r>
        <w:rPr>
          <w:rFonts w:ascii="Times New Roman"/>
          <w:b w:val="false"/>
          <w:i w:val="false"/>
          <w:color w:val="000000"/>
          <w:sz w:val="28"/>
        </w:rPr>
        <w:t>
      жоғары мектеп оқытушысының кәсiби құзыреттілігі туралы;</w:t>
      </w:r>
    </w:p>
    <w:bookmarkEnd w:id="851"/>
    <w:bookmarkStart w:name="z904" w:id="852"/>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 түсінігі болуы керек;</w:t>
      </w:r>
    </w:p>
    <w:bookmarkEnd w:id="852"/>
    <w:bookmarkStart w:name="z905" w:id="853"/>
    <w:p>
      <w:pPr>
        <w:spacing w:after="0"/>
        <w:ind w:left="0"/>
        <w:jc w:val="both"/>
      </w:pPr>
      <w:r>
        <w:rPr>
          <w:rFonts w:ascii="Times New Roman"/>
          <w:b w:val="false"/>
          <w:i w:val="false"/>
          <w:color w:val="000000"/>
          <w:sz w:val="28"/>
        </w:rPr>
        <w:t xml:space="preserve">
      2) мыналарды: </w:t>
      </w:r>
    </w:p>
    <w:bookmarkEnd w:id="853"/>
    <w:bookmarkStart w:name="z906" w:id="854"/>
    <w:p>
      <w:pPr>
        <w:spacing w:after="0"/>
        <w:ind w:left="0"/>
        <w:jc w:val="both"/>
      </w:pPr>
      <w:r>
        <w:rPr>
          <w:rFonts w:ascii="Times New Roman"/>
          <w:b w:val="false"/>
          <w:i w:val="false"/>
          <w:color w:val="000000"/>
          <w:sz w:val="28"/>
        </w:rPr>
        <w:t>
      ғылыми танымның әдiснамасын;</w:t>
      </w:r>
    </w:p>
    <w:bookmarkEnd w:id="854"/>
    <w:bookmarkStart w:name="z907" w:id="855"/>
    <w:p>
      <w:pPr>
        <w:spacing w:after="0"/>
        <w:ind w:left="0"/>
        <w:jc w:val="both"/>
      </w:pPr>
      <w:r>
        <w:rPr>
          <w:rFonts w:ascii="Times New Roman"/>
          <w:b w:val="false"/>
          <w:i w:val="false"/>
          <w:color w:val="000000"/>
          <w:sz w:val="28"/>
        </w:rPr>
        <w:t>
      ғылыми қызметті ұйымдастырудың қағидаттары мен құрылымын;</w:t>
      </w:r>
    </w:p>
    <w:bookmarkEnd w:id="855"/>
    <w:bookmarkStart w:name="z908" w:id="856"/>
    <w:p>
      <w:pPr>
        <w:spacing w:after="0"/>
        <w:ind w:left="0"/>
        <w:jc w:val="both"/>
      </w:pPr>
      <w:r>
        <w:rPr>
          <w:rFonts w:ascii="Times New Roman"/>
          <w:b w:val="false"/>
          <w:i w:val="false"/>
          <w:color w:val="000000"/>
          <w:sz w:val="28"/>
        </w:rPr>
        <w:t>
      оқыту процесінде студенттердің танымдық қызметінің психологиясын;</w:t>
      </w:r>
    </w:p>
    <w:bookmarkEnd w:id="856"/>
    <w:bookmarkStart w:name="z909" w:id="857"/>
    <w:p>
      <w:pPr>
        <w:spacing w:after="0"/>
        <w:ind w:left="0"/>
        <w:jc w:val="both"/>
      </w:pPr>
      <w:r>
        <w:rPr>
          <w:rFonts w:ascii="Times New Roman"/>
          <w:b w:val="false"/>
          <w:i w:val="false"/>
          <w:color w:val="000000"/>
          <w:sz w:val="28"/>
        </w:rPr>
        <w:t>
      оқыту тиімділігі мен сапасын арттырудың психологиялық әдістері мен құралдарын білуі тиіс;</w:t>
      </w:r>
    </w:p>
    <w:bookmarkEnd w:id="857"/>
    <w:bookmarkStart w:name="z910" w:id="858"/>
    <w:p>
      <w:pPr>
        <w:spacing w:after="0"/>
        <w:ind w:left="0"/>
        <w:jc w:val="both"/>
      </w:pPr>
      <w:r>
        <w:rPr>
          <w:rFonts w:ascii="Times New Roman"/>
          <w:b w:val="false"/>
          <w:i w:val="false"/>
          <w:color w:val="000000"/>
          <w:sz w:val="28"/>
        </w:rPr>
        <w:t xml:space="preserve">
      3) мыналарды : </w:t>
      </w:r>
    </w:p>
    <w:bookmarkEnd w:id="858"/>
    <w:bookmarkStart w:name="z912" w:id="859"/>
    <w:p>
      <w:pPr>
        <w:spacing w:after="0"/>
        <w:ind w:left="0"/>
        <w:jc w:val="both"/>
      </w:pPr>
      <w:r>
        <w:rPr>
          <w:rFonts w:ascii="Times New Roman"/>
          <w:b w:val="false"/>
          <w:i w:val="false"/>
          <w:color w:val="000000"/>
          <w:sz w:val="28"/>
        </w:rPr>
        <w:t>
      алған білімін ғылыми зерттеулер контекстiнде идеяларды қолдану немесе өзіндік дамыту үшiн қолдана білуі;</w:t>
      </w:r>
    </w:p>
    <w:bookmarkEnd w:id="859"/>
    <w:bookmarkStart w:name="z913" w:id="860"/>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алуы;</w:t>
      </w:r>
    </w:p>
    <w:bookmarkEnd w:id="860"/>
    <w:bookmarkStart w:name="z914" w:id="861"/>
    <w:p>
      <w:pPr>
        <w:spacing w:after="0"/>
        <w:ind w:left="0"/>
        <w:jc w:val="both"/>
      </w:pPr>
      <w:r>
        <w:rPr>
          <w:rFonts w:ascii="Times New Roman"/>
          <w:b w:val="false"/>
          <w:i w:val="false"/>
          <w:color w:val="000000"/>
          <w:sz w:val="28"/>
        </w:rPr>
        <w:t>
      әртүрлі пәндер аясында алған білімін жаңа таныс емес жағдайларда зерттеу міндеттерін шешу үшін интеграциялауы;</w:t>
      </w:r>
    </w:p>
    <w:bookmarkEnd w:id="861"/>
    <w:bookmarkStart w:name="z915" w:id="862"/>
    <w:p>
      <w:pPr>
        <w:spacing w:after="0"/>
        <w:ind w:left="0"/>
        <w:jc w:val="both"/>
      </w:pPr>
      <w:r>
        <w:rPr>
          <w:rFonts w:ascii="Times New Roman"/>
          <w:b w:val="false"/>
          <w:i w:val="false"/>
          <w:color w:val="000000"/>
          <w:sz w:val="28"/>
        </w:rPr>
        <w:t>
      бiлiмді интеграциялау жолымен, толық емес немесе шектеулі ақпараттар негiзiнде тұжырымдама жасап, шешiм қабылдай алуы;</w:t>
      </w:r>
    </w:p>
    <w:bookmarkEnd w:id="862"/>
    <w:bookmarkStart w:name="z916" w:id="863"/>
    <w:p>
      <w:pPr>
        <w:spacing w:after="0"/>
        <w:ind w:left="0"/>
        <w:jc w:val="both"/>
      </w:pPr>
      <w:r>
        <w:rPr>
          <w:rFonts w:ascii="Times New Roman"/>
          <w:b w:val="false"/>
          <w:i w:val="false"/>
          <w:color w:val="000000"/>
          <w:sz w:val="28"/>
        </w:rPr>
        <w:t>
      жоғары мектеп педагогикасы мен психологиясынан алған бiлiмін өз педагогикалық қызметiнде қолдана білуі;</w:t>
      </w:r>
    </w:p>
    <w:bookmarkEnd w:id="863"/>
    <w:bookmarkStart w:name="z917" w:id="864"/>
    <w:p>
      <w:pPr>
        <w:spacing w:after="0"/>
        <w:ind w:left="0"/>
        <w:jc w:val="both"/>
      </w:pPr>
      <w:r>
        <w:rPr>
          <w:rFonts w:ascii="Times New Roman"/>
          <w:b w:val="false"/>
          <w:i w:val="false"/>
          <w:color w:val="000000"/>
          <w:sz w:val="28"/>
        </w:rPr>
        <w:t>
      оқытудың интерактивті әдiстерін қолдана білуі;</w:t>
      </w:r>
    </w:p>
    <w:bookmarkEnd w:id="864"/>
    <w:bookmarkStart w:name="z918" w:id="865"/>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865"/>
    <w:bookmarkStart w:name="z919" w:id="866"/>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866"/>
    <w:bookmarkStart w:name="z920" w:id="867"/>
    <w:p>
      <w:pPr>
        <w:spacing w:after="0"/>
        <w:ind w:left="0"/>
        <w:jc w:val="both"/>
      </w:pPr>
      <w:r>
        <w:rPr>
          <w:rFonts w:ascii="Times New Roman"/>
          <w:b w:val="false"/>
          <w:i w:val="false"/>
          <w:color w:val="000000"/>
          <w:sz w:val="28"/>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p>
    <w:bookmarkEnd w:id="867"/>
    <w:bookmarkStart w:name="z921" w:id="868"/>
    <w:p>
      <w:pPr>
        <w:spacing w:after="0"/>
        <w:ind w:left="0"/>
        <w:jc w:val="both"/>
      </w:pPr>
      <w:r>
        <w:rPr>
          <w:rFonts w:ascii="Times New Roman"/>
          <w:b w:val="false"/>
          <w:i w:val="false"/>
          <w:color w:val="000000"/>
          <w:sz w:val="28"/>
        </w:rPr>
        <w:t>
      диссертация, ғылыми мақала, есеп, талдамалық жазбалар және т.б. түрінде ғылыми-зерттеу және талдамалық жұмыс нәтижелерін жалпылай білуі тиіс.</w:t>
      </w:r>
    </w:p>
    <w:bookmarkEnd w:id="868"/>
    <w:bookmarkStart w:name="z922" w:id="869"/>
    <w:p>
      <w:pPr>
        <w:spacing w:after="0"/>
        <w:ind w:left="0"/>
        <w:jc w:val="both"/>
      </w:pPr>
      <w:r>
        <w:rPr>
          <w:rFonts w:ascii="Times New Roman"/>
          <w:b w:val="false"/>
          <w:i w:val="false"/>
          <w:color w:val="000000"/>
          <w:sz w:val="28"/>
        </w:rPr>
        <w:t>
      4) мынадай:</w:t>
      </w:r>
    </w:p>
    <w:bookmarkEnd w:id="869"/>
    <w:bookmarkStart w:name="z923" w:id="870"/>
    <w:p>
      <w:pPr>
        <w:spacing w:after="0"/>
        <w:ind w:left="0"/>
        <w:jc w:val="both"/>
      </w:pPr>
      <w:r>
        <w:rPr>
          <w:rFonts w:ascii="Times New Roman"/>
          <w:b w:val="false"/>
          <w:i w:val="false"/>
          <w:color w:val="000000"/>
          <w:sz w:val="28"/>
        </w:rPr>
        <w:t xml:space="preserve">
      ғылыми-зерттеу әрекеттері, қалыпты ғылыми мәселелерді шешу; </w:t>
      </w:r>
    </w:p>
    <w:bookmarkEnd w:id="870"/>
    <w:bookmarkStart w:name="z924" w:id="871"/>
    <w:p>
      <w:pPr>
        <w:spacing w:after="0"/>
        <w:ind w:left="0"/>
        <w:jc w:val="both"/>
      </w:pPr>
      <w:r>
        <w:rPr>
          <w:rFonts w:ascii="Times New Roman"/>
          <w:b w:val="false"/>
          <w:i w:val="false"/>
          <w:color w:val="000000"/>
          <w:sz w:val="28"/>
        </w:rPr>
        <w:t>
      кредиттік оқыту технологиясы бойынша білім беру және педагогикалық қызметті жүзеге асыру;</w:t>
      </w:r>
    </w:p>
    <w:bookmarkEnd w:id="871"/>
    <w:bookmarkStart w:name="z925" w:id="872"/>
    <w:p>
      <w:pPr>
        <w:spacing w:after="0"/>
        <w:ind w:left="0"/>
        <w:jc w:val="both"/>
      </w:pPr>
      <w:r>
        <w:rPr>
          <w:rFonts w:ascii="Times New Roman"/>
          <w:b w:val="false"/>
          <w:i w:val="false"/>
          <w:color w:val="000000"/>
          <w:sz w:val="28"/>
        </w:rPr>
        <w:t>
      кәсiптік пәндердi оқыту әдiстемесі;</w:t>
      </w:r>
    </w:p>
    <w:bookmarkEnd w:id="872"/>
    <w:bookmarkStart w:name="z926" w:id="873"/>
    <w:p>
      <w:pPr>
        <w:spacing w:after="0"/>
        <w:ind w:left="0"/>
        <w:jc w:val="both"/>
      </w:pPr>
      <w:r>
        <w:rPr>
          <w:rFonts w:ascii="Times New Roman"/>
          <w:b w:val="false"/>
          <w:i w:val="false"/>
          <w:color w:val="000000"/>
          <w:sz w:val="28"/>
        </w:rPr>
        <w:t>
      білім беру процесінде қазiргi ақпараттық технологияларды қолдану;</w:t>
      </w:r>
    </w:p>
    <w:bookmarkEnd w:id="873"/>
    <w:bookmarkStart w:name="z927" w:id="874"/>
    <w:p>
      <w:pPr>
        <w:spacing w:after="0"/>
        <w:ind w:left="0"/>
        <w:jc w:val="both"/>
      </w:pPr>
      <w:r>
        <w:rPr>
          <w:rFonts w:ascii="Times New Roman"/>
          <w:b w:val="false"/>
          <w:i w:val="false"/>
          <w:color w:val="000000"/>
          <w:sz w:val="28"/>
        </w:rPr>
        <w:t>
      кәсiптік қарым-қатынас және мәдениетаралық байланыс;</w:t>
      </w:r>
    </w:p>
    <w:bookmarkEnd w:id="874"/>
    <w:bookmarkStart w:name="z928" w:id="875"/>
    <w:p>
      <w:pPr>
        <w:spacing w:after="0"/>
        <w:ind w:left="0"/>
        <w:jc w:val="both"/>
      </w:pPr>
      <w:r>
        <w:rPr>
          <w:rFonts w:ascii="Times New Roman"/>
          <w:b w:val="false"/>
          <w:i w:val="false"/>
          <w:color w:val="000000"/>
          <w:sz w:val="28"/>
        </w:rPr>
        <w:t>
      шешендік өнер, өз ойын ауызша және жазбаша түрде дұрыс және логикалық тұрғыдан ресiмдеу;</w:t>
      </w:r>
    </w:p>
    <w:bookmarkEnd w:id="875"/>
    <w:bookmarkStart w:name="z929" w:id="876"/>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бiлiмін кеңейту және тереңдету дағдысының болуы қажет;</w:t>
      </w:r>
    </w:p>
    <w:bookmarkEnd w:id="876"/>
    <w:bookmarkStart w:name="z930" w:id="877"/>
    <w:p>
      <w:pPr>
        <w:spacing w:after="0"/>
        <w:ind w:left="0"/>
        <w:jc w:val="both"/>
      </w:pPr>
      <w:r>
        <w:rPr>
          <w:rFonts w:ascii="Times New Roman"/>
          <w:b w:val="false"/>
          <w:i w:val="false"/>
          <w:color w:val="000000"/>
          <w:sz w:val="28"/>
        </w:rPr>
        <w:t>
      5) мына:</w:t>
      </w:r>
    </w:p>
    <w:bookmarkEnd w:id="877"/>
    <w:bookmarkStart w:name="z931" w:id="878"/>
    <w:p>
      <w:pPr>
        <w:spacing w:after="0"/>
        <w:ind w:left="0"/>
        <w:jc w:val="both"/>
      </w:pPr>
      <w:r>
        <w:rPr>
          <w:rFonts w:ascii="Times New Roman"/>
          <w:b w:val="false"/>
          <w:i w:val="false"/>
          <w:color w:val="000000"/>
          <w:sz w:val="28"/>
        </w:rPr>
        <w:t>
      ғылыми зерттеулердің әдіснамасы саласында;</w:t>
      </w:r>
    </w:p>
    <w:bookmarkEnd w:id="878"/>
    <w:bookmarkStart w:name="z932" w:id="879"/>
    <w:p>
      <w:pPr>
        <w:spacing w:after="0"/>
        <w:ind w:left="0"/>
        <w:jc w:val="both"/>
      </w:pPr>
      <w:r>
        <w:rPr>
          <w:rFonts w:ascii="Times New Roman"/>
          <w:b w:val="false"/>
          <w:i w:val="false"/>
          <w:color w:val="000000"/>
          <w:sz w:val="28"/>
        </w:rPr>
        <w:t>
      жоғары оқу орындарындағы ғылыми және ғылыми-педагогикалық қызмет саласында;</w:t>
      </w:r>
    </w:p>
    <w:bookmarkEnd w:id="879"/>
    <w:bookmarkStart w:name="z933" w:id="880"/>
    <w:p>
      <w:pPr>
        <w:spacing w:after="0"/>
        <w:ind w:left="0"/>
        <w:jc w:val="both"/>
      </w:pPr>
      <w:r>
        <w:rPr>
          <w:rFonts w:ascii="Times New Roman"/>
          <w:b w:val="false"/>
          <w:i w:val="false"/>
          <w:color w:val="000000"/>
          <w:sz w:val="28"/>
        </w:rPr>
        <w:t>
      қазiргi бiлiм беру технологияларына қатысты мәселелерде;</w:t>
      </w:r>
    </w:p>
    <w:bookmarkEnd w:id="880"/>
    <w:bookmarkStart w:name="z934" w:id="881"/>
    <w:p>
      <w:pPr>
        <w:spacing w:after="0"/>
        <w:ind w:left="0"/>
        <w:jc w:val="both"/>
      </w:pPr>
      <w:r>
        <w:rPr>
          <w:rFonts w:ascii="Times New Roman"/>
          <w:b w:val="false"/>
          <w:i w:val="false"/>
          <w:color w:val="000000"/>
          <w:sz w:val="28"/>
        </w:rPr>
        <w:t>
      кәсiптік салада ғылыми жобалар мен зерттеулерді орындауда;</w:t>
      </w:r>
    </w:p>
    <w:bookmarkEnd w:id="881"/>
    <w:bookmarkStart w:name="z935" w:id="882"/>
    <w:p>
      <w:pPr>
        <w:spacing w:after="0"/>
        <w:ind w:left="0"/>
        <w:jc w:val="both"/>
      </w:pPr>
      <w:r>
        <w:rPr>
          <w:rFonts w:ascii="Times New Roman"/>
          <w:b w:val="false"/>
          <w:i w:val="false"/>
          <w:color w:val="000000"/>
          <w:sz w:val="28"/>
        </w:rPr>
        <w:t>
      бiлiмдi үнемі жаңартуды, кәсiптік дағдылар мен білікті кеңейтуді қамтамасыз ету тәсілдерінде құзыретті болуы тиіс.</w:t>
      </w:r>
    </w:p>
    <w:bookmarkEnd w:id="882"/>
    <w:bookmarkStart w:name="z936" w:id="883"/>
    <w:p>
      <w:pPr>
        <w:spacing w:after="0"/>
        <w:ind w:left="0"/>
        <w:jc w:val="both"/>
      </w:pPr>
      <w:r>
        <w:rPr>
          <w:rFonts w:ascii="Times New Roman"/>
          <w:b w:val="false"/>
          <w:i w:val="false"/>
          <w:color w:val="000000"/>
          <w:sz w:val="28"/>
        </w:rPr>
        <w:t>
      33. Магистранттың ғылыми-зерттеу жұмысына қойылатын талаптар:</w:t>
      </w:r>
    </w:p>
    <w:bookmarkEnd w:id="883"/>
    <w:bookmarkStart w:name="z937" w:id="884"/>
    <w:p>
      <w:pPr>
        <w:spacing w:after="0"/>
        <w:ind w:left="0"/>
        <w:jc w:val="both"/>
      </w:pPr>
      <w:r>
        <w:rPr>
          <w:rFonts w:ascii="Times New Roman"/>
          <w:b w:val="false"/>
          <w:i w:val="false"/>
          <w:color w:val="000000"/>
          <w:sz w:val="28"/>
        </w:rPr>
        <w:t>
      ғылыми және педагогикалық магистратурадағы ғылыми-зерттеу жұмысы:</w:t>
      </w:r>
    </w:p>
    <w:bookmarkEnd w:id="884"/>
    <w:bookmarkStart w:name="z938" w:id="885"/>
    <w:p>
      <w:pPr>
        <w:spacing w:after="0"/>
        <w:ind w:left="0"/>
        <w:jc w:val="both"/>
      </w:pPr>
      <w:r>
        <w:rPr>
          <w:rFonts w:ascii="Times New Roman"/>
          <w:b w:val="false"/>
          <w:i w:val="false"/>
          <w:color w:val="000000"/>
          <w:sz w:val="28"/>
        </w:rPr>
        <w:t>
      1) магистрлік диссертация қорғалатын мамандықтың негізгі проблемасына сәйкес келуі;</w:t>
      </w:r>
    </w:p>
    <w:bookmarkEnd w:id="885"/>
    <w:bookmarkStart w:name="z939" w:id="886"/>
    <w:p>
      <w:pPr>
        <w:spacing w:after="0"/>
        <w:ind w:left="0"/>
        <w:jc w:val="both"/>
      </w:pPr>
      <w:r>
        <w:rPr>
          <w:rFonts w:ascii="Times New Roman"/>
          <w:b w:val="false"/>
          <w:i w:val="false"/>
          <w:color w:val="000000"/>
          <w:sz w:val="28"/>
        </w:rPr>
        <w:t>
      2) өзекті болып, ғылыми жаңалықты және практикалық маңызды қамтамасыз ету;</w:t>
      </w:r>
    </w:p>
    <w:bookmarkEnd w:id="886"/>
    <w:bookmarkStart w:name="z940" w:id="887"/>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887"/>
    <w:bookmarkStart w:name="z941" w:id="888"/>
    <w:p>
      <w:pPr>
        <w:spacing w:after="0"/>
        <w:ind w:left="0"/>
        <w:jc w:val="both"/>
      </w:pPr>
      <w:r>
        <w:rPr>
          <w:rFonts w:ascii="Times New Roman"/>
          <w:b w:val="false"/>
          <w:i w:val="false"/>
          <w:color w:val="000000"/>
          <w:sz w:val="28"/>
        </w:rPr>
        <w:t>
      4) ғылыми зерттеулердің қазіргі әдістерін қолдана отырып орындау;</w:t>
      </w:r>
    </w:p>
    <w:bookmarkEnd w:id="888"/>
    <w:bookmarkStart w:name="z942" w:id="889"/>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bookmarkEnd w:id="889"/>
    <w:bookmarkStart w:name="z943" w:id="890"/>
    <w:p>
      <w:pPr>
        <w:spacing w:after="0"/>
        <w:ind w:left="0"/>
        <w:jc w:val="both"/>
      </w:pPr>
      <w:r>
        <w:rPr>
          <w:rFonts w:ascii="Times New Roman"/>
          <w:b w:val="false"/>
          <w:i w:val="false"/>
          <w:color w:val="000000"/>
          <w:sz w:val="28"/>
        </w:rPr>
        <w:t>
      6) тиісті білім саласында алдыңғы қатарлы халықаралық тәжірибеге енгізу.</w:t>
      </w:r>
    </w:p>
    <w:bookmarkEnd w:id="890"/>
    <w:bookmarkStart w:name="z944" w:id="891"/>
    <w:p>
      <w:pPr>
        <w:spacing w:after="0"/>
        <w:ind w:left="0"/>
        <w:jc w:val="both"/>
      </w:pPr>
      <w:r>
        <w:rPr>
          <w:rFonts w:ascii="Times New Roman"/>
          <w:b w:val="false"/>
          <w:i w:val="false"/>
          <w:color w:val="000000"/>
          <w:sz w:val="28"/>
        </w:rPr>
        <w:t>
      34. Магистранттың экспериментті-зерттеу жұмысына қойылатын талаптар:</w:t>
      </w:r>
    </w:p>
    <w:bookmarkEnd w:id="891"/>
    <w:bookmarkStart w:name="z945" w:id="892"/>
    <w:p>
      <w:pPr>
        <w:spacing w:after="0"/>
        <w:ind w:left="0"/>
        <w:jc w:val="both"/>
      </w:pPr>
      <w:r>
        <w:rPr>
          <w:rFonts w:ascii="Times New Roman"/>
          <w:b w:val="false"/>
          <w:i w:val="false"/>
          <w:color w:val="000000"/>
          <w:sz w:val="28"/>
        </w:rPr>
        <w:t>
      бейіндік магистратурадағы эксперименттік-зерттеу жұмысы:</w:t>
      </w:r>
    </w:p>
    <w:bookmarkEnd w:id="892"/>
    <w:bookmarkStart w:name="z946" w:id="893"/>
    <w:p>
      <w:pPr>
        <w:spacing w:after="0"/>
        <w:ind w:left="0"/>
        <w:jc w:val="both"/>
      </w:pPr>
      <w:r>
        <w:rPr>
          <w:rFonts w:ascii="Times New Roman"/>
          <w:b w:val="false"/>
          <w:i w:val="false"/>
          <w:color w:val="000000"/>
          <w:sz w:val="28"/>
        </w:rPr>
        <w:t>
      1) магистрлік диссертация (магистрлік жоба) қорғалатын мамандықтың негізгі проблемасына сәйкес келуі;</w:t>
      </w:r>
    </w:p>
    <w:bookmarkEnd w:id="893"/>
    <w:bookmarkStart w:name="z947" w:id="894"/>
    <w:p>
      <w:pPr>
        <w:spacing w:after="0"/>
        <w:ind w:left="0"/>
        <w:jc w:val="both"/>
      </w:pPr>
      <w:r>
        <w:rPr>
          <w:rFonts w:ascii="Times New Roman"/>
          <w:b w:val="false"/>
          <w:i w:val="false"/>
          <w:color w:val="000000"/>
          <w:sz w:val="28"/>
        </w:rPr>
        <w:t>
      2) ғылым мен практиканың қазіргі теориялық, әдістемелік және технологиялық жетістіктеріне негізделуі;</w:t>
      </w:r>
    </w:p>
    <w:bookmarkEnd w:id="894"/>
    <w:bookmarkStart w:name="z948" w:id="895"/>
    <w:p>
      <w:pPr>
        <w:spacing w:after="0"/>
        <w:ind w:left="0"/>
        <w:jc w:val="both"/>
      </w:pPr>
      <w:r>
        <w:rPr>
          <w:rFonts w:ascii="Times New Roman"/>
          <w:b w:val="false"/>
          <w:i w:val="false"/>
          <w:color w:val="000000"/>
          <w:sz w:val="28"/>
        </w:rPr>
        <w:t>
      3) ақпараттық технологияның қазіргі әдістерін қолдана отырып орындау;</w:t>
      </w:r>
    </w:p>
    <w:bookmarkEnd w:id="895"/>
    <w:bookmarkStart w:name="z949" w:id="896"/>
    <w:p>
      <w:pPr>
        <w:spacing w:after="0"/>
        <w:ind w:left="0"/>
        <w:jc w:val="both"/>
      </w:pPr>
      <w:r>
        <w:rPr>
          <w:rFonts w:ascii="Times New Roman"/>
          <w:b w:val="false"/>
          <w:i w:val="false"/>
          <w:color w:val="000000"/>
          <w:sz w:val="28"/>
        </w:rPr>
        <w:t>
      4) негізгі қорғалатын ережелер бойынша экспериментті-зерттеу (әдістемелік, практикалық) бөлімдерінің болуы.</w:t>
      </w:r>
    </w:p>
    <w:bookmarkEnd w:id="896"/>
    <w:bookmarkStart w:name="z950" w:id="897"/>
    <w:p>
      <w:pPr>
        <w:spacing w:after="0"/>
        <w:ind w:left="0"/>
        <w:jc w:val="both"/>
      </w:pPr>
      <w:r>
        <w:rPr>
          <w:rFonts w:ascii="Times New Roman"/>
          <w:b w:val="false"/>
          <w:i w:val="false"/>
          <w:color w:val="000000"/>
          <w:sz w:val="28"/>
        </w:rPr>
        <w:t xml:space="preserve">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p>
    <w:bookmarkEnd w:id="897"/>
    <w:bookmarkStart w:name="z951" w:id="898"/>
    <w:p>
      <w:pPr>
        <w:spacing w:after="0"/>
        <w:ind w:left="0"/>
        <w:jc w:val="both"/>
      </w:pPr>
      <w:r>
        <w:rPr>
          <w:rFonts w:ascii="Times New Roman"/>
          <w:b w:val="false"/>
          <w:i w:val="false"/>
          <w:color w:val="000000"/>
          <w:sz w:val="28"/>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898"/>
    <w:bookmarkStart w:name="z952" w:id="899"/>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899"/>
    <w:bookmarkStart w:name="z953" w:id="900"/>
    <w:p>
      <w:pPr>
        <w:spacing w:after="0"/>
        <w:ind w:left="0"/>
        <w:jc w:val="both"/>
      </w:pPr>
      <w:r>
        <w:rPr>
          <w:rFonts w:ascii="Times New Roman"/>
          <w:b w:val="false"/>
          <w:i w:val="false"/>
          <w:color w:val="000000"/>
          <w:sz w:val="28"/>
        </w:rPr>
        <w:t>
      36. Магистратураның білім беру бағдарламалары модульді оқудың қағидаттары негізінде құрылымданады.</w:t>
      </w:r>
    </w:p>
    <w:bookmarkEnd w:id="900"/>
    <w:bookmarkStart w:name="z954" w:id="901"/>
    <w:p>
      <w:pPr>
        <w:spacing w:after="0"/>
        <w:ind w:left="0"/>
        <w:jc w:val="both"/>
      </w:pPr>
      <w:r>
        <w:rPr>
          <w:rFonts w:ascii="Times New Roman"/>
          <w:b w:val="false"/>
          <w:i w:val="false"/>
          <w:color w:val="000000"/>
          <w:sz w:val="28"/>
        </w:rPr>
        <w:t>
      Магистратураның білім беру бағдарламасының құрылымы білім беру мазмұнын айқындайтын оқу және ғылыми жұмыстардың түрлерінен тұрады.</w:t>
      </w:r>
    </w:p>
    <w:bookmarkEnd w:id="901"/>
    <w:bookmarkStart w:name="z955" w:id="902"/>
    <w:p>
      <w:pPr>
        <w:spacing w:after="0"/>
        <w:ind w:left="0"/>
        <w:jc w:val="both"/>
      </w:pPr>
      <w:r>
        <w:rPr>
          <w:rFonts w:ascii="Times New Roman"/>
          <w:b w:val="false"/>
          <w:i w:val="false"/>
          <w:color w:val="000000"/>
          <w:sz w:val="28"/>
        </w:rPr>
        <w:t>
      37. Магистратураның білім беру бағдарламасында:</w:t>
      </w:r>
    </w:p>
    <w:bookmarkEnd w:id="902"/>
    <w:bookmarkStart w:name="z956" w:id="903"/>
    <w:p>
      <w:pPr>
        <w:spacing w:after="0"/>
        <w:ind w:left="0"/>
        <w:jc w:val="both"/>
      </w:pPr>
      <w:r>
        <w:rPr>
          <w:rFonts w:ascii="Times New Roman"/>
          <w:b w:val="false"/>
          <w:i w:val="false"/>
          <w:color w:val="000000"/>
          <w:sz w:val="28"/>
        </w:rPr>
        <w:t xml:space="preserve">
      1) базалық және бейіндеуші пәндер циклдерін меңгеруді қамтитын теориялық оқыту; </w:t>
      </w:r>
    </w:p>
    <w:bookmarkEnd w:id="903"/>
    <w:bookmarkStart w:name="z957" w:id="904"/>
    <w:p>
      <w:pPr>
        <w:spacing w:after="0"/>
        <w:ind w:left="0"/>
        <w:jc w:val="both"/>
      </w:pPr>
      <w:r>
        <w:rPr>
          <w:rFonts w:ascii="Times New Roman"/>
          <w:b w:val="false"/>
          <w:i w:val="false"/>
          <w:color w:val="000000"/>
          <w:sz w:val="28"/>
        </w:rPr>
        <w:t xml:space="preserve">
      2) магистранттардың практикалық даярлығы: практика, кәсіптік тағылымдама түрлері; </w:t>
      </w:r>
    </w:p>
    <w:bookmarkEnd w:id="904"/>
    <w:bookmarkStart w:name="z958" w:id="905"/>
    <w:p>
      <w:pPr>
        <w:spacing w:after="0"/>
        <w:ind w:left="0"/>
        <w:jc w:val="both"/>
      </w:pPr>
      <w:r>
        <w:rPr>
          <w:rFonts w:ascii="Times New Roman"/>
          <w:b w:val="false"/>
          <w:i w:val="false"/>
          <w:color w:val="000000"/>
          <w:sz w:val="28"/>
        </w:rPr>
        <w:t>
      3) ғылыми және педагогикалық магистратура үшін магистрлік жоспардың орындалуын қамтитын ғылыми-зерттеу жұмысы;</w:t>
      </w:r>
    </w:p>
    <w:bookmarkEnd w:id="905"/>
    <w:bookmarkStart w:name="z959" w:id="906"/>
    <w:p>
      <w:pPr>
        <w:spacing w:after="0"/>
        <w:ind w:left="0"/>
        <w:jc w:val="both"/>
      </w:pPr>
      <w:r>
        <w:rPr>
          <w:rFonts w:ascii="Times New Roman"/>
          <w:b w:val="false"/>
          <w:i w:val="false"/>
          <w:color w:val="000000"/>
          <w:sz w:val="28"/>
        </w:rPr>
        <w:t>
      4) бейіндік магистратура үшін магистрлік жоспардың орындалуын қамтитын эксперимент-зерттеу жұмысы;</w:t>
      </w:r>
    </w:p>
    <w:bookmarkEnd w:id="906"/>
    <w:bookmarkStart w:name="z960" w:id="907"/>
    <w:p>
      <w:pPr>
        <w:spacing w:after="0"/>
        <w:ind w:left="0"/>
        <w:jc w:val="both"/>
      </w:pPr>
      <w:r>
        <w:rPr>
          <w:rFonts w:ascii="Times New Roman"/>
          <w:b w:val="false"/>
          <w:i w:val="false"/>
          <w:color w:val="000000"/>
          <w:sz w:val="28"/>
        </w:rPr>
        <w:t>
      5) аралық және қорытынды аттестаттау қамтылады.</w:t>
      </w:r>
    </w:p>
    <w:bookmarkEnd w:id="907"/>
    <w:bookmarkStart w:name="z961" w:id="908"/>
    <w:p>
      <w:pPr>
        <w:spacing w:after="0"/>
        <w:ind w:left="0"/>
        <w:jc w:val="both"/>
      </w:pPr>
      <w:r>
        <w:rPr>
          <w:rFonts w:ascii="Times New Roman"/>
          <w:b w:val="false"/>
          <w:i w:val="false"/>
          <w:color w:val="000000"/>
          <w:sz w:val="28"/>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p>
    <w:bookmarkEnd w:id="908"/>
    <w:bookmarkStart w:name="z962" w:id="909"/>
    <w:p>
      <w:pPr>
        <w:spacing w:after="0"/>
        <w:ind w:left="0"/>
        <w:jc w:val="both"/>
      </w:pPr>
      <w:r>
        <w:rPr>
          <w:rFonts w:ascii="Times New Roman"/>
          <w:b w:val="false"/>
          <w:i w:val="false"/>
          <w:color w:val="000000"/>
          <w:sz w:val="28"/>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p>
    <w:bookmarkEnd w:id="909"/>
    <w:bookmarkStart w:name="z963" w:id="910"/>
    <w:p>
      <w:pPr>
        <w:spacing w:after="0"/>
        <w:ind w:left="0"/>
        <w:jc w:val="both"/>
      </w:pPr>
      <w:r>
        <w:rPr>
          <w:rFonts w:ascii="Times New Roman"/>
          <w:b w:val="false"/>
          <w:i w:val="false"/>
          <w:color w:val="000000"/>
          <w:sz w:val="28"/>
        </w:rPr>
        <w:t xml:space="preserve">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p>
    <w:bookmarkEnd w:id="910"/>
    <w:bookmarkStart w:name="z964" w:id="911"/>
    <w:p>
      <w:pPr>
        <w:spacing w:after="0"/>
        <w:ind w:left="0"/>
        <w:jc w:val="both"/>
      </w:pPr>
      <w:r>
        <w:rPr>
          <w:rFonts w:ascii="Times New Roman"/>
          <w:b w:val="false"/>
          <w:i w:val="false"/>
          <w:color w:val="000000"/>
          <w:sz w:val="28"/>
        </w:rPr>
        <w:t>
      Бұл ретте алдыңғы білім деңгейлерінде игерілген кредиттерді ескеретін жинақтаушы кредиттік жүйе қолданылады.</w:t>
      </w:r>
    </w:p>
    <w:bookmarkEnd w:id="911"/>
    <w:bookmarkStart w:name="z965" w:id="912"/>
    <w:p>
      <w:pPr>
        <w:spacing w:after="0"/>
        <w:ind w:left="0"/>
        <w:jc w:val="both"/>
      </w:pPr>
      <w:r>
        <w:rPr>
          <w:rFonts w:ascii="Times New Roman"/>
          <w:b w:val="false"/>
          <w:i w:val="false"/>
          <w:color w:val="000000"/>
          <w:sz w:val="28"/>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p>
    <w:bookmarkEnd w:id="912"/>
    <w:bookmarkStart w:name="z966" w:id="913"/>
    <w:p>
      <w:pPr>
        <w:spacing w:after="0"/>
        <w:ind w:left="0"/>
        <w:jc w:val="both"/>
      </w:pPr>
      <w:r>
        <w:rPr>
          <w:rFonts w:ascii="Times New Roman"/>
          <w:b w:val="false"/>
          <w:i w:val="false"/>
          <w:color w:val="000000"/>
          <w:sz w:val="28"/>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p>
    <w:bookmarkEnd w:id="913"/>
    <w:bookmarkStart w:name="z967" w:id="914"/>
    <w:p>
      <w:pPr>
        <w:spacing w:after="0"/>
        <w:ind w:left="0"/>
        <w:jc w:val="both"/>
      </w:pPr>
      <w:r>
        <w:rPr>
          <w:rFonts w:ascii="Times New Roman"/>
          <w:b w:val="false"/>
          <w:i w:val="false"/>
          <w:color w:val="000000"/>
          <w:sz w:val="28"/>
        </w:rPr>
        <w:t xml:space="preserve">
      42. Білім беру қызметін жоспарлау мен ұйымдастыру оқу жоспарының негізінде жүзеге асырылады. </w:t>
      </w:r>
    </w:p>
    <w:bookmarkEnd w:id="914"/>
    <w:bookmarkStart w:name="z968" w:id="915"/>
    <w:p>
      <w:pPr>
        <w:spacing w:after="0"/>
        <w:ind w:left="0"/>
        <w:jc w:val="both"/>
      </w:pPr>
      <w:r>
        <w:rPr>
          <w:rFonts w:ascii="Times New Roman"/>
          <w:b w:val="false"/>
          <w:i w:val="false"/>
          <w:color w:val="000000"/>
          <w:sz w:val="28"/>
        </w:rPr>
        <w:t xml:space="preserve">
      Оқу жоспарлары үлгілік (ҮОЖ), жеке (ЖОЖ) және жұмыстық (ОЖЖ) болып бөлінеді. </w:t>
      </w:r>
    </w:p>
    <w:bookmarkEnd w:id="915"/>
    <w:bookmarkStart w:name="z969" w:id="916"/>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916"/>
    <w:bookmarkStart w:name="z970" w:id="917"/>
    <w:p>
      <w:pPr>
        <w:spacing w:after="0"/>
        <w:ind w:left="0"/>
        <w:jc w:val="both"/>
      </w:pPr>
      <w:r>
        <w:rPr>
          <w:rFonts w:ascii="Times New Roman"/>
          <w:b w:val="false"/>
          <w:i w:val="false"/>
          <w:color w:val="000000"/>
          <w:sz w:val="28"/>
        </w:rPr>
        <w:t>
      43. ҮОЖ осы стандарт негізінде магистратураның нақты мамандықтары бойынша әзірленеді және оны білім беру саласындағы уәкілетті орган бекітеді.</w:t>
      </w:r>
    </w:p>
    <w:bookmarkEnd w:id="917"/>
    <w:bookmarkStart w:name="z971" w:id="918"/>
    <w:p>
      <w:pPr>
        <w:spacing w:after="0"/>
        <w:ind w:left="0"/>
        <w:jc w:val="both"/>
      </w:pPr>
      <w:r>
        <w:rPr>
          <w:rFonts w:ascii="Times New Roman"/>
          <w:b w:val="false"/>
          <w:i w:val="false"/>
          <w:color w:val="000000"/>
          <w:sz w:val="28"/>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918"/>
    <w:bookmarkStart w:name="z972" w:id="919"/>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p>
    <w:bookmarkEnd w:id="919"/>
    <w:bookmarkStart w:name="z973" w:id="920"/>
    <w:p>
      <w:pPr>
        <w:spacing w:after="0"/>
        <w:ind w:left="0"/>
        <w:jc w:val="both"/>
      </w:pPr>
      <w:r>
        <w:rPr>
          <w:rFonts w:ascii="Times New Roman"/>
          <w:b w:val="false"/>
          <w:i w:val="false"/>
          <w:color w:val="000000"/>
          <w:sz w:val="28"/>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p>
    <w:bookmarkEnd w:id="920"/>
    <w:bookmarkStart w:name="z974" w:id="921"/>
    <w:p>
      <w:pPr>
        <w:spacing w:after="0"/>
        <w:ind w:left="0"/>
        <w:jc w:val="both"/>
      </w:pPr>
      <w:r>
        <w:rPr>
          <w:rFonts w:ascii="Times New Roman"/>
          <w:b w:val="false"/>
          <w:i w:val="false"/>
          <w:color w:val="000000"/>
          <w:sz w:val="28"/>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p>
    <w:bookmarkEnd w:id="921"/>
    <w:bookmarkStart w:name="z975" w:id="922"/>
    <w:p>
      <w:pPr>
        <w:spacing w:after="0"/>
        <w:ind w:left="0"/>
        <w:jc w:val="both"/>
      </w:pPr>
      <w:r>
        <w:rPr>
          <w:rFonts w:ascii="Times New Roman"/>
          <w:b w:val="false"/>
          <w:i w:val="false"/>
          <w:color w:val="000000"/>
          <w:sz w:val="28"/>
        </w:rPr>
        <w:t xml:space="preserve">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p>
    <w:bookmarkEnd w:id="922"/>
    <w:bookmarkStart w:name="z976" w:id="923"/>
    <w:p>
      <w:pPr>
        <w:spacing w:after="0"/>
        <w:ind w:left="0"/>
        <w:jc w:val="both"/>
      </w:pPr>
      <w:r>
        <w:rPr>
          <w:rFonts w:ascii="Times New Roman"/>
          <w:b w:val="false"/>
          <w:i w:val="false"/>
          <w:color w:val="000000"/>
          <w:sz w:val="28"/>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p>
    <w:bookmarkEnd w:id="923"/>
    <w:bookmarkStart w:name="z977" w:id="924"/>
    <w:p>
      <w:pPr>
        <w:spacing w:after="0"/>
        <w:ind w:left="0"/>
        <w:jc w:val="both"/>
      </w:pPr>
      <w:r>
        <w:rPr>
          <w:rFonts w:ascii="Times New Roman"/>
          <w:b w:val="false"/>
          <w:i w:val="false"/>
          <w:color w:val="000000"/>
          <w:sz w:val="28"/>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p>
    <w:bookmarkEnd w:id="924"/>
    <w:bookmarkStart w:name="z978" w:id="925"/>
    <w:p>
      <w:pPr>
        <w:spacing w:after="0"/>
        <w:ind w:left="0"/>
        <w:jc w:val="both"/>
      </w:pPr>
      <w:r>
        <w:rPr>
          <w:rFonts w:ascii="Times New Roman"/>
          <w:b w:val="false"/>
          <w:i w:val="false"/>
          <w:color w:val="000000"/>
          <w:sz w:val="28"/>
        </w:rPr>
        <w:t>
      ӘАОО-да магистранттың білім беру траекториясы ЖОЖ және магистранттың жеке жұмыс жоспарымен анықталады.</w:t>
      </w:r>
    </w:p>
    <w:bookmarkEnd w:id="925"/>
    <w:bookmarkStart w:name="z979" w:id="926"/>
    <w:p>
      <w:pPr>
        <w:spacing w:after="0"/>
        <w:ind w:left="0"/>
        <w:jc w:val="both"/>
      </w:pPr>
      <w:r>
        <w:rPr>
          <w:rFonts w:ascii="Times New Roman"/>
          <w:b w:val="false"/>
          <w:i w:val="false"/>
          <w:color w:val="000000"/>
          <w:sz w:val="28"/>
        </w:rPr>
        <w:t xml:space="preserve">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p>
    <w:bookmarkEnd w:id="926"/>
    <w:bookmarkStart w:name="z980" w:id="927"/>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p>
    <w:bookmarkEnd w:id="927"/>
    <w:bookmarkStart w:name="z981" w:id="928"/>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p>
    <w:bookmarkEnd w:id="928"/>
    <w:bookmarkStart w:name="z982" w:id="929"/>
    <w:p>
      <w:pPr>
        <w:spacing w:after="0"/>
        <w:ind w:left="0"/>
        <w:jc w:val="both"/>
      </w:pPr>
      <w:r>
        <w:rPr>
          <w:rFonts w:ascii="Times New Roman"/>
          <w:b w:val="false"/>
          <w:i w:val="false"/>
          <w:color w:val="000000"/>
          <w:sz w:val="28"/>
        </w:rPr>
        <w:t>
      47. ЭПК, ЖОЖ және ОЖЖ-ның нысанын, құрылымын, әзірлеу және бекіту ретін жоғары оқу орны өзі айқындалады.</w:t>
      </w:r>
    </w:p>
    <w:bookmarkEnd w:id="929"/>
    <w:bookmarkStart w:name="z983" w:id="930"/>
    <w:p>
      <w:pPr>
        <w:spacing w:after="0"/>
        <w:ind w:left="0"/>
        <w:jc w:val="both"/>
      </w:pPr>
      <w:r>
        <w:rPr>
          <w:rFonts w:ascii="Times New Roman"/>
          <w:b w:val="false"/>
          <w:i w:val="false"/>
          <w:color w:val="000000"/>
          <w:sz w:val="28"/>
        </w:rPr>
        <w:t>
      ӘАОО-да ЖОЖ-ны әзірлеу және бекіту нысаны, құрылымы мен тәртібін ӘАОО дербес айқындайды.</w:t>
      </w:r>
    </w:p>
    <w:bookmarkEnd w:id="930"/>
    <w:bookmarkStart w:name="z984" w:id="931"/>
    <w:p>
      <w:pPr>
        <w:spacing w:after="0"/>
        <w:ind w:left="0"/>
        <w:jc w:val="both"/>
      </w:pPr>
      <w:r>
        <w:rPr>
          <w:rFonts w:ascii="Times New Roman"/>
          <w:b w:val="false"/>
          <w:i w:val="false"/>
          <w:color w:val="000000"/>
          <w:sz w:val="28"/>
        </w:rPr>
        <w:t>
      48. Барлық оқу пәндерінің мазмұны оқу бағдарламаларымен айқындалады.</w:t>
      </w:r>
    </w:p>
    <w:bookmarkEnd w:id="931"/>
    <w:bookmarkStart w:name="z985" w:id="932"/>
    <w:p>
      <w:pPr>
        <w:spacing w:after="0"/>
        <w:ind w:left="0"/>
        <w:jc w:val="both"/>
      </w:pPr>
      <w:r>
        <w:rPr>
          <w:rFonts w:ascii="Times New Roman"/>
          <w:b w:val="false"/>
          <w:i w:val="false"/>
          <w:color w:val="000000"/>
          <w:sz w:val="28"/>
        </w:rPr>
        <w:t>
      49.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932"/>
    <w:bookmarkStart w:name="z986" w:id="933"/>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мемлекеттік уәкілетті орган бекітеді.</w:t>
      </w:r>
    </w:p>
    <w:bookmarkEnd w:id="933"/>
    <w:bookmarkStart w:name="z987" w:id="934"/>
    <w:p>
      <w:pPr>
        <w:spacing w:after="0"/>
        <w:ind w:left="0"/>
        <w:jc w:val="both"/>
      </w:pPr>
      <w:r>
        <w:rPr>
          <w:rFonts w:ascii="Times New Roman"/>
          <w:b w:val="false"/>
          <w:i w:val="false"/>
          <w:color w:val="000000"/>
          <w:sz w:val="28"/>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p>
    <w:bookmarkEnd w:id="934"/>
    <w:bookmarkStart w:name="z988" w:id="935"/>
    <w:p>
      <w:pPr>
        <w:spacing w:after="0"/>
        <w:ind w:left="0"/>
        <w:jc w:val="both"/>
      </w:pPr>
      <w:r>
        <w:rPr>
          <w:rFonts w:ascii="Times New Roman"/>
          <w:b w:val="false"/>
          <w:i w:val="false"/>
          <w:color w:val="000000"/>
          <w:sz w:val="28"/>
        </w:rPr>
        <w:t>
      51. Магистрант ғылыми жетекшінің басшылығымен жасалатын жеке жұмыс жоспары негізінде оқиды.</w:t>
      </w:r>
    </w:p>
    <w:bookmarkEnd w:id="935"/>
    <w:bookmarkStart w:name="z989" w:id="936"/>
    <w:p>
      <w:pPr>
        <w:spacing w:after="0"/>
        <w:ind w:left="0"/>
        <w:jc w:val="both"/>
      </w:pPr>
      <w:r>
        <w:rPr>
          <w:rFonts w:ascii="Times New Roman"/>
          <w:b w:val="false"/>
          <w:i w:val="false"/>
          <w:color w:val="000000"/>
          <w:sz w:val="28"/>
        </w:rPr>
        <w:t>
      52. Магистранттың жеке жұмыс жоспары оқудың толық кезеңіне жасалады және мынадай бөлімдерден тұрады:</w:t>
      </w:r>
    </w:p>
    <w:bookmarkEnd w:id="936"/>
    <w:bookmarkStart w:name="z990" w:id="937"/>
    <w:p>
      <w:pPr>
        <w:spacing w:after="0"/>
        <w:ind w:left="0"/>
        <w:jc w:val="both"/>
      </w:pPr>
      <w:r>
        <w:rPr>
          <w:rFonts w:ascii="Times New Roman"/>
          <w:b w:val="false"/>
          <w:i w:val="false"/>
          <w:color w:val="000000"/>
          <w:sz w:val="28"/>
        </w:rPr>
        <w:t>
      1) ЖОЖ (қажет болған жағдайда жыл сайын нақтыланады);</w:t>
      </w:r>
    </w:p>
    <w:bookmarkEnd w:id="937"/>
    <w:bookmarkStart w:name="z991" w:id="938"/>
    <w:p>
      <w:pPr>
        <w:spacing w:after="0"/>
        <w:ind w:left="0"/>
        <w:jc w:val="both"/>
      </w:pPr>
      <w:r>
        <w:rPr>
          <w:rFonts w:ascii="Times New Roman"/>
          <w:b w:val="false"/>
          <w:i w:val="false"/>
          <w:color w:val="000000"/>
          <w:sz w:val="28"/>
        </w:rPr>
        <w:t>
      2) ғылыми-зерттеу/эксперименттік-зерттеу жұмысы (тақырыбы, зерттеу бағыты, мерзімі және есеп беру нысаны);</w:t>
      </w:r>
    </w:p>
    <w:bookmarkEnd w:id="938"/>
    <w:bookmarkStart w:name="z992" w:id="939"/>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939"/>
    <w:bookmarkStart w:name="z993" w:id="940"/>
    <w:p>
      <w:pPr>
        <w:spacing w:after="0"/>
        <w:ind w:left="0"/>
        <w:jc w:val="both"/>
      </w:pPr>
      <w:r>
        <w:rPr>
          <w:rFonts w:ascii="Times New Roman"/>
          <w:b w:val="false"/>
          <w:i w:val="false"/>
          <w:color w:val="000000"/>
          <w:sz w:val="28"/>
        </w:rPr>
        <w:t>
      4) негіздемесі мен құрылымы көрсетілген магистрлік диссертация тақырыбы;</w:t>
      </w:r>
    </w:p>
    <w:bookmarkEnd w:id="940"/>
    <w:bookmarkStart w:name="z994" w:id="941"/>
    <w:p>
      <w:pPr>
        <w:spacing w:after="0"/>
        <w:ind w:left="0"/>
        <w:jc w:val="both"/>
      </w:pPr>
      <w:r>
        <w:rPr>
          <w:rFonts w:ascii="Times New Roman"/>
          <w:b w:val="false"/>
          <w:i w:val="false"/>
          <w:color w:val="000000"/>
          <w:sz w:val="28"/>
        </w:rPr>
        <w:t>
      5) магистрлік диссертацияны (магистрлік жоба) орындау жоспары;</w:t>
      </w:r>
    </w:p>
    <w:bookmarkEnd w:id="941"/>
    <w:bookmarkStart w:name="z995" w:id="942"/>
    <w:p>
      <w:pPr>
        <w:spacing w:after="0"/>
        <w:ind w:left="0"/>
        <w:jc w:val="both"/>
      </w:pPr>
      <w:r>
        <w:rPr>
          <w:rFonts w:ascii="Times New Roman"/>
          <w:b w:val="false"/>
          <w:i w:val="false"/>
          <w:color w:val="000000"/>
          <w:sz w:val="28"/>
        </w:rPr>
        <w:t>
      6) ғылыми жарияланымдар мен тағылымдамалардан өту жоспары.</w:t>
      </w:r>
    </w:p>
    <w:bookmarkEnd w:id="942"/>
    <w:bookmarkStart w:name="z996" w:id="943"/>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тараулардан тұрады:</w:t>
      </w:r>
    </w:p>
    <w:bookmarkEnd w:id="943"/>
    <w:bookmarkStart w:name="z997" w:id="944"/>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есептілік мерзімі және түрі);</w:t>
      </w:r>
    </w:p>
    <w:bookmarkEnd w:id="944"/>
    <w:bookmarkStart w:name="z998" w:id="945"/>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945"/>
    <w:bookmarkStart w:name="z999" w:id="946"/>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946"/>
    <w:bookmarkStart w:name="z1000" w:id="947"/>
    <w:p>
      <w:pPr>
        <w:spacing w:after="0"/>
        <w:ind w:left="0"/>
        <w:jc w:val="both"/>
      </w:pPr>
      <w:r>
        <w:rPr>
          <w:rFonts w:ascii="Times New Roman"/>
          <w:b w:val="false"/>
          <w:i w:val="false"/>
          <w:color w:val="000000"/>
          <w:sz w:val="28"/>
        </w:rPr>
        <w:t>
      4) магистрлік диссертацияны орындау жоспары;</w:t>
      </w:r>
    </w:p>
    <w:bookmarkEnd w:id="947"/>
    <w:bookmarkStart w:name="z1001" w:id="948"/>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948"/>
    <w:bookmarkStart w:name="z1002" w:id="949"/>
    <w:p>
      <w:pPr>
        <w:spacing w:after="0"/>
        <w:ind w:left="0"/>
        <w:jc w:val="both"/>
      </w:pPr>
      <w:r>
        <w:rPr>
          <w:rFonts w:ascii="Times New Roman"/>
          <w:b w:val="false"/>
          <w:i w:val="false"/>
          <w:color w:val="000000"/>
          <w:sz w:val="28"/>
        </w:rPr>
        <w:t>
      53. Магистратурадағы оқу сабақтары инновациялық технологиялар мен оқытудың интерактивті әдістерін қолдана отырып жүргізілуі тиіс.</w:t>
      </w:r>
    </w:p>
    <w:bookmarkEnd w:id="949"/>
    <w:bookmarkStart w:name="z1003" w:id="950"/>
    <w:p>
      <w:pPr>
        <w:spacing w:after="0"/>
        <w:ind w:left="0"/>
        <w:jc w:val="both"/>
      </w:pPr>
      <w:r>
        <w:rPr>
          <w:rFonts w:ascii="Times New Roman"/>
          <w:b w:val="false"/>
          <w:i w:val="false"/>
          <w:color w:val="000000"/>
          <w:sz w:val="28"/>
        </w:rPr>
        <w:t xml:space="preserve">
      54. Оқу процесін жоспарлау кезінде жоғары оқу орны білім беру бағдарламасы компоненттерін бөлу нормаларын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(ғылыми және педагогикалық бағыттар үшін)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(бейіндік магистратура үшін) сәйкес басшылыққа алады.</w:t>
      </w:r>
    </w:p>
    <w:bookmarkEnd w:id="950"/>
    <w:bookmarkStart w:name="z1004" w:id="951"/>
    <w:p>
      <w:pPr>
        <w:spacing w:after="0"/>
        <w:ind w:left="0"/>
        <w:jc w:val="both"/>
      </w:pPr>
      <w:r>
        <w:rPr>
          <w:rFonts w:ascii="Times New Roman"/>
          <w:b w:val="false"/>
          <w:i w:val="false"/>
          <w:color w:val="000000"/>
          <w:sz w:val="28"/>
        </w:rPr>
        <w:t xml:space="preserve">
      ӘАОО-да оқу процесін жоспарлау барысында ӘАОО осы Стандартқа </w:t>
      </w:r>
      <w:r>
        <w:rPr>
          <w:rFonts w:ascii="Times New Roman"/>
          <w:b w:val="false"/>
          <w:i w:val="false"/>
          <w:color w:val="000000"/>
          <w:sz w:val="28"/>
        </w:rPr>
        <w:t>7-қосымшаға</w:t>
      </w:r>
      <w:r>
        <w:rPr>
          <w:rFonts w:ascii="Times New Roman"/>
          <w:b w:val="false"/>
          <w:i w:val="false"/>
          <w:color w:val="000000"/>
          <w:sz w:val="28"/>
        </w:rPr>
        <w:t xml:space="preserve"> (ғылыми және педагогикалық бағыт үшін) және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(бейінді магистратура үшін) сәйкес магистратураның білім беру бағдарламаларының компоненттерін бөлу нормаларын басшылыққа алады.</w:t>
      </w:r>
    </w:p>
    <w:bookmarkEnd w:id="951"/>
    <w:bookmarkStart w:name="z1005" w:id="952"/>
    <w:p>
      <w:pPr>
        <w:spacing w:after="0"/>
        <w:ind w:left="0"/>
        <w:jc w:val="both"/>
      </w:pPr>
      <w:r>
        <w:rPr>
          <w:rFonts w:ascii="Times New Roman"/>
          <w:b w:val="false"/>
          <w:i w:val="false"/>
          <w:color w:val="000000"/>
          <w:sz w:val="28"/>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p>
    <w:bookmarkEnd w:id="952"/>
    <w:bookmarkStart w:name="z1006" w:id="953"/>
    <w:p>
      <w:pPr>
        <w:spacing w:after="0"/>
        <w:ind w:left="0"/>
        <w:jc w:val="both"/>
      </w:pPr>
      <w:r>
        <w:rPr>
          <w:rFonts w:ascii="Times New Roman"/>
          <w:b w:val="false"/>
          <w:i w:val="false"/>
          <w:color w:val="000000"/>
          <w:sz w:val="28"/>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bookmarkEnd w:id="953"/>
    <w:bookmarkStart w:name="z1007" w:id="954"/>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954"/>
    <w:bookmarkStart w:name="z19" w:id="955"/>
    <w:p>
      <w:pPr>
        <w:spacing w:after="0"/>
        <w:ind w:left="0"/>
        <w:jc w:val="both"/>
      </w:pPr>
      <w:r>
        <w:rPr>
          <w:rFonts w:ascii="Times New Roman"/>
          <w:b w:val="false"/>
          <w:i w:val="false"/>
          <w:color w:val="000000"/>
          <w:sz w:val="28"/>
        </w:rPr>
        <w:t>
      56. Магистранттың оқу жүктемесінің көлемі оның оқу жылы ішінде әр пән немесе оқу жұмысының түрі бойынша игеретін кредит санымен өлшенеді.</w:t>
      </w:r>
    </w:p>
    <w:bookmarkEnd w:id="955"/>
    <w:bookmarkStart w:name="z43" w:id="956"/>
    <w:p>
      <w:pPr>
        <w:spacing w:after="0"/>
        <w:ind w:left="0"/>
        <w:jc w:val="both"/>
      </w:pPr>
      <w:r>
        <w:rPr>
          <w:rFonts w:ascii="Times New Roman"/>
          <w:b w:val="false"/>
          <w:i w:val="false"/>
          <w:color w:val="000000"/>
          <w:sz w:val="28"/>
        </w:rPr>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p>
    <w:bookmarkEnd w:id="956"/>
    <w:bookmarkStart w:name="z137" w:id="957"/>
    <w:p>
      <w:pPr>
        <w:spacing w:after="0"/>
        <w:ind w:left="0"/>
        <w:jc w:val="both"/>
      </w:pPr>
      <w:r>
        <w:rPr>
          <w:rFonts w:ascii="Times New Roman"/>
          <w:b w:val="false"/>
          <w:i w:val="false"/>
          <w:color w:val="000000"/>
          <w:sz w:val="28"/>
        </w:rPr>
        <w:t xml:space="preserve">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957"/>
    <w:bookmarkStart w:name="z149" w:id="958"/>
    <w:p>
      <w:pPr>
        <w:spacing w:after="0"/>
        <w:ind w:left="0"/>
        <w:jc w:val="both"/>
      </w:pPr>
      <w:r>
        <w:rPr>
          <w:rFonts w:ascii="Times New Roman"/>
          <w:b w:val="false"/>
          <w:i w:val="false"/>
          <w:color w:val="000000"/>
          <w:sz w:val="28"/>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958"/>
    <w:bookmarkStart w:name="z150" w:id="959"/>
    <w:p>
      <w:pPr>
        <w:spacing w:after="0"/>
        <w:ind w:left="0"/>
        <w:jc w:val="both"/>
      </w:pPr>
      <w:r>
        <w:rPr>
          <w:rFonts w:ascii="Times New Roman"/>
          <w:b w:val="false"/>
          <w:i w:val="false"/>
          <w:color w:val="000000"/>
          <w:sz w:val="28"/>
        </w:rPr>
        <w:t>
      58. Оқу жұмысының көлемін жоспарлау кезінде бір кредит:</w:t>
      </w:r>
    </w:p>
    <w:bookmarkEnd w:id="959"/>
    <w:bookmarkStart w:name="z152" w:id="960"/>
    <w:p>
      <w:pPr>
        <w:spacing w:after="0"/>
        <w:ind w:left="0"/>
        <w:jc w:val="both"/>
      </w:pPr>
      <w:r>
        <w:rPr>
          <w:rFonts w:ascii="Times New Roman"/>
          <w:b w:val="false"/>
          <w:i w:val="false"/>
          <w:color w:val="000000"/>
          <w:sz w:val="28"/>
        </w:rPr>
        <w:t xml:space="preserve">
      1) семестр түріндегі академиялық кезең бойындағы магистранттың аудиториялық жұмысының; </w:t>
      </w:r>
    </w:p>
    <w:bookmarkEnd w:id="960"/>
    <w:bookmarkStart w:name="z153" w:id="961"/>
    <w:p>
      <w:pPr>
        <w:spacing w:after="0"/>
        <w:ind w:left="0"/>
        <w:jc w:val="both"/>
      </w:pPr>
      <w:r>
        <w:rPr>
          <w:rFonts w:ascii="Times New Roman"/>
          <w:b w:val="false"/>
          <w:i w:val="false"/>
          <w:color w:val="000000"/>
          <w:sz w:val="28"/>
        </w:rPr>
        <w:t>
      2) кәсiби практика кезеңіндегі магистранттың оқытушымен жұмысының;</w:t>
      </w:r>
    </w:p>
    <w:bookmarkEnd w:id="961"/>
    <w:bookmarkStart w:name="z154" w:id="962"/>
    <w:p>
      <w:pPr>
        <w:spacing w:after="0"/>
        <w:ind w:left="0"/>
        <w:jc w:val="both"/>
      </w:pPr>
      <w:r>
        <w:rPr>
          <w:rFonts w:ascii="Times New Roman"/>
          <w:b w:val="false"/>
          <w:i w:val="false"/>
          <w:color w:val="000000"/>
          <w:sz w:val="28"/>
        </w:rPr>
        <w:t>
      3) ғылыми-зерттеу (эксперименттік-зерттеу) жұмысы кезеңіндегі магистранттың оқытушымен жұмысының;</w:t>
      </w:r>
    </w:p>
    <w:bookmarkEnd w:id="962"/>
    <w:bookmarkStart w:name="z158" w:id="963"/>
    <w:p>
      <w:pPr>
        <w:spacing w:after="0"/>
        <w:ind w:left="0"/>
        <w:jc w:val="both"/>
      </w:pPr>
      <w:r>
        <w:rPr>
          <w:rFonts w:ascii="Times New Roman"/>
          <w:b w:val="false"/>
          <w:i w:val="false"/>
          <w:color w:val="000000"/>
          <w:sz w:val="28"/>
        </w:rPr>
        <w:t>
      4) магистранттың магистрлiк диссертацияны жазу және қорғау бойынша жұмысының;</w:t>
      </w:r>
    </w:p>
    <w:bookmarkEnd w:id="963"/>
    <w:bookmarkStart w:name="z159" w:id="964"/>
    <w:p>
      <w:pPr>
        <w:spacing w:after="0"/>
        <w:ind w:left="0"/>
        <w:jc w:val="both"/>
      </w:pPr>
      <w:r>
        <w:rPr>
          <w:rFonts w:ascii="Times New Roman"/>
          <w:b w:val="false"/>
          <w:i w:val="false"/>
          <w:color w:val="000000"/>
          <w:sz w:val="28"/>
        </w:rPr>
        <w:t>
      5) магистранттың кешенді емтиханға дайындық және оны тапсыру кезіндегі жұмысының 15 академиялық сағатына тең екенін ескеру қажет</w:t>
      </w:r>
    </w:p>
    <w:bookmarkEnd w:id="964"/>
    <w:bookmarkStart w:name="z160" w:id="965"/>
    <w:p>
      <w:pPr>
        <w:spacing w:after="0"/>
        <w:ind w:left="0"/>
        <w:jc w:val="both"/>
      </w:pPr>
      <w:r>
        <w:rPr>
          <w:rFonts w:ascii="Times New Roman"/>
          <w:b w:val="false"/>
          <w:i w:val="false"/>
          <w:color w:val="000000"/>
          <w:sz w:val="28"/>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p>
    <w:bookmarkEnd w:id="965"/>
    <w:bookmarkStart w:name="z161" w:id="966"/>
    <w:p>
      <w:pPr>
        <w:spacing w:after="0"/>
        <w:ind w:left="0"/>
        <w:jc w:val="both"/>
      </w:pPr>
      <w:r>
        <w:rPr>
          <w:rFonts w:ascii="Times New Roman"/>
          <w:b w:val="false"/>
          <w:i w:val="false"/>
          <w:color w:val="000000"/>
          <w:sz w:val="28"/>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p>
    <w:bookmarkEnd w:id="966"/>
    <w:bookmarkStart w:name="z250" w:id="967"/>
    <w:p>
      <w:pPr>
        <w:spacing w:after="0"/>
        <w:ind w:left="0"/>
        <w:jc w:val="both"/>
      </w:pPr>
      <w:r>
        <w:rPr>
          <w:rFonts w:ascii="Times New Roman"/>
          <w:b w:val="false"/>
          <w:i w:val="false"/>
          <w:color w:val="000000"/>
          <w:sz w:val="28"/>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967"/>
    <w:bookmarkStart w:name="z260" w:id="968"/>
    <w:p>
      <w:pPr>
        <w:spacing w:after="0"/>
        <w:ind w:left="0"/>
        <w:jc w:val="both"/>
      </w:pPr>
      <w:r>
        <w:rPr>
          <w:rFonts w:ascii="Times New Roman"/>
          <w:b w:val="false"/>
          <w:i w:val="false"/>
          <w:color w:val="000000"/>
          <w:sz w:val="28"/>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p>
    <w:bookmarkEnd w:id="968"/>
    <w:bookmarkStart w:name="z262" w:id="969"/>
    <w:p>
      <w:pPr>
        <w:spacing w:after="0"/>
        <w:ind w:left="0"/>
        <w:jc w:val="both"/>
      </w:pPr>
      <w:r>
        <w:rPr>
          <w:rFonts w:ascii="Times New Roman"/>
          <w:b w:val="false"/>
          <w:i w:val="false"/>
          <w:color w:val="000000"/>
          <w:sz w:val="28"/>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p>
    <w:bookmarkEnd w:id="969"/>
    <w:bookmarkStart w:name="z263" w:id="970"/>
    <w:p>
      <w:pPr>
        <w:spacing w:after="0"/>
        <w:ind w:left="0"/>
        <w:jc w:val="both"/>
      </w:pPr>
      <w:r>
        <w:rPr>
          <w:rFonts w:ascii="Times New Roman"/>
          <w:b w:val="false"/>
          <w:i w:val="false"/>
          <w:color w:val="000000"/>
          <w:sz w:val="28"/>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p>
    <w:bookmarkEnd w:id="970"/>
    <w:bookmarkStart w:name="z264" w:id="971"/>
    <w:p>
      <w:pPr>
        <w:spacing w:after="0"/>
        <w:ind w:left="0"/>
        <w:jc w:val="both"/>
      </w:pPr>
      <w:r>
        <w:rPr>
          <w:rFonts w:ascii="Times New Roman"/>
          <w:b w:val="false"/>
          <w:i w:val="false"/>
          <w:color w:val="000000"/>
          <w:sz w:val="28"/>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p>
    <w:bookmarkEnd w:id="971"/>
    <w:bookmarkStart w:name="z265" w:id="972"/>
    <w:p>
      <w:pPr>
        <w:spacing w:after="0"/>
        <w:ind w:left="0"/>
        <w:jc w:val="both"/>
      </w:pPr>
      <w:r>
        <w:rPr>
          <w:rFonts w:ascii="Times New Roman"/>
          <w:b w:val="false"/>
          <w:i w:val="false"/>
          <w:color w:val="000000"/>
          <w:sz w:val="28"/>
        </w:rPr>
        <w:t>
      ӘАОО-да магистранттың дербес жұмысы оқытушының басшылығымен, оның ішінде аудиториялық сабақтар түрінде жүргізіледі.</w:t>
      </w:r>
    </w:p>
    <w:bookmarkEnd w:id="972"/>
    <w:bookmarkStart w:name="z665" w:id="973"/>
    <w:p>
      <w:pPr>
        <w:spacing w:after="0"/>
        <w:ind w:left="0"/>
        <w:jc w:val="both"/>
      </w:pPr>
      <w:r>
        <w:rPr>
          <w:rFonts w:ascii="Times New Roman"/>
          <w:b w:val="false"/>
          <w:i w:val="false"/>
          <w:color w:val="000000"/>
          <w:sz w:val="28"/>
        </w:rPr>
        <w:t>
      66. ОМӨЖ бен МӨЖ-дің өзіндік жұмыстың жалпы көлеміндегі арақатынасын жоғары оқу орны өзі айқындайды.</w:t>
      </w:r>
    </w:p>
    <w:bookmarkEnd w:id="973"/>
    <w:bookmarkStart w:name="z668" w:id="974"/>
    <w:p>
      <w:pPr>
        <w:spacing w:after="0"/>
        <w:ind w:left="0"/>
        <w:jc w:val="both"/>
      </w:pPr>
      <w:r>
        <w:rPr>
          <w:rFonts w:ascii="Times New Roman"/>
          <w:b w:val="false"/>
          <w:i w:val="false"/>
          <w:color w:val="000000"/>
          <w:sz w:val="28"/>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p>
    <w:bookmarkEnd w:id="974"/>
    <w:bookmarkStart w:name="z816" w:id="975"/>
    <w:p>
      <w:pPr>
        <w:spacing w:after="0"/>
        <w:ind w:left="0"/>
        <w:jc w:val="both"/>
      </w:pPr>
      <w:r>
        <w:rPr>
          <w:rFonts w:ascii="Times New Roman"/>
          <w:b w:val="false"/>
          <w:i w:val="false"/>
          <w:color w:val="000000"/>
          <w:sz w:val="28"/>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p>
    <w:bookmarkEnd w:id="975"/>
    <w:bookmarkStart w:name="z2056" w:id="976"/>
    <w:p>
      <w:pPr>
        <w:spacing w:after="0"/>
        <w:ind w:left="0"/>
        <w:jc w:val="both"/>
      </w:pPr>
      <w:r>
        <w:rPr>
          <w:rFonts w:ascii="Times New Roman"/>
          <w:b w:val="false"/>
          <w:i w:val="false"/>
          <w:color w:val="000000"/>
          <w:sz w:val="28"/>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p>
    <w:bookmarkEnd w:id="976"/>
    <w:bookmarkStart w:name="z2057" w:id="977"/>
    <w:p>
      <w:pPr>
        <w:spacing w:after="0"/>
        <w:ind w:left="0"/>
        <w:jc w:val="both"/>
      </w:pPr>
      <w:r>
        <w:rPr>
          <w:rFonts w:ascii="Times New Roman"/>
          <w:b w:val="false"/>
          <w:i w:val="false"/>
          <w:color w:val="000000"/>
          <w:sz w:val="28"/>
        </w:rPr>
        <w:t xml:space="preserve">
      70.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977"/>
    <w:bookmarkStart w:name="z2058" w:id="978"/>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p>
    <w:bookmarkEnd w:id="978"/>
    <w:bookmarkStart w:name="z2059" w:id="979"/>
    <w:p>
      <w:pPr>
        <w:spacing w:after="0"/>
        <w:ind w:left="0"/>
        <w:jc w:val="both"/>
      </w:pPr>
      <w:r>
        <w:rPr>
          <w:rFonts w:ascii="Times New Roman"/>
          <w:b w:val="false"/>
          <w:i w:val="false"/>
          <w:color w:val="000000"/>
          <w:sz w:val="28"/>
        </w:rPr>
        <w:t>
      71. Әр академиялық кезеңнен кейінгі аралық аттестаттаудың ұзақтығы кемінде 2 аптаны құрайды.</w:t>
      </w:r>
    </w:p>
    <w:bookmarkEnd w:id="979"/>
    <w:bookmarkStart w:name="z2060" w:id="980"/>
    <w:p>
      <w:pPr>
        <w:spacing w:after="0"/>
        <w:ind w:left="0"/>
        <w:jc w:val="both"/>
      </w:pPr>
      <w:r>
        <w:rPr>
          <w:rFonts w:ascii="Times New Roman"/>
          <w:b w:val="false"/>
          <w:i w:val="false"/>
          <w:color w:val="000000"/>
          <w:sz w:val="28"/>
        </w:rPr>
        <w:t>
      ӘАОО-да аралық аттестаттаудың ұзақтығы әрбір академиялық кезеңнен кейін кемінде 1 аптаны құрайды.</w:t>
      </w:r>
    </w:p>
    <w:bookmarkEnd w:id="980"/>
    <w:bookmarkStart w:name="z2061" w:id="981"/>
    <w:p>
      <w:pPr>
        <w:spacing w:after="0"/>
        <w:ind w:left="0"/>
        <w:jc w:val="both"/>
      </w:pPr>
      <w:r>
        <w:rPr>
          <w:rFonts w:ascii="Times New Roman"/>
          <w:b w:val="false"/>
          <w:i w:val="false"/>
          <w:color w:val="000000"/>
          <w:sz w:val="28"/>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p>
    <w:bookmarkEnd w:id="981"/>
    <w:bookmarkStart w:name="z2062" w:id="982"/>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982"/>
    <w:bookmarkStart w:name="z2063" w:id="983"/>
    <w:p>
      <w:pPr>
        <w:spacing w:after="0"/>
        <w:ind w:left="0"/>
        <w:jc w:val="both"/>
      </w:pPr>
      <w:r>
        <w:rPr>
          <w:rFonts w:ascii="Times New Roman"/>
          <w:b w:val="false"/>
          <w:i w:val="false"/>
          <w:color w:val="000000"/>
          <w:sz w:val="28"/>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p>
    <w:bookmarkEnd w:id="983"/>
    <w:bookmarkStart w:name="z2064" w:id="984"/>
    <w:p>
      <w:pPr>
        <w:spacing w:after="0"/>
        <w:ind w:left="0"/>
        <w:jc w:val="both"/>
      </w:pPr>
      <w:r>
        <w:rPr>
          <w:rFonts w:ascii="Times New Roman"/>
          <w:b w:val="false"/>
          <w:i w:val="false"/>
          <w:color w:val="000000"/>
          <w:sz w:val="28"/>
        </w:rPr>
        <w:t>
      73. Оқу жылы ішіндегі демалыс ұзақтығы соңғы курсты қоспағанда, курстарда 7 аптадан кем болмауы тиіс.</w:t>
      </w:r>
    </w:p>
    <w:bookmarkEnd w:id="984"/>
    <w:bookmarkStart w:name="z2065" w:id="985"/>
    <w:p>
      <w:pPr>
        <w:spacing w:after="0"/>
        <w:ind w:left="0"/>
        <w:jc w:val="both"/>
      </w:pPr>
      <w:r>
        <w:rPr>
          <w:rFonts w:ascii="Times New Roman"/>
          <w:b w:val="false"/>
          <w:i w:val="false"/>
          <w:color w:val="000000"/>
          <w:sz w:val="28"/>
        </w:rPr>
        <w:t>
      ӘАОО-да каникул ұзақтығы оқу жылы бойында бітіру курсын қоспағанда кемінде 6 аптаны құрайды.</w:t>
      </w:r>
    </w:p>
    <w:bookmarkEnd w:id="985"/>
    <w:bookmarkStart w:name="z2066" w:id="986"/>
    <w:p>
      <w:pPr>
        <w:spacing w:after="0"/>
        <w:ind w:left="0"/>
        <w:jc w:val="both"/>
      </w:pPr>
      <w:r>
        <w:rPr>
          <w:rFonts w:ascii="Times New Roman"/>
          <w:b w:val="false"/>
          <w:i w:val="false"/>
          <w:color w:val="000000"/>
          <w:sz w:val="28"/>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p>
    <w:bookmarkEnd w:id="986"/>
    <w:bookmarkStart w:name="z2067" w:id="987"/>
    <w:p>
      <w:pPr>
        <w:spacing w:after="0"/>
        <w:ind w:left="0"/>
        <w:jc w:val="both"/>
      </w:pPr>
      <w:r>
        <w:rPr>
          <w:rFonts w:ascii="Times New Roman"/>
          <w:b w:val="false"/>
          <w:i w:val="false"/>
          <w:color w:val="000000"/>
          <w:sz w:val="28"/>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p>
    <w:bookmarkEnd w:id="987"/>
    <w:bookmarkStart w:name="z2068" w:id="988"/>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988"/>
    <w:bookmarkStart w:name="z2069" w:id="989"/>
    <w:p>
      <w:pPr>
        <w:spacing w:after="0"/>
        <w:ind w:left="0"/>
        <w:jc w:val="both"/>
      </w:pPr>
      <w:r>
        <w:rPr>
          <w:rFonts w:ascii="Times New Roman"/>
          <w:b w:val="false"/>
          <w:i w:val="false"/>
          <w:color w:val="000000"/>
          <w:sz w:val="28"/>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p>
    <w:bookmarkEnd w:id="989"/>
    <w:bookmarkStart w:name="z2070" w:id="990"/>
    <w:p>
      <w:pPr>
        <w:spacing w:after="0"/>
        <w:ind w:left="0"/>
        <w:jc w:val="both"/>
      </w:pPr>
      <w:r>
        <w:rPr>
          <w:rFonts w:ascii="Times New Roman"/>
          <w:b w:val="false"/>
          <w:i w:val="false"/>
          <w:color w:val="000000"/>
          <w:sz w:val="28"/>
        </w:rPr>
        <w:t xml:space="preserve">
      МҒЗЖ, МЭЗЖ бір кредитіне магистрант жұмысының 120 (15х8) сағаты, яғни 2,2 апта сәйкес келеді. </w:t>
      </w:r>
    </w:p>
    <w:bookmarkEnd w:id="990"/>
    <w:bookmarkStart w:name="z2071" w:id="991"/>
    <w:p>
      <w:pPr>
        <w:spacing w:after="0"/>
        <w:ind w:left="0"/>
        <w:jc w:val="both"/>
      </w:pPr>
      <w:r>
        <w:rPr>
          <w:rFonts w:ascii="Times New Roman"/>
          <w:b w:val="false"/>
          <w:i w:val="false"/>
          <w:color w:val="000000"/>
          <w:sz w:val="28"/>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p>
    <w:bookmarkEnd w:id="991"/>
    <w:bookmarkStart w:name="z2072" w:id="992"/>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992"/>
    <w:bookmarkStart w:name="z2073" w:id="993"/>
    <w:p>
      <w:pPr>
        <w:spacing w:after="0"/>
        <w:ind w:left="0"/>
        <w:jc w:val="both"/>
      </w:pPr>
      <w:r>
        <w:rPr>
          <w:rFonts w:ascii="Times New Roman"/>
          <w:b w:val="false"/>
          <w:i w:val="false"/>
          <w:color w:val="000000"/>
          <w:sz w:val="28"/>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p>
    <w:bookmarkEnd w:id="993"/>
    <w:bookmarkStart w:name="z2074" w:id="994"/>
    <w:p>
      <w:pPr>
        <w:spacing w:after="0"/>
        <w:ind w:left="0"/>
        <w:jc w:val="both"/>
      </w:pPr>
      <w:r>
        <w:rPr>
          <w:rFonts w:ascii="Times New Roman"/>
          <w:b w:val="false"/>
          <w:i w:val="false"/>
          <w:color w:val="000000"/>
          <w:sz w:val="28"/>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p>
    <w:bookmarkEnd w:id="994"/>
    <w:bookmarkStart w:name="z2075" w:id="995"/>
    <w:p>
      <w:pPr>
        <w:spacing w:after="0"/>
        <w:ind w:left="0"/>
        <w:jc w:val="both"/>
      </w:pPr>
      <w:r>
        <w:rPr>
          <w:rFonts w:ascii="Times New Roman"/>
          <w:b w:val="false"/>
          <w:i w:val="false"/>
          <w:color w:val="000000"/>
          <w:sz w:val="28"/>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p>
    <w:bookmarkEnd w:id="995"/>
    <w:bookmarkStart w:name="z2076" w:id="996"/>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End w:id="996"/>
    <w:bookmarkStart w:name="z2077" w:id="997"/>
    <w:p>
      <w:pPr>
        <w:spacing w:after="0"/>
        <w:ind w:left="0"/>
        <w:jc w:val="both"/>
      </w:pPr>
      <w:r>
        <w:rPr>
          <w:rFonts w:ascii="Times New Roman"/>
          <w:b w:val="false"/>
          <w:i w:val="false"/>
          <w:color w:val="000000"/>
          <w:sz w:val="28"/>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p>
    <w:bookmarkEnd w:id="997"/>
    <w:bookmarkStart w:name="z2078" w:id="998"/>
    <w:p>
      <w:pPr>
        <w:spacing w:after="0"/>
        <w:ind w:left="0"/>
        <w:jc w:val="both"/>
      </w:pPr>
      <w:r>
        <w:rPr>
          <w:rFonts w:ascii="Times New Roman"/>
          <w:b w:val="false"/>
          <w:i w:val="false"/>
          <w:color w:val="000000"/>
          <w:sz w:val="28"/>
        </w:rPr>
        <w:t>
      78. Магистрлер даярлау бойынша білім беру процесінің аяқталуының негізгі өлшемі:</w:t>
      </w:r>
    </w:p>
    <w:bookmarkEnd w:id="998"/>
    <w:bookmarkStart w:name="z2079" w:id="999"/>
    <w:p>
      <w:pPr>
        <w:spacing w:after="0"/>
        <w:ind w:left="0"/>
        <w:jc w:val="both"/>
      </w:pPr>
      <w:r>
        <w:rPr>
          <w:rFonts w:ascii="Times New Roman"/>
          <w:b w:val="false"/>
          <w:i w:val="false"/>
          <w:color w:val="000000"/>
          <w:sz w:val="28"/>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p>
    <w:bookmarkEnd w:id="999"/>
    <w:bookmarkStart w:name="z2080" w:id="1000"/>
    <w:p>
      <w:pPr>
        <w:spacing w:after="0"/>
        <w:ind w:left="0"/>
        <w:jc w:val="both"/>
      </w:pPr>
      <w:r>
        <w:rPr>
          <w:rFonts w:ascii="Times New Roman"/>
          <w:b w:val="false"/>
          <w:i w:val="false"/>
          <w:color w:val="000000"/>
          <w:sz w:val="28"/>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p>
    <w:bookmarkEnd w:id="1000"/>
    <w:bookmarkStart w:name="z2081" w:id="1001"/>
    <w:p>
      <w:pPr>
        <w:spacing w:after="0"/>
        <w:ind w:left="0"/>
        <w:jc w:val="both"/>
      </w:pPr>
      <w:r>
        <w:rPr>
          <w:rFonts w:ascii="Times New Roman"/>
          <w:b w:val="false"/>
          <w:i w:val="false"/>
          <w:color w:val="000000"/>
          <w:sz w:val="28"/>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p>
    <w:bookmarkEnd w:id="1001"/>
    <w:bookmarkStart w:name="z2082" w:id="1002"/>
    <w:p>
      <w:pPr>
        <w:spacing w:after="0"/>
        <w:ind w:left="0"/>
        <w:jc w:val="both"/>
      </w:pPr>
      <w:r>
        <w:rPr>
          <w:rFonts w:ascii="Times New Roman"/>
          <w:b w:val="false"/>
          <w:i w:val="false"/>
          <w:color w:val="000000"/>
          <w:sz w:val="28"/>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p>
    <w:bookmarkEnd w:id="1002"/>
    <w:bookmarkStart w:name="z2083" w:id="1003"/>
    <w:p>
      <w:pPr>
        <w:spacing w:after="0"/>
        <w:ind w:left="0"/>
        <w:jc w:val="both"/>
      </w:pPr>
      <w:r>
        <w:rPr>
          <w:rFonts w:ascii="Times New Roman"/>
          <w:b w:val="false"/>
          <w:i w:val="false"/>
          <w:color w:val="000000"/>
          <w:sz w:val="28"/>
        </w:rPr>
        <w:t>
      ӘАОО-да магистр тиісті деңгейдің білім беру бағдарламаларын іске асыратын ӘАОО-ға оқуға қабылдау қағидаларына сәйкес докторантураға рұқсат етіледі.</w:t>
      </w:r>
    </w:p>
    <w:bookmarkEnd w:id="1003"/>
    <w:bookmarkStart w:name="z2084" w:id="1004"/>
    <w:p>
      <w:pPr>
        <w:spacing w:after="0"/>
        <w:ind w:left="0"/>
        <w:jc w:val="both"/>
      </w:pPr>
      <w:r>
        <w:rPr>
          <w:rFonts w:ascii="Times New Roman"/>
          <w:b w:val="false"/>
          <w:i w:val="false"/>
          <w:color w:val="000000"/>
          <w:sz w:val="28"/>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p>
    <w:bookmarkEnd w:id="1004"/>
    <w:bookmarkStart w:name="z2085" w:id="1005"/>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p>
    <w:bookmarkEnd w:id="1005"/>
    <w:bookmarkStart w:name="z2086" w:id="1006"/>
    <w:p>
      <w:pPr>
        <w:spacing w:after="0"/>
        <w:ind w:left="0"/>
        <w:jc w:val="both"/>
      </w:pPr>
      <w:r>
        <w:rPr>
          <w:rFonts w:ascii="Times New Roman"/>
          <w:b w:val="false"/>
          <w:i w:val="false"/>
          <w:color w:val="000000"/>
          <w:sz w:val="28"/>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p>
    <w:bookmarkEnd w:id="1006"/>
    <w:bookmarkStart w:name="z2087" w:id="1007"/>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p>
    <w:bookmarkEnd w:id="1007"/>
    <w:bookmarkStart w:name="z2088" w:id="1008"/>
    <w:p>
      <w:pPr>
        <w:spacing w:after="0"/>
        <w:ind w:left="0"/>
        <w:jc w:val="both"/>
      </w:pPr>
      <w:r>
        <w:rPr>
          <w:rFonts w:ascii="Times New Roman"/>
          <w:b w:val="false"/>
          <w:i w:val="false"/>
          <w:color w:val="000000"/>
          <w:sz w:val="28"/>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p>
    <w:bookmarkEnd w:id="1008"/>
    <w:bookmarkStart w:name="z2137" w:id="1009"/>
    <w:p>
      <w:pPr>
        <w:spacing w:after="0"/>
        <w:ind w:left="0"/>
        <w:jc w:val="both"/>
      </w:pPr>
      <w:r>
        <w:rPr>
          <w:rFonts w:ascii="Times New Roman"/>
          <w:b w:val="false"/>
          <w:i w:val="false"/>
          <w:color w:val="000000"/>
          <w:sz w:val="28"/>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p>
    <w:bookmarkEnd w:id="1009"/>
    <w:bookmarkStart w:name="z2089" w:id="1010"/>
    <w:p>
      <w:pPr>
        <w:spacing w:after="0"/>
        <w:ind w:left="0"/>
        <w:jc w:val="both"/>
      </w:pPr>
      <w:r>
        <w:rPr>
          <w:rFonts w:ascii="Times New Roman"/>
          <w:b w:val="false"/>
          <w:i w:val="false"/>
          <w:color w:val="000000"/>
          <w:sz w:val="28"/>
        </w:rPr>
        <w:t>
      84. Материалдық-техникалық қамтамасыз етуге қойылатын талаптар:</w:t>
      </w:r>
    </w:p>
    <w:bookmarkEnd w:id="1010"/>
    <w:p>
      <w:pPr>
        <w:spacing w:after="0"/>
        <w:ind w:left="0"/>
        <w:jc w:val="both"/>
      </w:pPr>
      <w:r>
        <w:rPr>
          <w:rFonts w:ascii="Times New Roman"/>
          <w:b w:val="false"/>
          <w:i w:val="false"/>
          <w:color w:val="000000"/>
          <w:sz w:val="28"/>
        </w:rPr>
        <w:t>
      Магистратураның білім беру бағдарламасын іске асыратын жоғары оқу орнында қолданыстағы санитариялық-техникалық нормаларға сәйкес келетін және оқу жоспарында көзделген теориялық және практикалық дайындықтың барлық түрлерін жүргізуді, сондай-ақ магистранттың ғылыми-зерттеу және эксперименттік-зерттеу жұмыстарының нәтижелі орындалуын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w:t>
      </w:r>
    </w:p>
    <w:bookmarkStart w:name="z2091" w:id="1011"/>
    <w:p>
      <w:pPr>
        <w:spacing w:after="0"/>
        <w:ind w:left="0"/>
        <w:jc w:val="both"/>
      </w:pPr>
      <w:r>
        <w:rPr>
          <w:rFonts w:ascii="Times New Roman"/>
          <w:b w:val="false"/>
          <w:i w:val="false"/>
          <w:color w:val="000000"/>
          <w:sz w:val="28"/>
        </w:rPr>
        <w:t>
      85. Оқу-әдістемелік қамтамасыз етуге қойылатын талаптар:</w:t>
      </w:r>
    </w:p>
    <w:bookmarkEnd w:id="1011"/>
    <w:bookmarkStart w:name="z2092" w:id="1012"/>
    <w:p>
      <w:pPr>
        <w:spacing w:after="0"/>
        <w:ind w:left="0"/>
        <w:jc w:val="both"/>
      </w:pPr>
      <w:r>
        <w:rPr>
          <w:rFonts w:ascii="Times New Roman"/>
          <w:b w:val="false"/>
          <w:i w:val="false"/>
          <w:color w:val="000000"/>
          <w:sz w:val="28"/>
        </w:rPr>
        <w:t>
      1) оқу процесін оқу-әдістемелік және ақпараттық қамтамасыз ету магистранттардың магистратураның білім беру бағдарламасын сапалы меңгеруіне кепілдік беруі тиіс;</w:t>
      </w:r>
    </w:p>
    <w:bookmarkEnd w:id="1012"/>
    <w:bookmarkStart w:name="z2093" w:id="1013"/>
    <w:p>
      <w:pPr>
        <w:spacing w:after="0"/>
        <w:ind w:left="0"/>
        <w:jc w:val="both"/>
      </w:pPr>
      <w:r>
        <w:rPr>
          <w:rFonts w:ascii="Times New Roman"/>
          <w:b w:val="false"/>
          <w:i w:val="false"/>
          <w:color w:val="000000"/>
          <w:sz w:val="28"/>
        </w:rPr>
        <w:t>
      2) білім беру бағдарламасын іске асыру халықаралық ақпараттық желілерге, электронды деректер қорларына, кітапхана қорларына, компьютерлік технологияларға, оқу-әдістемелік және ғылыми әдебиеттерге еркін қол жеткізу мүмкіндігімен қамтамасыз етілуі тиіс;</w:t>
      </w:r>
    </w:p>
    <w:bookmarkEnd w:id="1013"/>
    <w:bookmarkStart w:name="z2094" w:id="1014"/>
    <w:p>
      <w:pPr>
        <w:spacing w:after="0"/>
        <w:ind w:left="0"/>
        <w:jc w:val="both"/>
      </w:pPr>
      <w:r>
        <w:rPr>
          <w:rFonts w:ascii="Times New Roman"/>
          <w:b w:val="false"/>
          <w:i w:val="false"/>
          <w:color w:val="000000"/>
          <w:sz w:val="28"/>
        </w:rPr>
        <w:t>
      3) кітапхана қоры мен электронды және магнитті тасымалдаушылардағы оқу әдебиеттерімен қамтамасыздандыру білім беру қызметін лицензиялау кезінде қойылатын біліктілік талаптарына сәйкес келуі тиіс.</w:t>
      </w:r>
    </w:p>
    <w:bookmarkEnd w:id="1014"/>
    <w:bookmarkStart w:name="z2095" w:id="1015"/>
    <w:p>
      <w:pPr>
        <w:spacing w:after="0"/>
        <w:ind w:left="0"/>
        <w:jc w:val="both"/>
      </w:pPr>
      <w:r>
        <w:rPr>
          <w:rFonts w:ascii="Times New Roman"/>
          <w:b w:val="false"/>
          <w:i w:val="false"/>
          <w:color w:val="000000"/>
          <w:sz w:val="28"/>
        </w:rPr>
        <w:t>
      86. Практикаларды ұйымдастыруға қойылатын талаптар:</w:t>
      </w:r>
    </w:p>
    <w:bookmarkEnd w:id="1015"/>
    <w:bookmarkStart w:name="z2096" w:id="1016"/>
    <w:p>
      <w:pPr>
        <w:spacing w:after="0"/>
        <w:ind w:left="0"/>
        <w:jc w:val="both"/>
      </w:pPr>
      <w:r>
        <w:rPr>
          <w:rFonts w:ascii="Times New Roman"/>
          <w:b w:val="false"/>
          <w:i w:val="false"/>
          <w:color w:val="000000"/>
          <w:sz w:val="28"/>
        </w:rPr>
        <w:t>
      ғылыми және педагогикалық магистратурадағы білім беру бағдарламасына практиканың екі түрі кіреді:</w:t>
      </w:r>
    </w:p>
    <w:bookmarkEnd w:id="1016"/>
    <w:bookmarkStart w:name="z2097" w:id="1017"/>
    <w:p>
      <w:pPr>
        <w:spacing w:after="0"/>
        <w:ind w:left="0"/>
        <w:jc w:val="both"/>
      </w:pPr>
      <w:r>
        <w:rPr>
          <w:rFonts w:ascii="Times New Roman"/>
          <w:b w:val="false"/>
          <w:i w:val="false"/>
          <w:color w:val="000000"/>
          <w:sz w:val="28"/>
        </w:rPr>
        <w:t>
      1) білім беру ұйымдарында өткізілетін педагогикалық практика;</w:t>
      </w:r>
    </w:p>
    <w:bookmarkEnd w:id="1017"/>
    <w:bookmarkStart w:name="z2098" w:id="1018"/>
    <w:p>
      <w:pPr>
        <w:spacing w:after="0"/>
        <w:ind w:left="0"/>
        <w:jc w:val="both"/>
      </w:pPr>
      <w:r>
        <w:rPr>
          <w:rFonts w:ascii="Times New Roman"/>
          <w:b w:val="false"/>
          <w:i w:val="false"/>
          <w:color w:val="000000"/>
          <w:sz w:val="28"/>
        </w:rPr>
        <w:t>
      2) диссертацияны орындау орны бойынша өткізілетін зерттеу практикасы.</w:t>
      </w:r>
    </w:p>
    <w:bookmarkEnd w:id="1018"/>
    <w:bookmarkStart w:name="z2099" w:id="1019"/>
    <w:p>
      <w:pPr>
        <w:spacing w:after="0"/>
        <w:ind w:left="0"/>
        <w:jc w:val="both"/>
      </w:pPr>
      <w:r>
        <w:rPr>
          <w:rFonts w:ascii="Times New Roman"/>
          <w:b w:val="false"/>
          <w:i w:val="false"/>
          <w:color w:val="000000"/>
          <w:sz w:val="28"/>
        </w:rPr>
        <w:t>
      Педагогикалық практика оқытудың практикалық дағдылары мен әдістемесін қалыптастыру мақсатында өткізіледі.</w:t>
      </w:r>
    </w:p>
    <w:bookmarkEnd w:id="1019"/>
    <w:bookmarkStart w:name="z2100" w:id="1020"/>
    <w:p>
      <w:pPr>
        <w:spacing w:after="0"/>
        <w:ind w:left="0"/>
        <w:jc w:val="both"/>
      </w:pPr>
      <w:r>
        <w:rPr>
          <w:rFonts w:ascii="Times New Roman"/>
          <w:b w:val="false"/>
          <w:i w:val="false"/>
          <w:color w:val="000000"/>
          <w:sz w:val="28"/>
        </w:rPr>
        <w:t>
      Педагогикалық практика теориялық оқыту кезеңінде оқу процесінен қол үзбей өткізіледі. Осы ретте магистранттар бакалавриатта сабақ жүргізуге тартылуы мүмкін.</w:t>
      </w:r>
    </w:p>
    <w:bookmarkEnd w:id="1020"/>
    <w:bookmarkStart w:name="z2101" w:id="1021"/>
    <w:p>
      <w:pPr>
        <w:spacing w:after="0"/>
        <w:ind w:left="0"/>
        <w:jc w:val="both"/>
      </w:pPr>
      <w:r>
        <w:rPr>
          <w:rFonts w:ascii="Times New Roman"/>
          <w:b w:val="false"/>
          <w:i w:val="false"/>
          <w:color w:val="000000"/>
          <w:sz w:val="28"/>
        </w:rPr>
        <w:t>
      Магистранттың зерттеу практикасы отандық және шетелдік ғылымның жаңа теориялық, әдіснамалық және технологиялық жетістіктерімен, ғылыми зерттеудің, эксперименттік деректерді өңдеу мен интерпретациялаудың қазіргі әдістерімен таныстыру мақсатында жүргізіледі.</w:t>
      </w:r>
    </w:p>
    <w:bookmarkEnd w:id="1021"/>
    <w:bookmarkStart w:name="z2102" w:id="1022"/>
    <w:p>
      <w:pPr>
        <w:spacing w:after="0"/>
        <w:ind w:left="0"/>
        <w:jc w:val="both"/>
      </w:pPr>
      <w:r>
        <w:rPr>
          <w:rFonts w:ascii="Times New Roman"/>
          <w:b w:val="false"/>
          <w:i w:val="false"/>
          <w:color w:val="000000"/>
          <w:sz w:val="28"/>
        </w:rPr>
        <w:t>
      Бейіндік магистратураның білім беру бағдарламасы өндірістік практиканы қамтуы тиіс.</w:t>
      </w:r>
    </w:p>
    <w:bookmarkEnd w:id="1022"/>
    <w:bookmarkStart w:name="z2103" w:id="1023"/>
    <w:p>
      <w:pPr>
        <w:spacing w:after="0"/>
        <w:ind w:left="0"/>
        <w:jc w:val="both"/>
      </w:pPr>
      <w:r>
        <w:rPr>
          <w:rFonts w:ascii="Times New Roman"/>
          <w:b w:val="false"/>
          <w:i w:val="false"/>
          <w:color w:val="000000"/>
          <w:sz w:val="28"/>
        </w:rPr>
        <w:t>
      Магистранттың өндірістік практикасы оқу процесінде алған теориялық білімін бекіту, оқып жатқан мамандығы бойынша кәсіптік қызмет дағдыларын, құзыреттері мен тәжірибесін жинақтау, сондай-ақ озық тәжірибені игеру мақсатында өткізіледі.</w:t>
      </w:r>
    </w:p>
    <w:bookmarkEnd w:id="1023"/>
    <w:bookmarkStart w:name="z2104" w:id="1024"/>
    <w:p>
      <w:pPr>
        <w:spacing w:after="0"/>
        <w:ind w:left="0"/>
        <w:jc w:val="both"/>
      </w:pPr>
      <w:r>
        <w:rPr>
          <w:rFonts w:ascii="Times New Roman"/>
          <w:b w:val="false"/>
          <w:i w:val="false"/>
          <w:color w:val="000000"/>
          <w:sz w:val="28"/>
        </w:rPr>
        <w:t>
      Зерттеу/өндірістік практиканың мазмұны диссертациялық (жобалау) зерттеу тақырыбымен айқындалады.</w:t>
      </w:r>
    </w:p>
    <w:bookmarkEnd w:id="1024"/>
    <w:bookmarkStart w:name="z2105" w:id="1025"/>
    <w:p>
      <w:pPr>
        <w:spacing w:after="0"/>
        <w:ind w:left="0"/>
        <w:jc w:val="both"/>
      </w:pPr>
      <w:r>
        <w:rPr>
          <w:rFonts w:ascii="Times New Roman"/>
          <w:b w:val="false"/>
          <w:i w:val="false"/>
          <w:color w:val="000000"/>
          <w:sz w:val="28"/>
        </w:rPr>
        <w:t xml:space="preserve">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p>
    <w:bookmarkEnd w:id="1025"/>
    <w:bookmarkStart w:name="z2106" w:id="1026"/>
    <w:p>
      <w:pPr>
        <w:spacing w:after="0"/>
        <w:ind w:left="0"/>
        <w:jc w:val="both"/>
      </w:pPr>
      <w:r>
        <w:rPr>
          <w:rFonts w:ascii="Times New Roman"/>
          <w:b w:val="false"/>
          <w:i w:val="false"/>
          <w:color w:val="000000"/>
          <w:sz w:val="28"/>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p>
    <w:bookmarkEnd w:id="1026"/>
    <w:bookmarkStart w:name="z2107" w:id="1027"/>
    <w:p>
      <w:pPr>
        <w:spacing w:after="0"/>
        <w:ind w:left="0"/>
        <w:jc w:val="both"/>
      </w:pPr>
      <w:r>
        <w:rPr>
          <w:rFonts w:ascii="Times New Roman"/>
          <w:b w:val="false"/>
          <w:i w:val="false"/>
          <w:color w:val="000000"/>
          <w:sz w:val="28"/>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p>
    <w:bookmarkEnd w:id="1027"/>
    <w:bookmarkStart w:name="z2108" w:id="1028"/>
    <w:p>
      <w:pPr>
        <w:spacing w:after="0"/>
        <w:ind w:left="0"/>
        <w:jc w:val="both"/>
      </w:pPr>
      <w:r>
        <w:rPr>
          <w:rFonts w:ascii="Times New Roman"/>
          <w:b w:val="false"/>
          <w:i w:val="false"/>
          <w:color w:val="000000"/>
          <w:sz w:val="28"/>
        </w:rPr>
        <w:t xml:space="preserve">
      89. Магистрлік диссертацияның негізгі нәтижелері ең кемі бір жарияланымда және/немесе ғылыми-практикалық конференцияға қатысуында көрінуі тиіс. </w:t>
      </w:r>
    </w:p>
    <w:bookmarkEnd w:id="1028"/>
    <w:bookmarkStart w:name="z2109" w:id="1029"/>
    <w:p>
      <w:pPr>
        <w:spacing w:after="0"/>
        <w:ind w:left="0"/>
        <w:jc w:val="both"/>
      </w:pPr>
      <w:r>
        <w:rPr>
          <w:rFonts w:ascii="Times New Roman"/>
          <w:b w:val="false"/>
          <w:i w:val="false"/>
          <w:color w:val="000000"/>
          <w:sz w:val="28"/>
        </w:rPr>
        <w:t>
      ӘАОО-да магистрлік диссертацияның негізгі нәтижелері ұсынылуы қажет:</w:t>
      </w:r>
    </w:p>
    <w:bookmarkEnd w:id="1029"/>
    <w:bookmarkStart w:name="z2110" w:id="1030"/>
    <w:p>
      <w:pPr>
        <w:spacing w:after="0"/>
        <w:ind w:left="0"/>
        <w:jc w:val="both"/>
      </w:pPr>
      <w:r>
        <w:rPr>
          <w:rFonts w:ascii="Times New Roman"/>
          <w:b w:val="false"/>
          <w:i w:val="false"/>
          <w:color w:val="000000"/>
          <w:sz w:val="28"/>
        </w:rPr>
        <w:t>
      бейінді магистратураның магистранттары ғылыми журналда немесе ғылыми-практикалық (ғылыми-теориялық) конференцияларда кемінде бір жарияланым;</w:t>
      </w:r>
    </w:p>
    <w:bookmarkEnd w:id="1030"/>
    <w:bookmarkStart w:name="z2111" w:id="1031"/>
    <w:p>
      <w:pPr>
        <w:spacing w:after="0"/>
        <w:ind w:left="0"/>
        <w:jc w:val="both"/>
      </w:pPr>
      <w:r>
        <w:rPr>
          <w:rFonts w:ascii="Times New Roman"/>
          <w:b w:val="false"/>
          <w:i w:val="false"/>
          <w:color w:val="000000"/>
          <w:sz w:val="28"/>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p>
    <w:bookmarkEnd w:id="1031"/>
    <w:bookmarkStart w:name="z2112" w:id="1032"/>
    <w:p>
      <w:pPr>
        <w:spacing w:after="0"/>
        <w:ind w:left="0"/>
        <w:jc w:val="both"/>
      </w:pPr>
      <w:r>
        <w:rPr>
          <w:rFonts w:ascii="Times New Roman"/>
          <w:b w:val="false"/>
          <w:i w:val="false"/>
          <w:color w:val="000000"/>
          <w:sz w:val="28"/>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p>
    <w:bookmarkEnd w:id="1032"/>
    <w:bookmarkStart w:name="z2113" w:id="1033"/>
    <w:p>
      <w:pPr>
        <w:spacing w:after="0"/>
        <w:ind w:left="0"/>
        <w:jc w:val="both"/>
      </w:pPr>
      <w:r>
        <w:rPr>
          <w:rFonts w:ascii="Times New Roman"/>
          <w:b w:val="false"/>
          <w:i w:val="false"/>
          <w:color w:val="000000"/>
          <w:sz w:val="28"/>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p>
    <w:bookmarkEnd w:id="1033"/>
    <w:bookmarkStart w:name="z2114" w:id="1034"/>
    <w:p>
      <w:pPr>
        <w:spacing w:after="0"/>
        <w:ind w:left="0"/>
        <w:jc w:val="both"/>
      </w:pPr>
      <w:r>
        <w:rPr>
          <w:rFonts w:ascii="Times New Roman"/>
          <w:b w:val="false"/>
          <w:i w:val="false"/>
          <w:color w:val="000000"/>
          <w:sz w:val="28"/>
        </w:rPr>
        <w:t xml:space="preserve">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p>
    <w:bookmarkEnd w:id="1034"/>
    <w:bookmarkStart w:name="z2115" w:id="1035"/>
    <w:p>
      <w:pPr>
        <w:spacing w:after="0"/>
        <w:ind w:left="0"/>
        <w:jc w:val="both"/>
      </w:pPr>
      <w:r>
        <w:rPr>
          <w:rFonts w:ascii="Times New Roman"/>
          <w:b w:val="false"/>
          <w:i w:val="false"/>
          <w:color w:val="000000"/>
          <w:sz w:val="28"/>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p>
    <w:bookmarkEnd w:id="1035"/>
    <w:bookmarkStart w:name="z2116" w:id="1036"/>
    <w:p>
      <w:pPr>
        <w:spacing w:after="0"/>
        <w:ind w:left="0"/>
        <w:jc w:val="both"/>
      </w:pPr>
      <w:r>
        <w:rPr>
          <w:rFonts w:ascii="Times New Roman"/>
          <w:b w:val="false"/>
          <w:i w:val="false"/>
          <w:color w:val="000000"/>
          <w:sz w:val="28"/>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p>
    <w:bookmarkEnd w:id="1036"/>
    <w:bookmarkStart w:name="z2117" w:id="1037"/>
    <w:p>
      <w:pPr>
        <w:spacing w:after="0"/>
        <w:ind w:left="0"/>
        <w:jc w:val="both"/>
      </w:pPr>
      <w:r>
        <w:rPr>
          <w:rFonts w:ascii="Times New Roman"/>
          <w:b w:val="false"/>
          <w:i w:val="false"/>
          <w:color w:val="000000"/>
          <w:sz w:val="28"/>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p>
    <w:bookmarkEnd w:id="1037"/>
    <w:bookmarkStart w:name="z2118" w:id="1038"/>
    <w:p>
      <w:pPr>
        <w:spacing w:after="0"/>
        <w:ind w:left="0"/>
        <w:jc w:val="both"/>
      </w:pPr>
      <w:r>
        <w:rPr>
          <w:rFonts w:ascii="Times New Roman"/>
          <w:b w:val="false"/>
          <w:i w:val="false"/>
          <w:color w:val="000000"/>
          <w:sz w:val="28"/>
        </w:rPr>
        <w:t>
      Ғылыми жетекші және магистранттың зерттеу тақырыбы ғылыми кеңес шешімінің негізінде ЖОО ректорының бұйрығымен бекітіледі.</w:t>
      </w:r>
    </w:p>
    <w:bookmarkEnd w:id="1038"/>
    <w:bookmarkStart w:name="z2119" w:id="1039"/>
    <w:p>
      <w:pPr>
        <w:spacing w:after="0"/>
        <w:ind w:left="0"/>
        <w:jc w:val="both"/>
      </w:pPr>
      <w:r>
        <w:rPr>
          <w:rFonts w:ascii="Times New Roman"/>
          <w:b w:val="false"/>
          <w:i w:val="false"/>
          <w:color w:val="000000"/>
          <w:sz w:val="28"/>
        </w:rPr>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p>
    <w:bookmarkEnd w:id="1039"/>
    <w:bookmarkStart w:name="z2120" w:id="1040"/>
    <w:p>
      <w:pPr>
        <w:spacing w:after="0"/>
        <w:ind w:left="0"/>
        <w:jc w:val="both"/>
      </w:pPr>
      <w:r>
        <w:rPr>
          <w:rFonts w:ascii="Times New Roman"/>
          <w:b w:val="false"/>
          <w:i w:val="false"/>
          <w:color w:val="000000"/>
          <w:sz w:val="28"/>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p>
    <w:bookmarkEnd w:id="1040"/>
    <w:bookmarkStart w:name="z2121" w:id="1041"/>
    <w:p>
      <w:pPr>
        <w:spacing w:after="0"/>
        <w:ind w:left="0"/>
        <w:jc w:val="both"/>
      </w:pPr>
      <w:r>
        <w:rPr>
          <w:rFonts w:ascii="Times New Roman"/>
          <w:b w:val="false"/>
          <w:i w:val="false"/>
          <w:color w:val="000000"/>
          <w:sz w:val="28"/>
        </w:rPr>
        <w:t>
      94. ЖОО магистранттың зерттеу нәтижелерін жариялауға көмек көрсетеді.</w:t>
      </w:r>
    </w:p>
    <w:bookmarkEnd w:id="1041"/>
    <w:bookmarkStart w:name="z2122" w:id="1042"/>
    <w:p>
      <w:pPr>
        <w:spacing w:after="0"/>
        <w:ind w:left="0"/>
        <w:jc w:val="both"/>
      </w:pPr>
      <w:r>
        <w:rPr>
          <w:rFonts w:ascii="Times New Roman"/>
          <w:b w:val="false"/>
          <w:i w:val="false"/>
          <w:color w:val="000000"/>
          <w:sz w:val="28"/>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p>
    <w:bookmarkEnd w:id="1042"/>
    <w:bookmarkStart w:name="z2123" w:id="1043"/>
    <w:p>
      <w:pPr>
        <w:spacing w:after="0"/>
        <w:ind w:left="0"/>
        <w:jc w:val="both"/>
      </w:pPr>
      <w:r>
        <w:rPr>
          <w:rFonts w:ascii="Times New Roman"/>
          <w:b w:val="false"/>
          <w:i w:val="false"/>
          <w:color w:val="000000"/>
          <w:sz w:val="28"/>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p>
    <w:bookmarkEnd w:id="1043"/>
    <w:bookmarkStart w:name="z2124" w:id="1044"/>
    <w:p>
      <w:pPr>
        <w:spacing w:after="0"/>
        <w:ind w:left="0"/>
        <w:jc w:val="both"/>
      </w:pPr>
      <w:r>
        <w:rPr>
          <w:rFonts w:ascii="Times New Roman"/>
          <w:b w:val="false"/>
          <w:i w:val="false"/>
          <w:color w:val="000000"/>
          <w:sz w:val="28"/>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p>
    <w:bookmarkEnd w:id="1044"/>
    <w:bookmarkStart w:name="z2125" w:id="1045"/>
    <w:p>
      <w:pPr>
        <w:spacing w:after="0"/>
        <w:ind w:left="0"/>
        <w:jc w:val="both"/>
      </w:pPr>
      <w:r>
        <w:rPr>
          <w:rFonts w:ascii="Times New Roman"/>
          <w:b w:val="false"/>
          <w:i w:val="false"/>
          <w:color w:val="000000"/>
          <w:sz w:val="28"/>
        </w:rPr>
        <w:t>
      Транскрипт магистрантқа білім алудың кез келген кезеңінде оның жазбаша өтініші негізінде беріледі.</w:t>
      </w:r>
    </w:p>
    <w:bookmarkEnd w:id="1045"/>
    <w:bookmarkStart w:name="z2126" w:id="1046"/>
    <w:p>
      <w:pPr>
        <w:spacing w:after="0"/>
        <w:ind w:left="0"/>
        <w:jc w:val="both"/>
      </w:pPr>
      <w:r>
        <w:rPr>
          <w:rFonts w:ascii="Times New Roman"/>
          <w:b w:val="false"/>
          <w:i w:val="false"/>
          <w:color w:val="000000"/>
          <w:sz w:val="28"/>
        </w:rPr>
        <w:t>
      98. Магистранттардың білімін, іскерлігін, дағдысын және құзыреттерін бақылау оларды қорытынды аттестаттау кезінде жүргізіледі.</w:t>
      </w:r>
    </w:p>
    <w:bookmarkEnd w:id="1046"/>
    <w:bookmarkStart w:name="z2127" w:id="1047"/>
    <w:p>
      <w:pPr>
        <w:spacing w:after="0"/>
        <w:ind w:left="0"/>
        <w:jc w:val="both"/>
      </w:pPr>
      <w:r>
        <w:rPr>
          <w:rFonts w:ascii="Times New Roman"/>
          <w:b w:val="false"/>
          <w:i w:val="false"/>
          <w:color w:val="000000"/>
          <w:sz w:val="28"/>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p>
    <w:bookmarkEnd w:id="1047"/>
    <w:bookmarkStart w:name="z2128" w:id="1048"/>
    <w:p>
      <w:pPr>
        <w:spacing w:after="0"/>
        <w:ind w:left="0"/>
        <w:jc w:val="both"/>
      </w:pPr>
      <w:r>
        <w:rPr>
          <w:rFonts w:ascii="Times New Roman"/>
          <w:b w:val="false"/>
          <w:i w:val="false"/>
          <w:color w:val="000000"/>
          <w:sz w:val="28"/>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048"/>
    <w:bookmarkStart w:name="z2129" w:id="1049"/>
    <w:p>
      <w:pPr>
        <w:spacing w:after="0"/>
        <w:ind w:left="0"/>
        <w:jc w:val="both"/>
      </w:pPr>
      <w:r>
        <w:rPr>
          <w:rFonts w:ascii="Times New Roman"/>
          <w:b w:val="false"/>
          <w:i w:val="false"/>
          <w:color w:val="000000"/>
          <w:sz w:val="28"/>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p>
    <w:bookmarkEnd w:id="1049"/>
    <w:bookmarkStart w:name="z2130" w:id="1050"/>
    <w:p>
      <w:pPr>
        <w:spacing w:after="0"/>
        <w:ind w:left="0"/>
        <w:jc w:val="both"/>
      </w:pPr>
      <w:r>
        <w:rPr>
          <w:rFonts w:ascii="Times New Roman"/>
          <w:b w:val="false"/>
          <w:i w:val="false"/>
          <w:color w:val="000000"/>
          <w:sz w:val="28"/>
        </w:rPr>
        <w:t xml:space="preserve">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p>
    <w:bookmarkEnd w:id="1050"/>
    <w:bookmarkStart w:name="z2131" w:id="1051"/>
    <w:p>
      <w:pPr>
        <w:spacing w:after="0"/>
        <w:ind w:left="0"/>
        <w:jc w:val="both"/>
      </w:pPr>
      <w:r>
        <w:rPr>
          <w:rFonts w:ascii="Times New Roman"/>
          <w:b w:val="false"/>
          <w:i w:val="false"/>
          <w:color w:val="000000"/>
          <w:sz w:val="28"/>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p>
    <w:bookmarkEnd w:id="1051"/>
    <w:bookmarkStart w:name="z2132" w:id="1052"/>
    <w:p>
      <w:pPr>
        <w:spacing w:after="0"/>
        <w:ind w:left="0"/>
        <w:jc w:val="both"/>
      </w:pPr>
      <w:r>
        <w:rPr>
          <w:rFonts w:ascii="Times New Roman"/>
          <w:b w:val="false"/>
          <w:i w:val="false"/>
          <w:color w:val="000000"/>
          <w:sz w:val="28"/>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p>
    <w:bookmarkEnd w:id="1052"/>
    <w:bookmarkStart w:name="z2133" w:id="1053"/>
    <w:p>
      <w:pPr>
        <w:spacing w:after="0"/>
        <w:ind w:left="0"/>
        <w:jc w:val="both"/>
      </w:pPr>
      <w:r>
        <w:rPr>
          <w:rFonts w:ascii="Times New Roman"/>
          <w:b w:val="false"/>
          <w:i w:val="false"/>
          <w:color w:val="000000"/>
          <w:sz w:val="28"/>
        </w:rPr>
        <w:t>
      ӘАОО-да магистрлік диссертацияны қорғау рәсімі тиісті мемлекеттік органның ӘАОО білім алушылардың үлгерімін ағымдағы бақылау, аралық және қорытынды аттестаттау жүргізу қағидаларына сәйкес айқындалады.</w:t>
      </w:r>
    </w:p>
    <w:bookmarkEnd w:id="1053"/>
    <w:bookmarkStart w:name="z2134" w:id="1054"/>
    <w:p>
      <w:pPr>
        <w:spacing w:after="0"/>
        <w:ind w:left="0"/>
        <w:jc w:val="both"/>
      </w:pPr>
      <w:r>
        <w:rPr>
          <w:rFonts w:ascii="Times New Roman"/>
          <w:b w:val="false"/>
          <w:i w:val="false"/>
          <w:color w:val="000000"/>
          <w:sz w:val="28"/>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p>
    <w:bookmarkEnd w:id="1054"/>
    <w:bookmarkStart w:name="z2135" w:id="1055"/>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1055"/>
    <w:bookmarkStart w:name="z2136" w:id="1056"/>
    <w:p>
      <w:pPr>
        <w:spacing w:after="0"/>
        <w:ind w:left="0"/>
        <w:jc w:val="both"/>
      </w:pPr>
      <w:r>
        <w:rPr>
          <w:rFonts w:ascii="Times New Roman"/>
          <w:b w:val="false"/>
          <w:i w:val="false"/>
          <w:color w:val="000000"/>
          <w:sz w:val="28"/>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bookmarkEnd w:id="1056"/>
    <w:bookmarkStart w:name="z1008" w:id="1057"/>
    <w:p>
      <w:pPr>
        <w:spacing w:after="0"/>
        <w:ind w:left="0"/>
        <w:jc w:val="left"/>
      </w:pPr>
      <w:r>
        <w:rPr>
          <w:rFonts w:ascii="Times New Roman"/>
          <w:b/>
          <w:i w:val="false"/>
          <w:color w:val="000000"/>
        </w:rPr>
        <w:t xml:space="preserve"> 2-бөлім. Докторантура</w:t>
      </w:r>
      <w:r>
        <w:br/>
      </w:r>
      <w:r>
        <w:rPr>
          <w:rFonts w:ascii="Times New Roman"/>
          <w:b/>
          <w:i w:val="false"/>
          <w:color w:val="000000"/>
        </w:rPr>
        <w:t>1. Жалпы ережелер</w:t>
      </w:r>
    </w:p>
    <w:bookmarkEnd w:id="1057"/>
    <w:bookmarkStart w:name="z1010" w:id="1058"/>
    <w:p>
      <w:pPr>
        <w:spacing w:after="0"/>
        <w:ind w:left="0"/>
        <w:jc w:val="both"/>
      </w:pPr>
      <w:r>
        <w:rPr>
          <w:rFonts w:ascii="Times New Roman"/>
          <w:b w:val="false"/>
          <w:i w:val="false"/>
          <w:color w:val="000000"/>
          <w:sz w:val="28"/>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p>
    <w:bookmarkEnd w:id="1058"/>
    <w:bookmarkStart w:name="z1011" w:id="1059"/>
    <w:p>
      <w:pPr>
        <w:spacing w:after="0"/>
        <w:ind w:left="0"/>
        <w:jc w:val="both"/>
      </w:pPr>
      <w:r>
        <w:rPr>
          <w:rFonts w:ascii="Times New Roman"/>
          <w:b w:val="false"/>
          <w:i w:val="false"/>
          <w:color w:val="000000"/>
          <w:sz w:val="28"/>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p>
    <w:bookmarkEnd w:id="1059"/>
    <w:bookmarkStart w:name="z1012" w:id="1060"/>
    <w:p>
      <w:pPr>
        <w:spacing w:after="0"/>
        <w:ind w:left="0"/>
        <w:jc w:val="both"/>
      </w:pPr>
      <w:r>
        <w:rPr>
          <w:rFonts w:ascii="Times New Roman"/>
          <w:b w:val="false"/>
          <w:i w:val="false"/>
          <w:color w:val="000000"/>
          <w:sz w:val="28"/>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1060"/>
    <w:bookmarkStart w:name="z1013" w:id="1061"/>
    <w:p>
      <w:pPr>
        <w:spacing w:after="0"/>
        <w:ind w:left="0"/>
        <w:jc w:val="both"/>
      </w:pPr>
      <w:r>
        <w:rPr>
          <w:rFonts w:ascii="Times New Roman"/>
          <w:b w:val="false"/>
          <w:i w:val="false"/>
          <w:color w:val="000000"/>
          <w:sz w:val="28"/>
        </w:rPr>
        <w:t>
      2) докторант – докторантурада білім алушы тұлға;</w:t>
      </w:r>
    </w:p>
    <w:bookmarkEnd w:id="1061"/>
    <w:bookmarkStart w:name="z1014" w:id="1062"/>
    <w:p>
      <w:pPr>
        <w:spacing w:after="0"/>
        <w:ind w:left="0"/>
        <w:jc w:val="both"/>
      </w:pPr>
      <w:r>
        <w:rPr>
          <w:rFonts w:ascii="Times New Roman"/>
          <w:b w:val="false"/>
          <w:i w:val="false"/>
          <w:color w:val="000000"/>
          <w:sz w:val="28"/>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p>
    <w:bookmarkEnd w:id="1062"/>
    <w:bookmarkStart w:name="z1015" w:id="1063"/>
    <w:p>
      <w:pPr>
        <w:spacing w:after="0"/>
        <w:ind w:left="0"/>
        <w:jc w:val="both"/>
      </w:pPr>
      <w:r>
        <w:rPr>
          <w:rFonts w:ascii="Times New Roman"/>
          <w:b w:val="false"/>
          <w:i w:val="false"/>
          <w:color w:val="000000"/>
          <w:sz w:val="28"/>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p>
    <w:bookmarkEnd w:id="1063"/>
    <w:bookmarkStart w:name="z1016" w:id="1064"/>
    <w:p>
      <w:pPr>
        <w:spacing w:after="0"/>
        <w:ind w:left="0"/>
        <w:jc w:val="both"/>
      </w:pPr>
      <w:r>
        <w:rPr>
          <w:rFonts w:ascii="Times New Roman"/>
          <w:b w:val="false"/>
          <w:i w:val="false"/>
          <w:color w:val="000000"/>
          <w:sz w:val="28"/>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064"/>
    <w:bookmarkStart w:name="z1017" w:id="1065"/>
    <w:p>
      <w:pPr>
        <w:spacing w:after="0"/>
        <w:ind w:left="0"/>
        <w:jc w:val="both"/>
      </w:pPr>
      <w:r>
        <w:rPr>
          <w:rFonts w:ascii="Times New Roman"/>
          <w:b w:val="false"/>
          <w:i w:val="false"/>
          <w:color w:val="000000"/>
          <w:sz w:val="28"/>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065"/>
    <w:bookmarkStart w:name="z1018" w:id="1066"/>
    <w:p>
      <w:pPr>
        <w:spacing w:after="0"/>
        <w:ind w:left="0"/>
        <w:jc w:val="both"/>
      </w:pPr>
      <w:r>
        <w:rPr>
          <w:rFonts w:ascii="Times New Roman"/>
          <w:b w:val="false"/>
          <w:i w:val="false"/>
          <w:color w:val="000000"/>
          <w:sz w:val="28"/>
        </w:rPr>
        <w:t>
      2. Қазақстан Республикасының жоғары оқу орындары (бұдан әрі – ЖОО) философия докторы (PhD) және бейіні бойынша докторларды даярлайды:</w:t>
      </w:r>
    </w:p>
    <w:bookmarkEnd w:id="1066"/>
    <w:bookmarkStart w:name="z1019" w:id="1067"/>
    <w:p>
      <w:pPr>
        <w:spacing w:after="0"/>
        <w:ind w:left="0"/>
        <w:jc w:val="both"/>
      </w:pPr>
      <w:r>
        <w:rPr>
          <w:rFonts w:ascii="Times New Roman"/>
          <w:b w:val="false"/>
          <w:i w:val="false"/>
          <w:color w:val="000000"/>
          <w:sz w:val="28"/>
        </w:rPr>
        <w:t xml:space="preserve">
      1) Қазақстан Республикасының жоғары және жоғары оқу орнынан кейінгі білім мамандықтарының жіктеуішіне; </w:t>
      </w:r>
    </w:p>
    <w:bookmarkEnd w:id="1067"/>
    <w:bookmarkStart w:name="z1020" w:id="1068"/>
    <w:p>
      <w:pPr>
        <w:spacing w:after="0"/>
        <w:ind w:left="0"/>
        <w:jc w:val="both"/>
      </w:pPr>
      <w:r>
        <w:rPr>
          <w:rFonts w:ascii="Times New Roman"/>
          <w:b w:val="false"/>
          <w:i w:val="false"/>
          <w:color w:val="000000"/>
          <w:sz w:val="28"/>
        </w:rPr>
        <w:t>
      2) осы стандартқа және докторантура мамандықтарының үлгілік оқу жоспарларына;</w:t>
      </w:r>
    </w:p>
    <w:bookmarkEnd w:id="1068"/>
    <w:bookmarkStart w:name="z1021" w:id="1069"/>
    <w:p>
      <w:pPr>
        <w:spacing w:after="0"/>
        <w:ind w:left="0"/>
        <w:jc w:val="both"/>
      </w:pPr>
      <w:r>
        <w:rPr>
          <w:rFonts w:ascii="Times New Roman"/>
          <w:b w:val="false"/>
          <w:i w:val="false"/>
          <w:color w:val="000000"/>
          <w:sz w:val="28"/>
        </w:rPr>
        <w:t xml:space="preserve">
      3) академиялық күнтізбеге; </w:t>
      </w:r>
    </w:p>
    <w:bookmarkEnd w:id="1069"/>
    <w:bookmarkStart w:name="z1022" w:id="1070"/>
    <w:p>
      <w:pPr>
        <w:spacing w:after="0"/>
        <w:ind w:left="0"/>
        <w:jc w:val="both"/>
      </w:pPr>
      <w:r>
        <w:rPr>
          <w:rFonts w:ascii="Times New Roman"/>
          <w:b w:val="false"/>
          <w:i w:val="false"/>
          <w:color w:val="000000"/>
          <w:sz w:val="28"/>
        </w:rPr>
        <w:t>
      4) докторанттардың жеке оқу жоспарларына;</w:t>
      </w:r>
    </w:p>
    <w:bookmarkEnd w:id="1070"/>
    <w:bookmarkStart w:name="z1023" w:id="1071"/>
    <w:p>
      <w:pPr>
        <w:spacing w:after="0"/>
        <w:ind w:left="0"/>
        <w:jc w:val="both"/>
      </w:pPr>
      <w:r>
        <w:rPr>
          <w:rFonts w:ascii="Times New Roman"/>
          <w:b w:val="false"/>
          <w:i w:val="false"/>
          <w:color w:val="000000"/>
          <w:sz w:val="28"/>
        </w:rPr>
        <w:t>
      5) оқу жұмыс жоспарларына;</w:t>
      </w:r>
    </w:p>
    <w:bookmarkEnd w:id="1071"/>
    <w:bookmarkStart w:name="z1024" w:id="1072"/>
    <w:p>
      <w:pPr>
        <w:spacing w:after="0"/>
        <w:ind w:left="0"/>
        <w:jc w:val="both"/>
      </w:pPr>
      <w:r>
        <w:rPr>
          <w:rFonts w:ascii="Times New Roman"/>
          <w:b w:val="false"/>
          <w:i w:val="false"/>
          <w:color w:val="000000"/>
          <w:sz w:val="28"/>
        </w:rPr>
        <w:t>
      6) пәндер бойынша оқу бағдарламаларына;</w:t>
      </w:r>
    </w:p>
    <w:bookmarkEnd w:id="1072"/>
    <w:bookmarkStart w:name="z1025" w:id="1073"/>
    <w:p>
      <w:pPr>
        <w:spacing w:after="0"/>
        <w:ind w:left="0"/>
        <w:jc w:val="both"/>
      </w:pPr>
      <w:r>
        <w:rPr>
          <w:rFonts w:ascii="Times New Roman"/>
          <w:b w:val="false"/>
          <w:i w:val="false"/>
          <w:color w:val="000000"/>
          <w:sz w:val="28"/>
        </w:rPr>
        <w:t>
      7) докторанттың жеке жұмыс жоспарына сәйкес жүзеге асырады.</w:t>
      </w:r>
    </w:p>
    <w:bookmarkEnd w:id="1073"/>
    <w:bookmarkStart w:name="z1026" w:id="1074"/>
    <w:p>
      <w:pPr>
        <w:spacing w:after="0"/>
        <w:ind w:left="0"/>
        <w:jc w:val="both"/>
      </w:pPr>
      <w:r>
        <w:rPr>
          <w:rFonts w:ascii="Times New Roman"/>
          <w:b w:val="false"/>
          <w:i w:val="false"/>
          <w:color w:val="000000"/>
          <w:sz w:val="28"/>
        </w:rPr>
        <w:t>
      ӘАОО философия докторларын (PhD) және тиісті сала бойынша докторларды даярлауды:</w:t>
      </w:r>
    </w:p>
    <w:bookmarkEnd w:id="1074"/>
    <w:bookmarkStart w:name="z1027" w:id="1075"/>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1075"/>
    <w:bookmarkStart w:name="z1028" w:id="1076"/>
    <w:p>
      <w:pPr>
        <w:spacing w:after="0"/>
        <w:ind w:left="0"/>
        <w:jc w:val="both"/>
      </w:pPr>
      <w:r>
        <w:rPr>
          <w:rFonts w:ascii="Times New Roman"/>
          <w:b w:val="false"/>
          <w:i w:val="false"/>
          <w:color w:val="000000"/>
          <w:sz w:val="28"/>
        </w:rPr>
        <w:t>
      2) осы стандартқа;</w:t>
      </w:r>
    </w:p>
    <w:bookmarkEnd w:id="1076"/>
    <w:bookmarkStart w:name="z1029" w:id="1077"/>
    <w:p>
      <w:pPr>
        <w:spacing w:after="0"/>
        <w:ind w:left="0"/>
        <w:jc w:val="both"/>
      </w:pPr>
      <w:r>
        <w:rPr>
          <w:rFonts w:ascii="Times New Roman"/>
          <w:b w:val="false"/>
          <w:i w:val="false"/>
          <w:color w:val="000000"/>
          <w:sz w:val="28"/>
        </w:rPr>
        <w:t>
      3) мамандықтардың үлгілік оқу жоспарына;</w:t>
      </w:r>
    </w:p>
    <w:bookmarkEnd w:id="1077"/>
    <w:bookmarkStart w:name="z1030" w:id="1078"/>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1078"/>
    <w:bookmarkStart w:name="z1031" w:id="1079"/>
    <w:p>
      <w:pPr>
        <w:spacing w:after="0"/>
        <w:ind w:left="0"/>
        <w:jc w:val="both"/>
      </w:pPr>
      <w:r>
        <w:rPr>
          <w:rFonts w:ascii="Times New Roman"/>
          <w:b w:val="false"/>
          <w:i w:val="false"/>
          <w:color w:val="000000"/>
          <w:sz w:val="28"/>
        </w:rPr>
        <w:t>
      5) академиялық күнтізбеге;</w:t>
      </w:r>
    </w:p>
    <w:bookmarkEnd w:id="1079"/>
    <w:bookmarkStart w:name="z1032" w:id="1080"/>
    <w:p>
      <w:pPr>
        <w:spacing w:after="0"/>
        <w:ind w:left="0"/>
        <w:jc w:val="both"/>
      </w:pPr>
      <w:r>
        <w:rPr>
          <w:rFonts w:ascii="Times New Roman"/>
          <w:b w:val="false"/>
          <w:i w:val="false"/>
          <w:color w:val="000000"/>
          <w:sz w:val="28"/>
        </w:rPr>
        <w:t>
      6) докторанттың жеке жұмыс жоспарына сәйкес жүзеге асырады.</w:t>
      </w:r>
    </w:p>
    <w:bookmarkEnd w:id="1080"/>
    <w:bookmarkStart w:name="z1033" w:id="1081"/>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1081"/>
    <w:bookmarkStart w:name="z1034" w:id="1082"/>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1082"/>
    <w:bookmarkStart w:name="z1035" w:id="1083"/>
    <w:p>
      <w:pPr>
        <w:spacing w:after="0"/>
        <w:ind w:left="0"/>
        <w:jc w:val="both"/>
      </w:pPr>
      <w:r>
        <w:rPr>
          <w:rFonts w:ascii="Times New Roman"/>
          <w:b w:val="false"/>
          <w:i w:val="false"/>
          <w:color w:val="000000"/>
          <w:sz w:val="28"/>
        </w:rPr>
        <w:t>
      2) магистранттардың оқу жүктемесінің ең жоғары көлеміне қойылатын талаптарды белгілейді.</w:t>
      </w:r>
    </w:p>
    <w:bookmarkEnd w:id="1083"/>
    <w:bookmarkStart w:name="z1036" w:id="1084"/>
    <w:p>
      <w:pPr>
        <w:spacing w:after="0"/>
        <w:ind w:left="0"/>
        <w:jc w:val="both"/>
      </w:pPr>
      <w:r>
        <w:rPr>
          <w:rFonts w:ascii="Times New Roman"/>
          <w:b w:val="false"/>
          <w:i w:val="false"/>
          <w:color w:val="000000"/>
          <w:sz w:val="28"/>
        </w:rPr>
        <w:t>
      4. Стандарт талаптары:</w:t>
      </w:r>
    </w:p>
    <w:bookmarkEnd w:id="1084"/>
    <w:bookmarkStart w:name="z1037" w:id="1085"/>
    <w:p>
      <w:pPr>
        <w:spacing w:after="0"/>
        <w:ind w:left="0"/>
        <w:jc w:val="both"/>
      </w:pPr>
      <w:r>
        <w:rPr>
          <w:rFonts w:ascii="Times New Roman"/>
          <w:b w:val="false"/>
          <w:i w:val="false"/>
          <w:color w:val="000000"/>
          <w:sz w:val="28"/>
        </w:rPr>
        <w:t>
      1) мамандықтардың үлгілік оқу жоспарларын;</w:t>
      </w:r>
    </w:p>
    <w:bookmarkEnd w:id="1085"/>
    <w:bookmarkStart w:name="z1038" w:id="1086"/>
    <w:p>
      <w:pPr>
        <w:spacing w:after="0"/>
        <w:ind w:left="0"/>
        <w:jc w:val="both"/>
      </w:pPr>
      <w:r>
        <w:rPr>
          <w:rFonts w:ascii="Times New Roman"/>
          <w:b w:val="false"/>
          <w:i w:val="false"/>
          <w:color w:val="000000"/>
          <w:sz w:val="28"/>
        </w:rPr>
        <w:t>
      2) білім беру бағдарламаларын;</w:t>
      </w:r>
    </w:p>
    <w:bookmarkEnd w:id="1086"/>
    <w:bookmarkStart w:name="z1039" w:id="1087"/>
    <w:p>
      <w:pPr>
        <w:spacing w:after="0"/>
        <w:ind w:left="0"/>
        <w:jc w:val="both"/>
      </w:pPr>
      <w:r>
        <w:rPr>
          <w:rFonts w:ascii="Times New Roman"/>
          <w:b w:val="false"/>
          <w:i w:val="false"/>
          <w:color w:val="000000"/>
          <w:sz w:val="28"/>
        </w:rPr>
        <w:t>
      3) оқу жұмыс жоспарларын;</w:t>
      </w:r>
    </w:p>
    <w:bookmarkEnd w:id="1087"/>
    <w:bookmarkStart w:name="z1040" w:id="1088"/>
    <w:p>
      <w:pPr>
        <w:spacing w:after="0"/>
        <w:ind w:left="0"/>
        <w:jc w:val="both"/>
      </w:pPr>
      <w:r>
        <w:rPr>
          <w:rFonts w:ascii="Times New Roman"/>
          <w:b w:val="false"/>
          <w:i w:val="false"/>
          <w:color w:val="000000"/>
          <w:sz w:val="28"/>
        </w:rPr>
        <w:t>
      4) докторанттардың жеке оқу жоспарларына;</w:t>
      </w:r>
    </w:p>
    <w:bookmarkEnd w:id="1088"/>
    <w:bookmarkStart w:name="z1041" w:id="1089"/>
    <w:p>
      <w:pPr>
        <w:spacing w:after="0"/>
        <w:ind w:left="0"/>
        <w:jc w:val="both"/>
      </w:pPr>
      <w:r>
        <w:rPr>
          <w:rFonts w:ascii="Times New Roman"/>
          <w:b w:val="false"/>
          <w:i w:val="false"/>
          <w:color w:val="000000"/>
          <w:sz w:val="28"/>
        </w:rPr>
        <w:t>
      5) пәндер бойынша оқу бағдарламаларын;</w:t>
      </w:r>
    </w:p>
    <w:bookmarkEnd w:id="1089"/>
    <w:bookmarkStart w:name="z1042" w:id="1090"/>
    <w:p>
      <w:pPr>
        <w:spacing w:after="0"/>
        <w:ind w:left="0"/>
        <w:jc w:val="both"/>
      </w:pPr>
      <w:r>
        <w:rPr>
          <w:rFonts w:ascii="Times New Roman"/>
          <w:b w:val="false"/>
          <w:i w:val="false"/>
          <w:color w:val="000000"/>
          <w:sz w:val="28"/>
        </w:rPr>
        <w:t>
      6) докторанттардың жеке жоспарларын әзірлеу кезінде міндетті.</w:t>
      </w:r>
    </w:p>
    <w:bookmarkEnd w:id="1090"/>
    <w:bookmarkStart w:name="z1043" w:id="1091"/>
    <w:p>
      <w:pPr>
        <w:spacing w:after="0"/>
        <w:ind w:left="0"/>
        <w:jc w:val="both"/>
      </w:pPr>
      <w:r>
        <w:rPr>
          <w:rFonts w:ascii="Times New Roman"/>
          <w:b w:val="false"/>
          <w:i w:val="false"/>
          <w:color w:val="000000"/>
          <w:sz w:val="28"/>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p>
    <w:bookmarkEnd w:id="1091"/>
    <w:bookmarkStart w:name="z1044" w:id="1092"/>
    <w:p>
      <w:pPr>
        <w:spacing w:after="0"/>
        <w:ind w:left="0"/>
        <w:jc w:val="both"/>
      </w:pPr>
      <w:r>
        <w:rPr>
          <w:rFonts w:ascii="Times New Roman"/>
          <w:b w:val="false"/>
          <w:i w:val="false"/>
          <w:color w:val="000000"/>
          <w:sz w:val="28"/>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p>
    <w:bookmarkEnd w:id="1092"/>
    <w:bookmarkStart w:name="z1045" w:id="1093"/>
    <w:p>
      <w:pPr>
        <w:spacing w:after="0"/>
        <w:ind w:left="0"/>
        <w:jc w:val="both"/>
      </w:pPr>
      <w:r>
        <w:rPr>
          <w:rFonts w:ascii="Times New Roman"/>
          <w:b w:val="false"/>
          <w:i w:val="false"/>
          <w:color w:val="000000"/>
          <w:sz w:val="28"/>
        </w:rPr>
        <w:t xml:space="preserve">
      Үшінші деңгейдегі дескрипторлар: </w:t>
      </w:r>
    </w:p>
    <w:bookmarkEnd w:id="1093"/>
    <w:bookmarkStart w:name="z1046" w:id="1094"/>
    <w:p>
      <w:pPr>
        <w:spacing w:after="0"/>
        <w:ind w:left="0"/>
        <w:jc w:val="both"/>
      </w:pPr>
      <w:r>
        <w:rPr>
          <w:rFonts w:ascii="Times New Roman"/>
          <w:b w:val="false"/>
          <w:i w:val="false"/>
          <w:color w:val="000000"/>
          <w:sz w:val="28"/>
        </w:rPr>
        <w:t>
      1) зерттеу саласындағы жүйелі түсініктерді, осы салада қолданылатын зерттеу әдістерін қолдану шеберлігін көрсету;</w:t>
      </w:r>
    </w:p>
    <w:bookmarkEnd w:id="1094"/>
    <w:bookmarkStart w:name="z1047" w:id="1095"/>
    <w:p>
      <w:pPr>
        <w:spacing w:after="0"/>
        <w:ind w:left="0"/>
        <w:jc w:val="both"/>
      </w:pPr>
      <w:r>
        <w:rPr>
          <w:rFonts w:ascii="Times New Roman"/>
          <w:b w:val="false"/>
          <w:i w:val="false"/>
          <w:color w:val="000000"/>
          <w:sz w:val="28"/>
        </w:rPr>
        <w:t>
      2) ғылыми зерттеулердің кешенді процесін жоспарлау, әзірлеу, іске асыру және түзету;</w:t>
      </w:r>
    </w:p>
    <w:bookmarkEnd w:id="1095"/>
    <w:bookmarkStart w:name="z1048" w:id="1096"/>
    <w:p>
      <w:pPr>
        <w:spacing w:after="0"/>
        <w:ind w:left="0"/>
        <w:jc w:val="both"/>
      </w:pPr>
      <w:r>
        <w:rPr>
          <w:rFonts w:ascii="Times New Roman"/>
          <w:b w:val="false"/>
          <w:i w:val="false"/>
          <w:color w:val="000000"/>
          <w:sz w:val="28"/>
        </w:rPr>
        <w:t>
      3) өзінің ұлттық немесе халықаралық жариялануға тұрарлық ерекше зерттеулерімен ғылыми саланың шекараларын кеңейтуге үлес қосу;</w:t>
      </w:r>
    </w:p>
    <w:bookmarkEnd w:id="1096"/>
    <w:bookmarkStart w:name="z1049" w:id="1097"/>
    <w:p>
      <w:pPr>
        <w:spacing w:after="0"/>
        <w:ind w:left="0"/>
        <w:jc w:val="both"/>
      </w:pPr>
      <w:r>
        <w:rPr>
          <w:rFonts w:ascii="Times New Roman"/>
          <w:b w:val="false"/>
          <w:i w:val="false"/>
          <w:color w:val="000000"/>
          <w:sz w:val="28"/>
        </w:rPr>
        <w:t>
      4) жаңа және күрделі идеяларды сыни тұрғыда талдау, бағалау және жинақтау;</w:t>
      </w:r>
    </w:p>
    <w:bookmarkEnd w:id="1097"/>
    <w:bookmarkStart w:name="z1050" w:id="1098"/>
    <w:p>
      <w:pPr>
        <w:spacing w:after="0"/>
        <w:ind w:left="0"/>
        <w:jc w:val="both"/>
      </w:pPr>
      <w:r>
        <w:rPr>
          <w:rFonts w:ascii="Times New Roman"/>
          <w:b w:val="false"/>
          <w:i w:val="false"/>
          <w:color w:val="000000"/>
          <w:sz w:val="28"/>
        </w:rPr>
        <w:t>
      5) өзінің білімін және жетістіктерін әріптестеріне, ғылыми қоғамдастыққа және қоғамға жеткізу;</w:t>
      </w:r>
    </w:p>
    <w:bookmarkEnd w:id="1098"/>
    <w:bookmarkStart w:name="z1051" w:id="1099"/>
    <w:p>
      <w:pPr>
        <w:spacing w:after="0"/>
        <w:ind w:left="0"/>
        <w:jc w:val="both"/>
      </w:pPr>
      <w:r>
        <w:rPr>
          <w:rFonts w:ascii="Times New Roman"/>
          <w:b w:val="false"/>
          <w:i w:val="false"/>
          <w:color w:val="000000"/>
          <w:sz w:val="28"/>
        </w:rPr>
        <w:t>
      6) білімге негізделген қоғамның дамуына септігін тигізу қабілеттерінің болуын қарастырады.</w:t>
      </w:r>
    </w:p>
    <w:bookmarkEnd w:id="1099"/>
    <w:bookmarkStart w:name="z1052" w:id="1100"/>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100"/>
    <w:bookmarkStart w:name="z1053" w:id="1101"/>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p>
    <w:bookmarkEnd w:id="1101"/>
    <w:bookmarkStart w:name="z1054" w:id="1102"/>
    <w:p>
      <w:pPr>
        <w:spacing w:after="0"/>
        <w:ind w:left="0"/>
        <w:jc w:val="both"/>
      </w:pPr>
      <w:r>
        <w:rPr>
          <w:rFonts w:ascii="Times New Roman"/>
          <w:b w:val="false"/>
          <w:i w:val="false"/>
          <w:color w:val="000000"/>
          <w:sz w:val="28"/>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bookmarkEnd w:id="1102"/>
    <w:bookmarkStart w:name="z1055" w:id="1103"/>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1103"/>
    <w:bookmarkStart w:name="z1056" w:id="1104"/>
    <w:p>
      <w:pPr>
        <w:spacing w:after="0"/>
        <w:ind w:left="0"/>
        <w:jc w:val="both"/>
      </w:pPr>
      <w:r>
        <w:rPr>
          <w:rFonts w:ascii="Times New Roman"/>
          <w:b w:val="false"/>
          <w:i w:val="false"/>
          <w:color w:val="000000"/>
          <w:sz w:val="28"/>
        </w:rPr>
        <w:t>
      10. Жоғары оқу орнынан кейінгі білім философия докторы (PhD) және бейіні бойынша доктор дәрежесін бере отырып, кадрлар даярлауға бағытталған.</w:t>
      </w:r>
    </w:p>
    <w:bookmarkEnd w:id="1104"/>
    <w:bookmarkStart w:name="z1057" w:id="1105"/>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105"/>
    <w:bookmarkStart w:name="z1058" w:id="1106"/>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106"/>
    <w:bookmarkStart w:name="z1059" w:id="1107"/>
    <w:p>
      <w:pPr>
        <w:spacing w:after="0"/>
        <w:ind w:left="0"/>
        <w:jc w:val="both"/>
      </w:pPr>
      <w:r>
        <w:rPr>
          <w:rFonts w:ascii="Times New Roman"/>
          <w:b w:val="false"/>
          <w:i w:val="false"/>
          <w:color w:val="000000"/>
          <w:sz w:val="28"/>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p>
    <w:bookmarkEnd w:id="1107"/>
    <w:bookmarkStart w:name="z1060" w:id="1108"/>
    <w:p>
      <w:pPr>
        <w:spacing w:after="0"/>
        <w:ind w:left="0"/>
        <w:jc w:val="both"/>
      </w:pPr>
      <w:r>
        <w:rPr>
          <w:rFonts w:ascii="Times New Roman"/>
          <w:b w:val="false"/>
          <w:i w:val="false"/>
          <w:color w:val="000000"/>
          <w:sz w:val="28"/>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p>
    <w:bookmarkEnd w:id="1108"/>
    <w:bookmarkStart w:name="z1061" w:id="1109"/>
    <w:p>
      <w:pPr>
        <w:spacing w:after="0"/>
        <w:ind w:left="0"/>
        <w:jc w:val="both"/>
      </w:pPr>
      <w:r>
        <w:rPr>
          <w:rFonts w:ascii="Times New Roman"/>
          <w:b w:val="false"/>
          <w:i w:val="false"/>
          <w:color w:val="000000"/>
          <w:sz w:val="28"/>
        </w:rPr>
        <w:t>
      1) шетел азаматтары үшін;</w:t>
      </w:r>
    </w:p>
    <w:bookmarkEnd w:id="1109"/>
    <w:bookmarkStart w:name="z1062" w:id="1110"/>
    <w:p>
      <w:pPr>
        <w:spacing w:after="0"/>
        <w:ind w:left="0"/>
        <w:jc w:val="both"/>
      </w:pPr>
      <w:r>
        <w:rPr>
          <w:rFonts w:ascii="Times New Roman"/>
          <w:b w:val="false"/>
          <w:i w:val="false"/>
          <w:color w:val="000000"/>
          <w:sz w:val="28"/>
        </w:rPr>
        <w:t>
      2) жоғары оқу орындарының, ғылыми-зерттеу институттарының, кәсіпорындар мен ұйымдардың өтінімдері бойынша;</w:t>
      </w:r>
    </w:p>
    <w:bookmarkEnd w:id="1110"/>
    <w:bookmarkStart w:name="z1063" w:id="1111"/>
    <w:p>
      <w:pPr>
        <w:spacing w:after="0"/>
        <w:ind w:left="0"/>
        <w:jc w:val="both"/>
      </w:pPr>
      <w:r>
        <w:rPr>
          <w:rFonts w:ascii="Times New Roman"/>
          <w:b w:val="false"/>
          <w:i w:val="false"/>
          <w:color w:val="000000"/>
          <w:sz w:val="28"/>
        </w:rPr>
        <w:t>
      3) жұмыс берушілердің өтінімдері бойынша бейіні бойынша және DBA және докторантурада жүзеге асырылады.</w:t>
      </w:r>
    </w:p>
    <w:bookmarkEnd w:id="1111"/>
    <w:bookmarkStart w:name="z1064" w:id="1112"/>
    <w:p>
      <w:pPr>
        <w:spacing w:after="0"/>
        <w:ind w:left="0"/>
        <w:jc w:val="both"/>
      </w:pPr>
      <w:r>
        <w:rPr>
          <w:rFonts w:ascii="Times New Roman"/>
          <w:b w:val="false"/>
          <w:i w:val="false"/>
          <w:color w:val="000000"/>
          <w:sz w:val="28"/>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112"/>
    <w:bookmarkStart w:name="z1065" w:id="1113"/>
    <w:p>
      <w:pPr>
        <w:spacing w:after="0"/>
        <w:ind w:left="0"/>
        <w:jc w:val="both"/>
      </w:pPr>
      <w:r>
        <w:rPr>
          <w:rFonts w:ascii="Times New Roman"/>
          <w:b w:val="false"/>
          <w:i w:val="false"/>
          <w:color w:val="000000"/>
          <w:sz w:val="28"/>
        </w:rPr>
        <w:t>
      14. Докторантураның оқу жоспарларының барлық нысандарында пәндерді кодтаудың бірыңғай жүйесі қолданылады.</w:t>
      </w:r>
    </w:p>
    <w:bookmarkEnd w:id="1113"/>
    <w:bookmarkStart w:name="z1066" w:id="1114"/>
    <w:p>
      <w:pPr>
        <w:spacing w:after="0"/>
        <w:ind w:left="0"/>
        <w:jc w:val="both"/>
      </w:pPr>
      <w:r>
        <w:rPr>
          <w:rFonts w:ascii="Times New Roman"/>
          <w:b w:val="false"/>
          <w:i w:val="false"/>
          <w:color w:val="000000"/>
          <w:sz w:val="28"/>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p>
    <w:bookmarkEnd w:id="1114"/>
    <w:bookmarkStart w:name="z1067" w:id="1115"/>
    <w:p>
      <w:pPr>
        <w:spacing w:after="0"/>
        <w:ind w:left="0"/>
        <w:jc w:val="both"/>
      </w:pPr>
      <w:r>
        <w:rPr>
          <w:rFonts w:ascii="Times New Roman"/>
          <w:b w:val="false"/>
          <w:i w:val="false"/>
          <w:color w:val="000000"/>
          <w:sz w:val="28"/>
        </w:rPr>
        <w:t xml:space="preserve">
      15. Базалық пәндер циклі (БП) міндетті компонент пен таңдау компоненті пәндерінен тұрады. </w:t>
      </w:r>
    </w:p>
    <w:bookmarkEnd w:id="1115"/>
    <w:bookmarkStart w:name="z1068" w:id="1116"/>
    <w:p>
      <w:pPr>
        <w:spacing w:after="0"/>
        <w:ind w:left="0"/>
        <w:jc w:val="both"/>
      </w:pPr>
      <w:r>
        <w:rPr>
          <w:rFonts w:ascii="Times New Roman"/>
          <w:b w:val="false"/>
          <w:i w:val="false"/>
          <w:color w:val="000000"/>
          <w:sz w:val="28"/>
        </w:rPr>
        <w:t>
      ӘАОО-да базалық пәндер циклі (БП) міндетті пәндерден және жоғары оқу орны компоненттерінен тұрады.</w:t>
      </w:r>
    </w:p>
    <w:bookmarkEnd w:id="1116"/>
    <w:bookmarkStart w:name="z1069" w:id="1117"/>
    <w:p>
      <w:pPr>
        <w:spacing w:after="0"/>
        <w:ind w:left="0"/>
        <w:jc w:val="both"/>
      </w:pPr>
      <w:r>
        <w:rPr>
          <w:rFonts w:ascii="Times New Roman"/>
          <w:b w:val="false"/>
          <w:i w:val="false"/>
          <w:color w:val="000000"/>
          <w:sz w:val="28"/>
        </w:rPr>
        <w:t>
      16. Базалық пәндер (БП) циклінің міндетті компоненті көлемі үлгілік оқу жоспарының жалпы көлемінің 4%-ын немесе 3 кредитті құрайды.</w:t>
      </w:r>
    </w:p>
    <w:bookmarkEnd w:id="1117"/>
    <w:bookmarkStart w:name="z1070" w:id="1118"/>
    <w:p>
      <w:pPr>
        <w:spacing w:after="0"/>
        <w:ind w:left="0"/>
        <w:jc w:val="both"/>
      </w:pPr>
      <w:r>
        <w:rPr>
          <w:rFonts w:ascii="Times New Roman"/>
          <w:b w:val="false"/>
          <w:i w:val="false"/>
          <w:color w:val="000000"/>
          <w:sz w:val="28"/>
        </w:rPr>
        <w:t>
      Таңдау компонентіндегі докторанттың білімге қажеттілігі оқудың қосымша түрлері есебінен іске асырылуы мүмкін.</w:t>
      </w:r>
    </w:p>
    <w:bookmarkEnd w:id="1118"/>
    <w:bookmarkStart w:name="z1071" w:id="1119"/>
    <w:p>
      <w:pPr>
        <w:spacing w:after="0"/>
        <w:ind w:left="0"/>
        <w:jc w:val="both"/>
      </w:pPr>
      <w:r>
        <w:rPr>
          <w:rFonts w:ascii="Times New Roman"/>
          <w:b w:val="false"/>
          <w:i w:val="false"/>
          <w:color w:val="000000"/>
          <w:sz w:val="28"/>
        </w:rPr>
        <w:t>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қажеттілігі оқудың қосымша түрлері есебінен іске асырылуы мүмкін.</w:t>
      </w:r>
    </w:p>
    <w:bookmarkEnd w:id="1119"/>
    <w:bookmarkStart w:name="z1072" w:id="1120"/>
    <w:p>
      <w:pPr>
        <w:spacing w:after="0"/>
        <w:ind w:left="0"/>
        <w:jc w:val="both"/>
      </w:pPr>
      <w:r>
        <w:rPr>
          <w:rFonts w:ascii="Times New Roman"/>
          <w:b w:val="false"/>
          <w:i w:val="false"/>
          <w:color w:val="000000"/>
          <w:sz w:val="28"/>
        </w:rPr>
        <w:t>
      17. Бейіндеуші пәндер циклінің көлемі үлгілік оқу жоспарының жалпы көлемінің 16%-ын немесе 12 кредитті құрайды.</w:t>
      </w:r>
    </w:p>
    <w:bookmarkEnd w:id="1120"/>
    <w:bookmarkStart w:name="z1073" w:id="1121"/>
    <w:p>
      <w:pPr>
        <w:spacing w:after="0"/>
        <w:ind w:left="0"/>
        <w:jc w:val="both"/>
      </w:pPr>
      <w:r>
        <w:rPr>
          <w:rFonts w:ascii="Times New Roman"/>
          <w:b w:val="false"/>
          <w:i w:val="false"/>
          <w:color w:val="000000"/>
          <w:sz w:val="28"/>
        </w:rPr>
        <w:t>
      Бейіндеуші пәндер циклінің пәндері таңдау компонентіне жатады және оларды жоғары оқу орны өзі айқындайды.</w:t>
      </w:r>
    </w:p>
    <w:bookmarkEnd w:id="1121"/>
    <w:bookmarkStart w:name="z1074" w:id="1122"/>
    <w:p>
      <w:pPr>
        <w:spacing w:after="0"/>
        <w:ind w:left="0"/>
        <w:jc w:val="both"/>
      </w:pPr>
      <w:r>
        <w:rPr>
          <w:rFonts w:ascii="Times New Roman"/>
          <w:b w:val="false"/>
          <w:i w:val="false"/>
          <w:color w:val="000000"/>
          <w:sz w:val="28"/>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p>
    <w:bookmarkEnd w:id="1122"/>
    <w:bookmarkStart w:name="z1075" w:id="1123"/>
    <w:p>
      <w:pPr>
        <w:spacing w:after="0"/>
        <w:ind w:left="0"/>
        <w:jc w:val="both"/>
      </w:pPr>
      <w:r>
        <w:rPr>
          <w:rFonts w:ascii="Times New Roman"/>
          <w:b w:val="false"/>
          <w:i w:val="false"/>
          <w:color w:val="000000"/>
          <w:sz w:val="28"/>
        </w:rPr>
        <w:t xml:space="preserve">
      18.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123"/>
    <w:bookmarkStart w:name="z1076" w:id="1124"/>
    <w:p>
      <w:pPr>
        <w:spacing w:after="0"/>
        <w:ind w:left="0"/>
        <w:jc w:val="both"/>
      </w:pPr>
      <w:r>
        <w:rPr>
          <w:rFonts w:ascii="Times New Roman"/>
          <w:b w:val="false"/>
          <w:i w:val="false"/>
          <w:color w:val="000000"/>
          <w:sz w:val="28"/>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p>
    <w:bookmarkEnd w:id="1124"/>
    <w:bookmarkStart w:name="z1077" w:id="1125"/>
    <w:p>
      <w:pPr>
        <w:spacing w:after="0"/>
        <w:ind w:left="0"/>
        <w:jc w:val="both"/>
      </w:pPr>
      <w:r>
        <w:rPr>
          <w:rFonts w:ascii="Times New Roman"/>
          <w:b w:val="false"/>
          <w:i w:val="false"/>
          <w:color w:val="000000"/>
          <w:sz w:val="28"/>
        </w:rPr>
        <w:t>
      ӘАОО-да ЖОО компоненті пәндерінің тізбесін ӘАОО дербес айқындайды.</w:t>
      </w:r>
    </w:p>
    <w:bookmarkEnd w:id="1125"/>
    <w:bookmarkStart w:name="z1078" w:id="1126"/>
    <w:p>
      <w:pPr>
        <w:spacing w:after="0"/>
        <w:ind w:left="0"/>
        <w:jc w:val="both"/>
      </w:pPr>
      <w:r>
        <w:rPr>
          <w:rFonts w:ascii="Times New Roman"/>
          <w:b w:val="false"/>
          <w:i w:val="false"/>
          <w:color w:val="000000"/>
          <w:sz w:val="28"/>
        </w:rPr>
        <w:t xml:space="preserve">
      20. Докторантураның білім беру бағдарламасының мазмұны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белгіленеді.</w:t>
      </w:r>
    </w:p>
    <w:bookmarkEnd w:id="1126"/>
    <w:bookmarkStart w:name="z1079" w:id="1127"/>
    <w:p>
      <w:pPr>
        <w:spacing w:after="0"/>
        <w:ind w:left="0"/>
        <w:jc w:val="both"/>
      </w:pPr>
      <w:r>
        <w:rPr>
          <w:rFonts w:ascii="Times New Roman"/>
          <w:b w:val="false"/>
          <w:i w:val="false"/>
          <w:color w:val="000000"/>
          <w:sz w:val="28"/>
        </w:rPr>
        <w:t xml:space="preserve">
      ӘАОО-да докторантураның білім беру бағдарламаларының мазмұны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bookmarkEnd w:id="1127"/>
    <w:bookmarkStart w:name="z1080" w:id="1128"/>
    <w:p>
      <w:pPr>
        <w:spacing w:after="0"/>
        <w:ind w:left="0"/>
        <w:jc w:val="both"/>
      </w:pPr>
      <w:r>
        <w:rPr>
          <w:rFonts w:ascii="Times New Roman"/>
          <w:b w:val="false"/>
          <w:i w:val="false"/>
          <w:color w:val="000000"/>
          <w:sz w:val="28"/>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bookmarkEnd w:id="1128"/>
    <w:bookmarkStart w:name="z1081" w:id="1129"/>
    <w:p>
      <w:pPr>
        <w:spacing w:after="0"/>
        <w:ind w:left="0"/>
        <w:jc w:val="left"/>
      </w:pPr>
      <w:r>
        <w:rPr>
          <w:rFonts w:ascii="Times New Roman"/>
          <w:b/>
          <w:i w:val="false"/>
          <w:color w:val="000000"/>
        </w:rPr>
        <w:t xml:space="preserve"> 3. Білім беру мазмұнына қойылатын талаптар</w:t>
      </w:r>
    </w:p>
    <w:bookmarkEnd w:id="1129"/>
    <w:bookmarkStart w:name="z1082" w:id="1130"/>
    <w:p>
      <w:pPr>
        <w:spacing w:after="0"/>
        <w:ind w:left="0"/>
        <w:jc w:val="both"/>
      </w:pPr>
      <w:r>
        <w:rPr>
          <w:rFonts w:ascii="Times New Roman"/>
          <w:b w:val="false"/>
          <w:i w:val="false"/>
          <w:color w:val="000000"/>
          <w:sz w:val="28"/>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p>
    <w:bookmarkEnd w:id="1130"/>
    <w:bookmarkStart w:name="z1083" w:id="1131"/>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p>
    <w:bookmarkEnd w:id="1131"/>
    <w:bookmarkStart w:name="z1084" w:id="1132"/>
    <w:p>
      <w:pPr>
        <w:spacing w:after="0"/>
        <w:ind w:left="0"/>
        <w:jc w:val="both"/>
      </w:pPr>
      <w:r>
        <w:rPr>
          <w:rFonts w:ascii="Times New Roman"/>
          <w:b w:val="false"/>
          <w:i w:val="false"/>
          <w:color w:val="000000"/>
          <w:sz w:val="28"/>
        </w:rPr>
        <w:t>
      23. Жоғары оқу орнынан кейінгі білім беру мазмұнында айқындалған негізгі құндылықтар:</w:t>
      </w:r>
    </w:p>
    <w:bookmarkEnd w:id="1132"/>
    <w:bookmarkStart w:name="z1085" w:id="1133"/>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133"/>
    <w:bookmarkStart w:name="z1086" w:id="1134"/>
    <w:p>
      <w:pPr>
        <w:spacing w:after="0"/>
        <w:ind w:left="0"/>
        <w:jc w:val="both"/>
      </w:pPr>
      <w:r>
        <w:rPr>
          <w:rFonts w:ascii="Times New Roman"/>
          <w:b w:val="false"/>
          <w:i w:val="false"/>
          <w:color w:val="000000"/>
          <w:sz w:val="28"/>
        </w:rPr>
        <w:t>
      2) құрмет;</w:t>
      </w:r>
    </w:p>
    <w:bookmarkEnd w:id="1134"/>
    <w:bookmarkStart w:name="z1087" w:id="1135"/>
    <w:p>
      <w:pPr>
        <w:spacing w:after="0"/>
        <w:ind w:left="0"/>
        <w:jc w:val="both"/>
      </w:pPr>
      <w:r>
        <w:rPr>
          <w:rFonts w:ascii="Times New Roman"/>
          <w:b w:val="false"/>
          <w:i w:val="false"/>
          <w:color w:val="000000"/>
          <w:sz w:val="28"/>
        </w:rPr>
        <w:t>
      3) ынтымақтастық;</w:t>
      </w:r>
    </w:p>
    <w:bookmarkEnd w:id="1135"/>
    <w:bookmarkStart w:name="z1088" w:id="1136"/>
    <w:p>
      <w:pPr>
        <w:spacing w:after="0"/>
        <w:ind w:left="0"/>
        <w:jc w:val="both"/>
      </w:pPr>
      <w:r>
        <w:rPr>
          <w:rFonts w:ascii="Times New Roman"/>
          <w:b w:val="false"/>
          <w:i w:val="false"/>
          <w:color w:val="000000"/>
          <w:sz w:val="28"/>
        </w:rPr>
        <w:t>
      4) ашықтық.</w:t>
      </w:r>
    </w:p>
    <w:bookmarkEnd w:id="1136"/>
    <w:bookmarkStart w:name="z1089" w:id="1137"/>
    <w:p>
      <w:pPr>
        <w:spacing w:after="0"/>
        <w:ind w:left="0"/>
        <w:jc w:val="both"/>
      </w:pPr>
      <w:r>
        <w:rPr>
          <w:rFonts w:ascii="Times New Roman"/>
          <w:b w:val="false"/>
          <w:i w:val="false"/>
          <w:color w:val="000000"/>
          <w:sz w:val="28"/>
        </w:rPr>
        <w:t>
      24. Докторантураның негізгі құзыреттіліктеріне қойылатын талаптар:</w:t>
      </w:r>
    </w:p>
    <w:bookmarkEnd w:id="1137"/>
    <w:bookmarkStart w:name="z1090" w:id="1138"/>
    <w:p>
      <w:pPr>
        <w:spacing w:after="0"/>
        <w:ind w:left="0"/>
        <w:jc w:val="both"/>
      </w:pPr>
      <w:r>
        <w:rPr>
          <w:rFonts w:ascii="Times New Roman"/>
          <w:b w:val="false"/>
          <w:i w:val="false"/>
          <w:color w:val="000000"/>
          <w:sz w:val="28"/>
        </w:rPr>
        <w:t xml:space="preserve">
      1) мынадай: </w:t>
      </w:r>
    </w:p>
    <w:bookmarkEnd w:id="1138"/>
    <w:bookmarkStart w:name="z1091" w:id="1139"/>
    <w:p>
      <w:pPr>
        <w:spacing w:after="0"/>
        <w:ind w:left="0"/>
        <w:jc w:val="both"/>
      </w:pPr>
      <w:r>
        <w:rPr>
          <w:rFonts w:ascii="Times New Roman"/>
          <w:b w:val="false"/>
          <w:i w:val="false"/>
          <w:color w:val="000000"/>
          <w:sz w:val="28"/>
        </w:rPr>
        <w:t xml:space="preserve">
      ғылым эволюциясындағы парадигмалардың ауысуы мен дамуының негізгі кезеңдері туралы; </w:t>
      </w:r>
    </w:p>
    <w:bookmarkEnd w:id="1139"/>
    <w:bookmarkStart w:name="z1092" w:id="1140"/>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пәндік, дүниетанымдық және әдіснамалық ерекшеліктері туралы;</w:t>
      </w:r>
    </w:p>
    <w:bookmarkEnd w:id="1140"/>
    <w:bookmarkStart w:name="z1093" w:id="1141"/>
    <w:p>
      <w:pPr>
        <w:spacing w:after="0"/>
        <w:ind w:left="0"/>
        <w:jc w:val="both"/>
      </w:pPr>
      <w:r>
        <w:rPr>
          <w:rFonts w:ascii="Times New Roman"/>
          <w:b w:val="false"/>
          <w:i w:val="false"/>
          <w:color w:val="000000"/>
          <w:sz w:val="28"/>
        </w:rPr>
        <w:t xml:space="preserve">
      білімнің белгілі бір саласындағы ғылыми мектептер мен олардың теориялық және практикалық жаңалықтары туралы; </w:t>
      </w:r>
    </w:p>
    <w:bookmarkEnd w:id="1141"/>
    <w:bookmarkStart w:name="z1094" w:id="1142"/>
    <w:p>
      <w:pPr>
        <w:spacing w:after="0"/>
        <w:ind w:left="0"/>
        <w:jc w:val="both"/>
      </w:pPr>
      <w:r>
        <w:rPr>
          <w:rFonts w:ascii="Times New Roman"/>
          <w:b w:val="false"/>
          <w:i w:val="false"/>
          <w:color w:val="000000"/>
          <w:sz w:val="28"/>
        </w:rPr>
        <w:t xml:space="preserve">
      белгілі бір саладағы әлемдік және қазақстандық ғылымның ғылыми тұжырымдамалары туралы; </w:t>
      </w:r>
    </w:p>
    <w:bookmarkEnd w:id="1142"/>
    <w:bookmarkStart w:name="z1095" w:id="1143"/>
    <w:p>
      <w:pPr>
        <w:spacing w:after="0"/>
        <w:ind w:left="0"/>
        <w:jc w:val="both"/>
      </w:pPr>
      <w:r>
        <w:rPr>
          <w:rFonts w:ascii="Times New Roman"/>
          <w:b w:val="false"/>
          <w:i w:val="false"/>
          <w:color w:val="000000"/>
          <w:sz w:val="28"/>
        </w:rPr>
        <w:t>
      ғылыми жаңалықтарды практикалық қызметке ендіру тетіктері туралы;</w:t>
      </w:r>
    </w:p>
    <w:bookmarkEnd w:id="1143"/>
    <w:bookmarkStart w:name="z1096" w:id="1144"/>
    <w:p>
      <w:pPr>
        <w:spacing w:after="0"/>
        <w:ind w:left="0"/>
        <w:jc w:val="both"/>
      </w:pPr>
      <w:r>
        <w:rPr>
          <w:rFonts w:ascii="Times New Roman"/>
          <w:b w:val="false"/>
          <w:i w:val="false"/>
          <w:color w:val="000000"/>
          <w:sz w:val="28"/>
        </w:rPr>
        <w:t>
      ғылыми қоғамдағы қарым-қатынас нормалары туралы;</w:t>
      </w:r>
    </w:p>
    <w:bookmarkEnd w:id="1144"/>
    <w:bookmarkStart w:name="z1097" w:id="1145"/>
    <w:p>
      <w:pPr>
        <w:spacing w:after="0"/>
        <w:ind w:left="0"/>
        <w:jc w:val="both"/>
      </w:pPr>
      <w:r>
        <w:rPr>
          <w:rFonts w:ascii="Times New Roman"/>
          <w:b w:val="false"/>
          <w:i w:val="false"/>
          <w:color w:val="000000"/>
          <w:sz w:val="28"/>
        </w:rPr>
        <w:t xml:space="preserve">
      ғалым-зерттеушінің педагогикалық және ғылыми әдебі туралы түсінігінің болуы; </w:t>
      </w:r>
    </w:p>
    <w:bookmarkEnd w:id="1145"/>
    <w:bookmarkStart w:name="z1098" w:id="1146"/>
    <w:p>
      <w:pPr>
        <w:spacing w:after="0"/>
        <w:ind w:left="0"/>
        <w:jc w:val="both"/>
      </w:pPr>
      <w:r>
        <w:rPr>
          <w:rFonts w:ascii="Times New Roman"/>
          <w:b w:val="false"/>
          <w:i w:val="false"/>
          <w:color w:val="000000"/>
          <w:sz w:val="28"/>
        </w:rPr>
        <w:t>
      2) мыналарды:</w:t>
      </w:r>
    </w:p>
    <w:bookmarkEnd w:id="1146"/>
    <w:bookmarkStart w:name="z1099" w:id="1147"/>
    <w:p>
      <w:pPr>
        <w:spacing w:after="0"/>
        <w:ind w:left="0"/>
        <w:jc w:val="both"/>
      </w:pPr>
      <w:r>
        <w:rPr>
          <w:rFonts w:ascii="Times New Roman"/>
          <w:b w:val="false"/>
          <w:i w:val="false"/>
          <w:color w:val="000000"/>
          <w:sz w:val="28"/>
        </w:rPr>
        <w:t xml:space="preserve">
      жаһандану мен интернационалдандыру жағдайында отандық ғылымның дамуының заманауи үрдістерін, бағыттары мен заңдылықтарын; </w:t>
      </w:r>
    </w:p>
    <w:bookmarkEnd w:id="1147"/>
    <w:bookmarkStart w:name="z1100" w:id="1148"/>
    <w:p>
      <w:pPr>
        <w:spacing w:after="0"/>
        <w:ind w:left="0"/>
        <w:jc w:val="both"/>
      </w:pPr>
      <w:r>
        <w:rPr>
          <w:rFonts w:ascii="Times New Roman"/>
          <w:b w:val="false"/>
          <w:i w:val="false"/>
          <w:color w:val="000000"/>
          <w:sz w:val="28"/>
        </w:rPr>
        <w:t>
      ғылыми танымның әдіснамасын;</w:t>
      </w:r>
    </w:p>
    <w:bookmarkEnd w:id="1148"/>
    <w:bookmarkStart w:name="z1101" w:id="1149"/>
    <w:p>
      <w:pPr>
        <w:spacing w:after="0"/>
        <w:ind w:left="0"/>
        <w:jc w:val="both"/>
      </w:pPr>
      <w:r>
        <w:rPr>
          <w:rFonts w:ascii="Times New Roman"/>
          <w:b w:val="false"/>
          <w:i w:val="false"/>
          <w:color w:val="000000"/>
          <w:sz w:val="28"/>
        </w:rPr>
        <w:t>
      белгілі бір саладағы әлемдік және қазақстандық ғылымның жетістіктерін;</w:t>
      </w:r>
    </w:p>
    <w:bookmarkEnd w:id="1149"/>
    <w:bookmarkStart w:name="z1102" w:id="1150"/>
    <w:p>
      <w:pPr>
        <w:spacing w:after="0"/>
        <w:ind w:left="0"/>
        <w:jc w:val="both"/>
      </w:pPr>
      <w:r>
        <w:rPr>
          <w:rFonts w:ascii="Times New Roman"/>
          <w:b w:val="false"/>
          <w:i w:val="false"/>
          <w:color w:val="000000"/>
          <w:sz w:val="28"/>
        </w:rPr>
        <w:t>
      ғылым мен білімнің әлеуметтік жауапкершілігін (сезінуі және қабылдауы);</w:t>
      </w:r>
    </w:p>
    <w:bookmarkEnd w:id="1150"/>
    <w:bookmarkStart w:name="z1103" w:id="1151"/>
    <w:p>
      <w:pPr>
        <w:spacing w:after="0"/>
        <w:ind w:left="0"/>
        <w:jc w:val="both"/>
      </w:pPr>
      <w:r>
        <w:rPr>
          <w:rFonts w:ascii="Times New Roman"/>
          <w:b w:val="false"/>
          <w:i w:val="false"/>
          <w:color w:val="000000"/>
          <w:sz w:val="28"/>
        </w:rPr>
        <w:t>
      халықаралық ынтымақтастық пен ғылыми байланысты жүзеге асыруға мүмкiндiк беретін кемінде бір шет тiлiн кәсiптік деңгейде білуі қажет;</w:t>
      </w:r>
    </w:p>
    <w:bookmarkEnd w:id="1151"/>
    <w:bookmarkStart w:name="z1104" w:id="1152"/>
    <w:p>
      <w:pPr>
        <w:spacing w:after="0"/>
        <w:ind w:left="0"/>
        <w:jc w:val="both"/>
      </w:pPr>
      <w:r>
        <w:rPr>
          <w:rFonts w:ascii="Times New Roman"/>
          <w:b w:val="false"/>
          <w:i w:val="false"/>
          <w:color w:val="000000"/>
          <w:sz w:val="28"/>
        </w:rPr>
        <w:t>
      3) мыналарды:</w:t>
      </w:r>
    </w:p>
    <w:bookmarkEnd w:id="1152"/>
    <w:bookmarkStart w:name="z1105" w:id="1153"/>
    <w:p>
      <w:pPr>
        <w:spacing w:after="0"/>
        <w:ind w:left="0"/>
        <w:jc w:val="both"/>
      </w:pPr>
      <w:r>
        <w:rPr>
          <w:rFonts w:ascii="Times New Roman"/>
          <w:b w:val="false"/>
          <w:i w:val="false"/>
          <w:color w:val="000000"/>
          <w:sz w:val="28"/>
        </w:rPr>
        <w:t>
      ғылыми зерттеулер процесін ұйымдастыруды, жоспарлауды және іске асыруды;</w:t>
      </w:r>
    </w:p>
    <w:bookmarkEnd w:id="1153"/>
    <w:bookmarkStart w:name="z1106" w:id="1154"/>
    <w:p>
      <w:pPr>
        <w:spacing w:after="0"/>
        <w:ind w:left="0"/>
        <w:jc w:val="both"/>
      </w:pPr>
      <w:r>
        <w:rPr>
          <w:rFonts w:ascii="Times New Roman"/>
          <w:b w:val="false"/>
          <w:i w:val="false"/>
          <w:color w:val="000000"/>
          <w:sz w:val="28"/>
        </w:rPr>
        <w:t xml:space="preserve">
      зерттеу саласындағы әртүрлі теориялық тұжырымдамаларды талдауды, бағалауды, салыстыруды және қорытынды жасауды; </w:t>
      </w:r>
    </w:p>
    <w:bookmarkEnd w:id="1154"/>
    <w:bookmarkStart w:name="z1107" w:id="1155"/>
    <w:p>
      <w:pPr>
        <w:spacing w:after="0"/>
        <w:ind w:left="0"/>
        <w:jc w:val="both"/>
      </w:pPr>
      <w:r>
        <w:rPr>
          <w:rFonts w:ascii="Times New Roman"/>
          <w:b w:val="false"/>
          <w:i w:val="false"/>
          <w:color w:val="000000"/>
          <w:sz w:val="28"/>
        </w:rPr>
        <w:t>
      әртүрлі деректерден алынған ақпараттарды талдауды және өңдеуді;</w:t>
      </w:r>
    </w:p>
    <w:bookmarkEnd w:id="1155"/>
    <w:bookmarkStart w:name="z1108" w:id="1156"/>
    <w:p>
      <w:pPr>
        <w:spacing w:after="0"/>
        <w:ind w:left="0"/>
        <w:jc w:val="both"/>
      </w:pPr>
      <w:r>
        <w:rPr>
          <w:rFonts w:ascii="Times New Roman"/>
          <w:b w:val="false"/>
          <w:i w:val="false"/>
          <w:color w:val="000000"/>
          <w:sz w:val="28"/>
        </w:rPr>
        <w:t>
      заманауи теориялар мен талдау әдістері негізінде академиялық тұтастықпен сипатталатын ғылыми зерттеулерді өз бетімен орындауды;</w:t>
      </w:r>
    </w:p>
    <w:bookmarkEnd w:id="1156"/>
    <w:bookmarkStart w:name="z1109" w:id="1157"/>
    <w:p>
      <w:pPr>
        <w:spacing w:after="0"/>
        <w:ind w:left="0"/>
        <w:jc w:val="both"/>
      </w:pPr>
      <w:r>
        <w:rPr>
          <w:rFonts w:ascii="Times New Roman"/>
          <w:b w:val="false"/>
          <w:i w:val="false"/>
          <w:color w:val="000000"/>
          <w:sz w:val="28"/>
        </w:rPr>
        <w:t>
      ғылыми танымның шекарасын кеңейте отырып, өзінің жаңа ғылыми ойларын айтуды, өзінің білімі мен ойларын ғылыми қоғамдастыққа жеткізуді;</w:t>
      </w:r>
    </w:p>
    <w:bookmarkEnd w:id="1157"/>
    <w:bookmarkStart w:name="z1110" w:id="1158"/>
    <w:p>
      <w:pPr>
        <w:spacing w:after="0"/>
        <w:ind w:left="0"/>
        <w:jc w:val="both"/>
      </w:pPr>
      <w:r>
        <w:rPr>
          <w:rFonts w:ascii="Times New Roman"/>
          <w:b w:val="false"/>
          <w:i w:val="false"/>
          <w:color w:val="000000"/>
          <w:sz w:val="28"/>
        </w:rPr>
        <w:t xml:space="preserve">
      зерттеудің заманауи әдіснамасын таңдап, оны тиімді қолдануды; </w:t>
      </w:r>
    </w:p>
    <w:bookmarkEnd w:id="1158"/>
    <w:bookmarkStart w:name="z1111" w:id="1159"/>
    <w:p>
      <w:pPr>
        <w:spacing w:after="0"/>
        <w:ind w:left="0"/>
        <w:jc w:val="both"/>
      </w:pPr>
      <w:r>
        <w:rPr>
          <w:rFonts w:ascii="Times New Roman"/>
          <w:b w:val="false"/>
          <w:i w:val="false"/>
          <w:color w:val="000000"/>
          <w:sz w:val="28"/>
        </w:rPr>
        <w:t xml:space="preserve">
      өзінің кәсіби дамуын жоспарлауды және болжауды білуі тиіс; </w:t>
      </w:r>
    </w:p>
    <w:bookmarkEnd w:id="1159"/>
    <w:bookmarkStart w:name="z1112" w:id="1160"/>
    <w:p>
      <w:pPr>
        <w:spacing w:after="0"/>
        <w:ind w:left="0"/>
        <w:jc w:val="both"/>
      </w:pPr>
      <w:r>
        <w:rPr>
          <w:rFonts w:ascii="Times New Roman"/>
          <w:b w:val="false"/>
          <w:i w:val="false"/>
          <w:color w:val="000000"/>
          <w:sz w:val="28"/>
        </w:rPr>
        <w:t>
      4) мынадай:</w:t>
      </w:r>
    </w:p>
    <w:bookmarkEnd w:id="1160"/>
    <w:bookmarkStart w:name="z1113" w:id="1161"/>
    <w:p>
      <w:pPr>
        <w:spacing w:after="0"/>
        <w:ind w:left="0"/>
        <w:jc w:val="both"/>
      </w:pPr>
      <w:r>
        <w:rPr>
          <w:rFonts w:ascii="Times New Roman"/>
          <w:b w:val="false"/>
          <w:i w:val="false"/>
          <w:color w:val="000000"/>
          <w:sz w:val="28"/>
        </w:rPr>
        <w:t>
      әртүрлі ғылыми идеялар мен теорияларды сыни тұрғыда талдау, бағалау және салыстыру;</w:t>
      </w:r>
    </w:p>
    <w:bookmarkEnd w:id="1161"/>
    <w:bookmarkStart w:name="z1114" w:id="1162"/>
    <w:p>
      <w:pPr>
        <w:spacing w:after="0"/>
        <w:ind w:left="0"/>
        <w:jc w:val="both"/>
      </w:pPr>
      <w:r>
        <w:rPr>
          <w:rFonts w:ascii="Times New Roman"/>
          <w:b w:val="false"/>
          <w:i w:val="false"/>
          <w:color w:val="000000"/>
          <w:sz w:val="28"/>
        </w:rPr>
        <w:t xml:space="preserve">
      ғылыми қызметте талдау және эксперимент жүргізу; </w:t>
      </w:r>
    </w:p>
    <w:bookmarkEnd w:id="1162"/>
    <w:bookmarkStart w:name="z1115" w:id="1163"/>
    <w:p>
      <w:pPr>
        <w:spacing w:after="0"/>
        <w:ind w:left="0"/>
        <w:jc w:val="both"/>
      </w:pPr>
      <w:r>
        <w:rPr>
          <w:rFonts w:ascii="Times New Roman"/>
          <w:b w:val="false"/>
          <w:i w:val="false"/>
          <w:color w:val="000000"/>
          <w:sz w:val="28"/>
        </w:rPr>
        <w:t xml:space="preserve">
      зерттеулер нәтижелерін жоспарлау және болжау; </w:t>
      </w:r>
    </w:p>
    <w:bookmarkEnd w:id="1163"/>
    <w:bookmarkStart w:name="z1116" w:id="1164"/>
    <w:p>
      <w:pPr>
        <w:spacing w:after="0"/>
        <w:ind w:left="0"/>
        <w:jc w:val="both"/>
      </w:pPr>
      <w:r>
        <w:rPr>
          <w:rFonts w:ascii="Times New Roman"/>
          <w:b w:val="false"/>
          <w:i w:val="false"/>
          <w:color w:val="000000"/>
          <w:sz w:val="28"/>
        </w:rPr>
        <w:t>
      халықаралық ғылыми форумдарда, конференциялар мен семинарларда шешендік өнер және көпшілік алдында сөйлеу;</w:t>
      </w:r>
    </w:p>
    <w:bookmarkEnd w:id="1164"/>
    <w:bookmarkStart w:name="z1117" w:id="1165"/>
    <w:p>
      <w:pPr>
        <w:spacing w:after="0"/>
        <w:ind w:left="0"/>
        <w:jc w:val="both"/>
      </w:pPr>
      <w:r>
        <w:rPr>
          <w:rFonts w:ascii="Times New Roman"/>
          <w:b w:val="false"/>
          <w:i w:val="false"/>
          <w:color w:val="000000"/>
          <w:sz w:val="28"/>
        </w:rPr>
        <w:t>
      ғылыми хат пен ғылыми байланыс;</w:t>
      </w:r>
    </w:p>
    <w:bookmarkEnd w:id="1165"/>
    <w:bookmarkStart w:name="z1118" w:id="1166"/>
    <w:p>
      <w:pPr>
        <w:spacing w:after="0"/>
        <w:ind w:left="0"/>
        <w:jc w:val="both"/>
      </w:pPr>
      <w:r>
        <w:rPr>
          <w:rFonts w:ascii="Times New Roman"/>
          <w:b w:val="false"/>
          <w:i w:val="false"/>
          <w:color w:val="000000"/>
          <w:sz w:val="28"/>
        </w:rPr>
        <w:t>
      ғылыми зерттеулер процестерін жоспарлау, үйлестіру және іске асыру;</w:t>
      </w:r>
    </w:p>
    <w:bookmarkEnd w:id="1166"/>
    <w:bookmarkStart w:name="z1119" w:id="1167"/>
    <w:p>
      <w:pPr>
        <w:spacing w:after="0"/>
        <w:ind w:left="0"/>
        <w:jc w:val="both"/>
      </w:pPr>
      <w:r>
        <w:rPr>
          <w:rFonts w:ascii="Times New Roman"/>
          <w:b w:val="false"/>
          <w:i w:val="false"/>
          <w:color w:val="000000"/>
          <w:sz w:val="28"/>
        </w:rPr>
        <w:t>
      зерттеу саласында жүйелі түсінік пен таңдап алынған ғылыми әдістердің сапалылығы мен нәтижелілігін көрсете білу;</w:t>
      </w:r>
    </w:p>
    <w:bookmarkEnd w:id="1167"/>
    <w:bookmarkStart w:name="z1120" w:id="1168"/>
    <w:p>
      <w:pPr>
        <w:spacing w:after="0"/>
        <w:ind w:left="0"/>
        <w:jc w:val="both"/>
      </w:pPr>
      <w:r>
        <w:rPr>
          <w:rFonts w:ascii="Times New Roman"/>
          <w:b w:val="false"/>
          <w:i w:val="false"/>
          <w:color w:val="000000"/>
          <w:sz w:val="28"/>
        </w:rPr>
        <w:t>
      ғылыми іс-шараларда, іргелі ғылыми отандық және халықаралық жобаларға қатысу;</w:t>
      </w:r>
    </w:p>
    <w:bookmarkEnd w:id="1168"/>
    <w:bookmarkStart w:name="z1121" w:id="1169"/>
    <w:p>
      <w:pPr>
        <w:spacing w:after="0"/>
        <w:ind w:left="0"/>
        <w:jc w:val="both"/>
      </w:pPr>
      <w:r>
        <w:rPr>
          <w:rFonts w:ascii="Times New Roman"/>
          <w:b w:val="false"/>
          <w:i w:val="false"/>
          <w:color w:val="000000"/>
          <w:sz w:val="28"/>
        </w:rPr>
        <w:t>
      көшбасшылық басқару және ұжымды басқару;</w:t>
      </w:r>
    </w:p>
    <w:bookmarkEnd w:id="1169"/>
    <w:bookmarkStart w:name="z1122" w:id="1170"/>
    <w:p>
      <w:pPr>
        <w:spacing w:after="0"/>
        <w:ind w:left="0"/>
        <w:jc w:val="both"/>
      </w:pPr>
      <w:r>
        <w:rPr>
          <w:rFonts w:ascii="Times New Roman"/>
          <w:b w:val="false"/>
          <w:i w:val="false"/>
          <w:color w:val="000000"/>
          <w:sz w:val="28"/>
        </w:rPr>
        <w:t>
      ғылыми және ғылыми-педагогикалық қызметке жауапкершілікпен және шығармашылықпен қарау;</w:t>
      </w:r>
    </w:p>
    <w:bookmarkEnd w:id="1170"/>
    <w:bookmarkStart w:name="z1123" w:id="1171"/>
    <w:p>
      <w:pPr>
        <w:spacing w:after="0"/>
        <w:ind w:left="0"/>
        <w:jc w:val="both"/>
      </w:pPr>
      <w:r>
        <w:rPr>
          <w:rFonts w:ascii="Times New Roman"/>
          <w:b w:val="false"/>
          <w:i w:val="false"/>
          <w:color w:val="000000"/>
          <w:sz w:val="28"/>
        </w:rPr>
        <w:t>
      заманауи ақпараттық және инновациялық технологияларды қолдана отырып, патенттік ізденіс жүргізу мен ғылыми ақпаратты беру тәжірибесі;</w:t>
      </w:r>
    </w:p>
    <w:bookmarkEnd w:id="1171"/>
    <w:bookmarkStart w:name="z1124" w:id="1172"/>
    <w:p>
      <w:pPr>
        <w:spacing w:after="0"/>
        <w:ind w:left="0"/>
        <w:jc w:val="both"/>
      </w:pPr>
      <w:r>
        <w:rPr>
          <w:rFonts w:ascii="Times New Roman"/>
          <w:b w:val="false"/>
          <w:i w:val="false"/>
          <w:color w:val="000000"/>
          <w:sz w:val="28"/>
        </w:rPr>
        <w:t>
      ғылыми жаңалықтар мен әзірлемелерге зияткерлік меншік құқығын қорғау;</w:t>
      </w:r>
    </w:p>
    <w:bookmarkEnd w:id="1172"/>
    <w:bookmarkStart w:name="z1125" w:id="1173"/>
    <w:p>
      <w:pPr>
        <w:spacing w:after="0"/>
        <w:ind w:left="0"/>
        <w:jc w:val="both"/>
      </w:pPr>
      <w:r>
        <w:rPr>
          <w:rFonts w:ascii="Times New Roman"/>
          <w:b w:val="false"/>
          <w:i w:val="false"/>
          <w:color w:val="000000"/>
          <w:sz w:val="28"/>
        </w:rPr>
        <w:t>
      шет тілінде еркін сөйлесу дағдысының болуы тиіс;</w:t>
      </w:r>
    </w:p>
    <w:bookmarkEnd w:id="1173"/>
    <w:bookmarkStart w:name="z1126" w:id="1174"/>
    <w:p>
      <w:pPr>
        <w:spacing w:after="0"/>
        <w:ind w:left="0"/>
        <w:jc w:val="both"/>
      </w:pPr>
      <w:r>
        <w:rPr>
          <w:rFonts w:ascii="Times New Roman"/>
          <w:b w:val="false"/>
          <w:i w:val="false"/>
          <w:color w:val="000000"/>
          <w:sz w:val="28"/>
        </w:rPr>
        <w:t>
      5) мынадай:</w:t>
      </w:r>
    </w:p>
    <w:bookmarkEnd w:id="1174"/>
    <w:bookmarkStart w:name="z1127" w:id="1175"/>
    <w:p>
      <w:pPr>
        <w:spacing w:after="0"/>
        <w:ind w:left="0"/>
        <w:jc w:val="both"/>
      </w:pPr>
      <w:r>
        <w:rPr>
          <w:rFonts w:ascii="Times New Roman"/>
          <w:b w:val="false"/>
          <w:i w:val="false"/>
          <w:color w:val="000000"/>
          <w:sz w:val="28"/>
        </w:rPr>
        <w:t>
      ақпараттар ағымының жедел жаңару және жедел өсу жағдайындағы ғылыми және ғылыми-педагогикалық қызмет саласында;</w:t>
      </w:r>
    </w:p>
    <w:bookmarkEnd w:id="1175"/>
    <w:bookmarkStart w:name="z1128" w:id="1176"/>
    <w:p>
      <w:pPr>
        <w:spacing w:after="0"/>
        <w:ind w:left="0"/>
        <w:jc w:val="both"/>
      </w:pPr>
      <w:r>
        <w:rPr>
          <w:rFonts w:ascii="Times New Roman"/>
          <w:b w:val="false"/>
          <w:i w:val="false"/>
          <w:color w:val="000000"/>
          <w:sz w:val="28"/>
        </w:rPr>
        <w:t>
      теориялық және эксперименттік ғылыми зерттеулер жүргізуде;</w:t>
      </w:r>
    </w:p>
    <w:bookmarkEnd w:id="1176"/>
    <w:bookmarkStart w:name="z1129" w:id="1177"/>
    <w:p>
      <w:pPr>
        <w:spacing w:after="0"/>
        <w:ind w:left="0"/>
        <w:jc w:val="both"/>
      </w:pPr>
      <w:r>
        <w:rPr>
          <w:rFonts w:ascii="Times New Roman"/>
          <w:b w:val="false"/>
          <w:i w:val="false"/>
          <w:color w:val="000000"/>
          <w:sz w:val="28"/>
        </w:rPr>
        <w:t>
      ғылыми зерттеуде теориялық және қолданбалы міндеттерді қою мен оларды шешуде;</w:t>
      </w:r>
    </w:p>
    <w:bookmarkEnd w:id="1177"/>
    <w:bookmarkStart w:name="z1130" w:id="1178"/>
    <w:p>
      <w:pPr>
        <w:spacing w:after="0"/>
        <w:ind w:left="0"/>
        <w:jc w:val="both"/>
      </w:pPr>
      <w:r>
        <w:rPr>
          <w:rFonts w:ascii="Times New Roman"/>
          <w:b w:val="false"/>
          <w:i w:val="false"/>
          <w:color w:val="000000"/>
          <w:sz w:val="28"/>
        </w:rPr>
        <w:t>
      тиісті саладағы мәселелерге кәсіби және жан-жақты талдау жүргізуде;</w:t>
      </w:r>
    </w:p>
    <w:bookmarkEnd w:id="1178"/>
    <w:bookmarkStart w:name="z1131" w:id="1179"/>
    <w:p>
      <w:pPr>
        <w:spacing w:after="0"/>
        <w:ind w:left="0"/>
        <w:jc w:val="both"/>
      </w:pPr>
      <w:r>
        <w:rPr>
          <w:rFonts w:ascii="Times New Roman"/>
          <w:b w:val="false"/>
          <w:i w:val="false"/>
          <w:color w:val="000000"/>
          <w:sz w:val="28"/>
        </w:rPr>
        <w:t>
      тұлғааралық қарым-қатынас және адам ресурстарын басқару мәселелерінде;</w:t>
      </w:r>
    </w:p>
    <w:bookmarkEnd w:id="1179"/>
    <w:bookmarkStart w:name="z1132" w:id="1180"/>
    <w:p>
      <w:pPr>
        <w:spacing w:after="0"/>
        <w:ind w:left="0"/>
        <w:jc w:val="both"/>
      </w:pPr>
      <w:r>
        <w:rPr>
          <w:rFonts w:ascii="Times New Roman"/>
          <w:b w:val="false"/>
          <w:i w:val="false"/>
          <w:color w:val="000000"/>
          <w:sz w:val="28"/>
        </w:rPr>
        <w:t>
      мамандарды жоғары оқу орнында даярлау мәселелерінде;</w:t>
      </w:r>
    </w:p>
    <w:bookmarkEnd w:id="1180"/>
    <w:bookmarkStart w:name="z1133" w:id="1181"/>
    <w:p>
      <w:pPr>
        <w:spacing w:after="0"/>
        <w:ind w:left="0"/>
        <w:jc w:val="both"/>
      </w:pPr>
      <w:r>
        <w:rPr>
          <w:rFonts w:ascii="Times New Roman"/>
          <w:b w:val="false"/>
          <w:i w:val="false"/>
          <w:color w:val="000000"/>
          <w:sz w:val="28"/>
        </w:rPr>
        <w:t>
      ғылыми жобалар мен зерттеулерге сараптама жүргізуде;</w:t>
      </w:r>
    </w:p>
    <w:bookmarkEnd w:id="1181"/>
    <w:bookmarkStart w:name="z1134" w:id="1182"/>
    <w:p>
      <w:pPr>
        <w:spacing w:after="0"/>
        <w:ind w:left="0"/>
        <w:jc w:val="both"/>
      </w:pPr>
      <w:r>
        <w:rPr>
          <w:rFonts w:ascii="Times New Roman"/>
          <w:b w:val="false"/>
          <w:i w:val="false"/>
          <w:color w:val="000000"/>
          <w:sz w:val="28"/>
        </w:rPr>
        <w:t>
      үнемі кәсіби өсуді қамтамасыз етуде құзыретті болуы қажет.</w:t>
      </w:r>
    </w:p>
    <w:bookmarkEnd w:id="1182"/>
    <w:bookmarkStart w:name="z1135" w:id="1183"/>
    <w:p>
      <w:pPr>
        <w:spacing w:after="0"/>
        <w:ind w:left="0"/>
        <w:jc w:val="both"/>
      </w:pPr>
      <w:r>
        <w:rPr>
          <w:rFonts w:ascii="Times New Roman"/>
          <w:b w:val="false"/>
          <w:i w:val="false"/>
          <w:color w:val="000000"/>
          <w:sz w:val="28"/>
        </w:rPr>
        <w:t>
      25. Философия докторы (PhD) бағдарламасы бойынша білім алушының ғылыми-зерттеу жұмысына қойылатын талаптар:</w:t>
      </w:r>
    </w:p>
    <w:bookmarkEnd w:id="1183"/>
    <w:bookmarkStart w:name="z1136" w:id="1184"/>
    <w:p>
      <w:pPr>
        <w:spacing w:after="0"/>
        <w:ind w:left="0"/>
        <w:jc w:val="both"/>
      </w:pPr>
      <w:r>
        <w:rPr>
          <w:rFonts w:ascii="Times New Roman"/>
          <w:b w:val="false"/>
          <w:i w:val="false"/>
          <w:color w:val="000000"/>
          <w:sz w:val="28"/>
        </w:rPr>
        <w:t>
      докторанттың ғылыми-зерттеу жұмысы:</w:t>
      </w:r>
    </w:p>
    <w:bookmarkEnd w:id="1184"/>
    <w:bookmarkStart w:name="z1137" w:id="1185"/>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болуы;</w:t>
      </w:r>
    </w:p>
    <w:bookmarkEnd w:id="1185"/>
    <w:bookmarkStart w:name="z1138" w:id="1186"/>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186"/>
    <w:bookmarkStart w:name="z1139" w:id="1187"/>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1187"/>
    <w:bookmarkStart w:name="z1140" w:id="1188"/>
    <w:p>
      <w:pPr>
        <w:spacing w:after="0"/>
        <w:ind w:left="0"/>
        <w:jc w:val="both"/>
      </w:pPr>
      <w:r>
        <w:rPr>
          <w:rFonts w:ascii="Times New Roman"/>
          <w:b w:val="false"/>
          <w:i w:val="false"/>
          <w:color w:val="000000"/>
          <w:sz w:val="28"/>
        </w:rPr>
        <w:t>
      4) компьютерлік технологияны пайдалана отырып мәліметтерді өңдеудің және интерпретациялаудың заманауи әдістеріне негізделуі керек;</w:t>
      </w:r>
    </w:p>
    <w:bookmarkEnd w:id="1188"/>
    <w:bookmarkStart w:name="z1141" w:id="1189"/>
    <w:p>
      <w:pPr>
        <w:spacing w:after="0"/>
        <w:ind w:left="0"/>
        <w:jc w:val="both"/>
      </w:pPr>
      <w:r>
        <w:rPr>
          <w:rFonts w:ascii="Times New Roman"/>
          <w:b w:val="false"/>
          <w:i w:val="false"/>
          <w:color w:val="000000"/>
          <w:sz w:val="28"/>
        </w:rPr>
        <w:t>
      5) ғылыми зерттеулердің қазіргі әдістерін қолдана отырып орындалуы;</w:t>
      </w:r>
    </w:p>
    <w:bookmarkEnd w:id="1189"/>
    <w:bookmarkStart w:name="z1142" w:id="1190"/>
    <w:p>
      <w:pPr>
        <w:spacing w:after="0"/>
        <w:ind w:left="0"/>
        <w:jc w:val="both"/>
      </w:pPr>
      <w:r>
        <w:rPr>
          <w:rFonts w:ascii="Times New Roman"/>
          <w:b w:val="false"/>
          <w:i w:val="false"/>
          <w:color w:val="000000"/>
          <w:sz w:val="28"/>
        </w:rPr>
        <w:t xml:space="preserve">
      6) қорғалатын негізгі ережелер бойынша ғылыми-зерттеу (әдістемелік, практикалық) бөлімдерінің болуы тиіс. </w:t>
      </w:r>
    </w:p>
    <w:bookmarkEnd w:id="1190"/>
    <w:bookmarkStart w:name="z1143" w:id="1191"/>
    <w:p>
      <w:pPr>
        <w:spacing w:after="0"/>
        <w:ind w:left="0"/>
        <w:jc w:val="both"/>
      </w:pPr>
      <w:r>
        <w:rPr>
          <w:rFonts w:ascii="Times New Roman"/>
          <w:b w:val="false"/>
          <w:i w:val="false"/>
          <w:color w:val="000000"/>
          <w:sz w:val="28"/>
        </w:rPr>
        <w:t>
      26. Бейіні бойынша доктор бағдарламасы бойынша білім алушының эксперименттік-зерттеу жұмысына қойылатын талаптар:</w:t>
      </w:r>
    </w:p>
    <w:bookmarkEnd w:id="1191"/>
    <w:bookmarkStart w:name="z1144" w:id="1192"/>
    <w:p>
      <w:pPr>
        <w:spacing w:after="0"/>
        <w:ind w:left="0"/>
        <w:jc w:val="both"/>
      </w:pPr>
      <w:r>
        <w:rPr>
          <w:rFonts w:ascii="Times New Roman"/>
          <w:b w:val="false"/>
          <w:i w:val="false"/>
          <w:color w:val="000000"/>
          <w:sz w:val="28"/>
        </w:rPr>
        <w:t>
      докторанттың эксперименттік-зерттеу жұмысы:</w:t>
      </w:r>
    </w:p>
    <w:bookmarkEnd w:id="1192"/>
    <w:bookmarkStart w:name="z1145" w:id="1193"/>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келуі;</w:t>
      </w:r>
    </w:p>
    <w:bookmarkEnd w:id="1193"/>
    <w:bookmarkStart w:name="z1146" w:id="1194"/>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194"/>
    <w:bookmarkStart w:name="z1147" w:id="1195"/>
    <w:p>
      <w:pPr>
        <w:spacing w:after="0"/>
        <w:ind w:left="0"/>
        <w:jc w:val="both"/>
      </w:pPr>
      <w:r>
        <w:rPr>
          <w:rFonts w:ascii="Times New Roman"/>
          <w:b w:val="false"/>
          <w:i w:val="false"/>
          <w:color w:val="000000"/>
          <w:sz w:val="28"/>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p>
    <w:bookmarkEnd w:id="1195"/>
    <w:bookmarkStart w:name="z1148" w:id="1196"/>
    <w:p>
      <w:pPr>
        <w:spacing w:after="0"/>
        <w:ind w:left="0"/>
        <w:jc w:val="both"/>
      </w:pPr>
      <w:r>
        <w:rPr>
          <w:rFonts w:ascii="Times New Roman"/>
          <w:b w:val="false"/>
          <w:i w:val="false"/>
          <w:color w:val="000000"/>
          <w:sz w:val="28"/>
        </w:rPr>
        <w:t>
      4) алдыңғы қатарлы ақпараттық технологияларды қолдана отырып орындалуы;</w:t>
      </w:r>
    </w:p>
    <w:bookmarkEnd w:id="1196"/>
    <w:bookmarkStart w:name="z1149" w:id="1197"/>
    <w:p>
      <w:pPr>
        <w:spacing w:after="0"/>
        <w:ind w:left="0"/>
        <w:jc w:val="both"/>
      </w:pPr>
      <w:r>
        <w:rPr>
          <w:rFonts w:ascii="Times New Roman"/>
          <w:b w:val="false"/>
          <w:i w:val="false"/>
          <w:color w:val="000000"/>
          <w:sz w:val="28"/>
        </w:rPr>
        <w:t xml:space="preserve">
      5) қорғалатын негізгі ережелер бойынша эксперименттік-зерттеу (әдістемелік, практикалық) бөлімдерінің болуы тиіс. </w:t>
      </w:r>
    </w:p>
    <w:bookmarkEnd w:id="1197"/>
    <w:bookmarkStart w:name="z1150" w:id="1198"/>
    <w:p>
      <w:pPr>
        <w:spacing w:after="0"/>
        <w:ind w:left="0"/>
        <w:jc w:val="both"/>
      </w:pPr>
      <w:r>
        <w:rPr>
          <w:rFonts w:ascii="Times New Roman"/>
          <w:b w:val="false"/>
          <w:i w:val="false"/>
          <w:color w:val="000000"/>
          <w:sz w:val="28"/>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p>
    <w:bookmarkEnd w:id="1198"/>
    <w:bookmarkStart w:name="z1151" w:id="1199"/>
    <w:p>
      <w:pPr>
        <w:spacing w:after="0"/>
        <w:ind w:left="0"/>
        <w:jc w:val="both"/>
      </w:pPr>
      <w:r>
        <w:rPr>
          <w:rFonts w:ascii="Times New Roman"/>
          <w:b w:val="false"/>
          <w:i w:val="false"/>
          <w:color w:val="000000"/>
          <w:sz w:val="28"/>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199"/>
    <w:bookmarkStart w:name="z1152" w:id="1200"/>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1200"/>
    <w:bookmarkStart w:name="z1153" w:id="1201"/>
    <w:p>
      <w:pPr>
        <w:spacing w:after="0"/>
        <w:ind w:left="0"/>
        <w:jc w:val="both"/>
      </w:pPr>
      <w:r>
        <w:rPr>
          <w:rFonts w:ascii="Times New Roman"/>
          <w:b w:val="false"/>
          <w:i w:val="false"/>
          <w:color w:val="000000"/>
          <w:sz w:val="28"/>
        </w:rPr>
        <w:t>
      28. Бейіні бойынша докторантураның білім беру бағдарламасының мазмұнын жоғары оқу орны белгілейді.</w:t>
      </w:r>
    </w:p>
    <w:bookmarkEnd w:id="1201"/>
    <w:bookmarkStart w:name="z1154" w:id="1202"/>
    <w:p>
      <w:pPr>
        <w:spacing w:after="0"/>
        <w:ind w:left="0"/>
        <w:jc w:val="both"/>
      </w:pPr>
      <w:r>
        <w:rPr>
          <w:rFonts w:ascii="Times New Roman"/>
          <w:b w:val="false"/>
          <w:i w:val="false"/>
          <w:color w:val="000000"/>
          <w:sz w:val="28"/>
        </w:rPr>
        <w:t>
      Докторантураның білім беру бағдарламалары модульді білім беру қағидаларымен құрылады.</w:t>
      </w:r>
    </w:p>
    <w:bookmarkEnd w:id="1202"/>
    <w:bookmarkStart w:name="z1155" w:id="1203"/>
    <w:p>
      <w:pPr>
        <w:spacing w:after="0"/>
        <w:ind w:left="0"/>
        <w:jc w:val="both"/>
      </w:pPr>
      <w:r>
        <w:rPr>
          <w:rFonts w:ascii="Times New Roman"/>
          <w:b w:val="false"/>
          <w:i w:val="false"/>
          <w:color w:val="000000"/>
          <w:sz w:val="28"/>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p>
    <w:bookmarkEnd w:id="1203"/>
    <w:bookmarkStart w:name="z1156" w:id="1204"/>
    <w:p>
      <w:pPr>
        <w:spacing w:after="0"/>
        <w:ind w:left="0"/>
        <w:jc w:val="both"/>
      </w:pPr>
      <w:r>
        <w:rPr>
          <w:rFonts w:ascii="Times New Roman"/>
          <w:b w:val="false"/>
          <w:i w:val="false"/>
          <w:color w:val="000000"/>
          <w:sz w:val="28"/>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p>
    <w:bookmarkEnd w:id="1204"/>
    <w:bookmarkStart w:name="z1157" w:id="1205"/>
    <w:p>
      <w:pPr>
        <w:spacing w:after="0"/>
        <w:ind w:left="0"/>
        <w:jc w:val="both"/>
      </w:pPr>
      <w:r>
        <w:rPr>
          <w:rFonts w:ascii="Times New Roman"/>
          <w:b w:val="false"/>
          <w:i w:val="false"/>
          <w:color w:val="000000"/>
          <w:sz w:val="28"/>
        </w:rPr>
        <w:t xml:space="preserve">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p>
    <w:bookmarkEnd w:id="1205"/>
    <w:bookmarkStart w:name="z1158" w:id="1206"/>
    <w:p>
      <w:pPr>
        <w:spacing w:after="0"/>
        <w:ind w:left="0"/>
        <w:jc w:val="both"/>
      </w:pPr>
      <w:r>
        <w:rPr>
          <w:rFonts w:ascii="Times New Roman"/>
          <w:b w:val="false"/>
          <w:i w:val="false"/>
          <w:color w:val="000000"/>
          <w:sz w:val="28"/>
        </w:rPr>
        <w:t>
      32. Докторантураның білім беру бағдарламасының құрылымы маңызы бірдей екі білім және ғылым компоненттерінен тұрады.</w:t>
      </w:r>
    </w:p>
    <w:bookmarkEnd w:id="1206"/>
    <w:bookmarkStart w:name="z1159" w:id="1207"/>
    <w:p>
      <w:pPr>
        <w:spacing w:after="0"/>
        <w:ind w:left="0"/>
        <w:jc w:val="both"/>
      </w:pPr>
      <w:r>
        <w:rPr>
          <w:rFonts w:ascii="Times New Roman"/>
          <w:b w:val="false"/>
          <w:i w:val="false"/>
          <w:color w:val="000000"/>
          <w:sz w:val="28"/>
        </w:rPr>
        <w:t>
      33. Докторантураның білім беру бағдарламасында:</w:t>
      </w:r>
    </w:p>
    <w:bookmarkEnd w:id="1207"/>
    <w:bookmarkStart w:name="z1160" w:id="1208"/>
    <w:p>
      <w:pPr>
        <w:spacing w:after="0"/>
        <w:ind w:left="0"/>
        <w:jc w:val="both"/>
      </w:pPr>
      <w:r>
        <w:rPr>
          <w:rFonts w:ascii="Times New Roman"/>
          <w:b w:val="false"/>
          <w:i w:val="false"/>
          <w:color w:val="000000"/>
          <w:sz w:val="28"/>
        </w:rPr>
        <w:t>
      1) базалық және бейіндеуші пәндер циклдерін меңгеруден тұратын теориялық оқыту;</w:t>
      </w:r>
    </w:p>
    <w:bookmarkEnd w:id="1208"/>
    <w:bookmarkStart w:name="z1161" w:id="1209"/>
    <w:p>
      <w:pPr>
        <w:spacing w:after="0"/>
        <w:ind w:left="0"/>
        <w:jc w:val="both"/>
      </w:pPr>
      <w:r>
        <w:rPr>
          <w:rFonts w:ascii="Times New Roman"/>
          <w:b w:val="false"/>
          <w:i w:val="false"/>
          <w:color w:val="000000"/>
          <w:sz w:val="28"/>
        </w:rPr>
        <w:t xml:space="preserve">
      2) докторанттардың практикалық даярлығы: кәсіби, практика ғылыми тағылымдамалар түрлері; </w:t>
      </w:r>
    </w:p>
    <w:bookmarkEnd w:id="1209"/>
    <w:bookmarkStart w:name="z1162" w:id="1210"/>
    <w:p>
      <w:pPr>
        <w:spacing w:after="0"/>
        <w:ind w:left="0"/>
        <w:jc w:val="both"/>
      </w:pPr>
      <w:r>
        <w:rPr>
          <w:rFonts w:ascii="Times New Roman"/>
          <w:b w:val="false"/>
          <w:i w:val="false"/>
          <w:color w:val="000000"/>
          <w:sz w:val="28"/>
        </w:rPr>
        <w:t xml:space="preserve">
      3) докторлық диссертацияның орындалуын қамтитын ғылыми-зерттеу (эксперименттік-зерттеу) жұмысы; </w:t>
      </w:r>
    </w:p>
    <w:bookmarkEnd w:id="1210"/>
    <w:bookmarkStart w:name="z1163" w:id="1211"/>
    <w:p>
      <w:pPr>
        <w:spacing w:after="0"/>
        <w:ind w:left="0"/>
        <w:jc w:val="both"/>
      </w:pPr>
      <w:r>
        <w:rPr>
          <w:rFonts w:ascii="Times New Roman"/>
          <w:b w:val="false"/>
          <w:i w:val="false"/>
          <w:color w:val="000000"/>
          <w:sz w:val="28"/>
        </w:rPr>
        <w:t>
      4) аралық және қорытынды аттестаттау қамтылады.</w:t>
      </w:r>
    </w:p>
    <w:bookmarkEnd w:id="1211"/>
    <w:bookmarkStart w:name="z1164" w:id="1212"/>
    <w:p>
      <w:pPr>
        <w:spacing w:after="0"/>
        <w:ind w:left="0"/>
        <w:jc w:val="both"/>
      </w:pPr>
      <w:r>
        <w:rPr>
          <w:rFonts w:ascii="Times New Roman"/>
          <w:b w:val="false"/>
          <w:i w:val="false"/>
          <w:color w:val="000000"/>
          <w:sz w:val="28"/>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p>
    <w:bookmarkEnd w:id="1212"/>
    <w:bookmarkStart w:name="z1165" w:id="1213"/>
    <w:p>
      <w:pPr>
        <w:spacing w:after="0"/>
        <w:ind w:left="0"/>
        <w:jc w:val="both"/>
      </w:pPr>
      <w:r>
        <w:rPr>
          <w:rFonts w:ascii="Times New Roman"/>
          <w:b w:val="false"/>
          <w:i w:val="false"/>
          <w:color w:val="000000"/>
          <w:sz w:val="28"/>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p>
    <w:bookmarkEnd w:id="1213"/>
    <w:bookmarkStart w:name="z1166" w:id="1214"/>
    <w:p>
      <w:pPr>
        <w:spacing w:after="0"/>
        <w:ind w:left="0"/>
        <w:jc w:val="both"/>
      </w:pPr>
      <w:r>
        <w:rPr>
          <w:rFonts w:ascii="Times New Roman"/>
          <w:b w:val="false"/>
          <w:i w:val="false"/>
          <w:color w:val="000000"/>
          <w:sz w:val="28"/>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p>
    <w:bookmarkEnd w:id="1214"/>
    <w:bookmarkStart w:name="z1167" w:id="1215"/>
    <w:p>
      <w:pPr>
        <w:spacing w:after="0"/>
        <w:ind w:left="0"/>
        <w:jc w:val="both"/>
      </w:pPr>
      <w:r>
        <w:rPr>
          <w:rFonts w:ascii="Times New Roman"/>
          <w:b w:val="false"/>
          <w:i w:val="false"/>
          <w:color w:val="000000"/>
          <w:sz w:val="28"/>
        </w:rPr>
        <w:t xml:space="preserve">
      ӘАОО-да оқуға түсу үшін пререквизиттерді игеру тәртібін тиісті уәкілетті органдар белгілейді. </w:t>
      </w:r>
    </w:p>
    <w:bookmarkEnd w:id="1215"/>
    <w:bookmarkStart w:name="z1168" w:id="1216"/>
    <w:p>
      <w:pPr>
        <w:spacing w:after="0"/>
        <w:ind w:left="0"/>
        <w:jc w:val="both"/>
      </w:pPr>
      <w:r>
        <w:rPr>
          <w:rFonts w:ascii="Times New Roman"/>
          <w:b w:val="false"/>
          <w:i w:val="false"/>
          <w:color w:val="000000"/>
          <w:sz w:val="28"/>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p>
    <w:bookmarkEnd w:id="1216"/>
    <w:bookmarkStart w:name="z1169" w:id="1217"/>
    <w:p>
      <w:pPr>
        <w:spacing w:after="0"/>
        <w:ind w:left="0"/>
        <w:jc w:val="both"/>
      </w:pPr>
      <w:r>
        <w:rPr>
          <w:rFonts w:ascii="Times New Roman"/>
          <w:b w:val="false"/>
          <w:i w:val="false"/>
          <w:color w:val="000000"/>
          <w:sz w:val="28"/>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p>
    <w:bookmarkEnd w:id="1217"/>
    <w:bookmarkStart w:name="z1170" w:id="1218"/>
    <w:p>
      <w:pPr>
        <w:spacing w:after="0"/>
        <w:ind w:left="0"/>
        <w:jc w:val="both"/>
      </w:pPr>
      <w:r>
        <w:rPr>
          <w:rFonts w:ascii="Times New Roman"/>
          <w:b w:val="false"/>
          <w:i w:val="false"/>
          <w:color w:val="000000"/>
          <w:sz w:val="28"/>
        </w:rPr>
        <w:t xml:space="preserve">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p>
    <w:bookmarkEnd w:id="1218"/>
    <w:bookmarkStart w:name="z1171" w:id="1219"/>
    <w:p>
      <w:pPr>
        <w:spacing w:after="0"/>
        <w:ind w:left="0"/>
        <w:jc w:val="both"/>
      </w:pPr>
      <w:r>
        <w:rPr>
          <w:rFonts w:ascii="Times New Roman"/>
          <w:b w:val="false"/>
          <w:i w:val="false"/>
          <w:color w:val="000000"/>
          <w:sz w:val="28"/>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p>
    <w:bookmarkEnd w:id="1219"/>
    <w:bookmarkStart w:name="z1172" w:id="1220"/>
    <w:p>
      <w:pPr>
        <w:spacing w:after="0"/>
        <w:ind w:left="0"/>
        <w:jc w:val="both"/>
      </w:pPr>
      <w:r>
        <w:rPr>
          <w:rFonts w:ascii="Times New Roman"/>
          <w:b w:val="false"/>
          <w:i w:val="false"/>
          <w:color w:val="000000"/>
          <w:sz w:val="28"/>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p>
    <w:bookmarkEnd w:id="1220"/>
    <w:bookmarkStart w:name="z1173" w:id="1221"/>
    <w:p>
      <w:pPr>
        <w:spacing w:after="0"/>
        <w:ind w:left="0"/>
        <w:jc w:val="both"/>
      </w:pPr>
      <w:r>
        <w:rPr>
          <w:rFonts w:ascii="Times New Roman"/>
          <w:b w:val="false"/>
          <w:i w:val="false"/>
          <w:color w:val="000000"/>
          <w:sz w:val="28"/>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p>
    <w:bookmarkEnd w:id="1221"/>
    <w:bookmarkStart w:name="z1174" w:id="1222"/>
    <w:p>
      <w:pPr>
        <w:spacing w:after="0"/>
        <w:ind w:left="0"/>
        <w:jc w:val="both"/>
      </w:pPr>
      <w:r>
        <w:rPr>
          <w:rFonts w:ascii="Times New Roman"/>
          <w:b w:val="false"/>
          <w:i w:val="false"/>
          <w:color w:val="000000"/>
          <w:sz w:val="28"/>
        </w:rPr>
        <w:t>
      40. Білім беру қызметін жоспарлау мен ұйымдастыру оқу жоспарлары негізінде жүзеге асады.</w:t>
      </w:r>
    </w:p>
    <w:bookmarkEnd w:id="1222"/>
    <w:bookmarkStart w:name="z1175" w:id="1223"/>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1223"/>
    <w:bookmarkStart w:name="z1176" w:id="1224"/>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1224"/>
    <w:bookmarkStart w:name="z1177" w:id="1225"/>
    <w:p>
      <w:pPr>
        <w:spacing w:after="0"/>
        <w:ind w:left="0"/>
        <w:jc w:val="both"/>
      </w:pPr>
      <w:r>
        <w:rPr>
          <w:rFonts w:ascii="Times New Roman"/>
          <w:b w:val="false"/>
          <w:i w:val="false"/>
          <w:color w:val="000000"/>
          <w:sz w:val="28"/>
        </w:rPr>
        <w:t>
      41. ҮОЖ осы стандарт негізінде докторантураның нақты мамандықтары бойынша әзірленеді және оны білім саласындағы уәкілетті орган бекітеді.</w:t>
      </w:r>
    </w:p>
    <w:bookmarkEnd w:id="1225"/>
    <w:bookmarkStart w:name="z1178" w:id="1226"/>
    <w:p>
      <w:pPr>
        <w:spacing w:after="0"/>
        <w:ind w:left="0"/>
        <w:jc w:val="both"/>
      </w:pPr>
      <w:r>
        <w:rPr>
          <w:rFonts w:ascii="Times New Roman"/>
          <w:b w:val="false"/>
          <w:i w:val="false"/>
          <w:color w:val="000000"/>
          <w:sz w:val="28"/>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226"/>
    <w:bookmarkStart w:name="z1179" w:id="1227"/>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p>
    <w:bookmarkEnd w:id="1227"/>
    <w:bookmarkStart w:name="z1180" w:id="1228"/>
    <w:p>
      <w:pPr>
        <w:spacing w:after="0"/>
        <w:ind w:left="0"/>
        <w:jc w:val="both"/>
      </w:pPr>
      <w:r>
        <w:rPr>
          <w:rFonts w:ascii="Times New Roman"/>
          <w:b w:val="false"/>
          <w:i w:val="false"/>
          <w:color w:val="000000"/>
          <w:sz w:val="28"/>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p>
    <w:bookmarkEnd w:id="1228"/>
    <w:bookmarkStart w:name="z1181" w:id="1229"/>
    <w:p>
      <w:pPr>
        <w:spacing w:after="0"/>
        <w:ind w:left="0"/>
        <w:jc w:val="both"/>
      </w:pPr>
      <w:r>
        <w:rPr>
          <w:rFonts w:ascii="Times New Roman"/>
          <w:b w:val="false"/>
          <w:i w:val="false"/>
          <w:color w:val="000000"/>
          <w:sz w:val="28"/>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p>
    <w:bookmarkEnd w:id="1229"/>
    <w:bookmarkStart w:name="z1182" w:id="1230"/>
    <w:p>
      <w:pPr>
        <w:spacing w:after="0"/>
        <w:ind w:left="0"/>
        <w:jc w:val="both"/>
      </w:pPr>
      <w:r>
        <w:rPr>
          <w:rFonts w:ascii="Times New Roman"/>
          <w:b w:val="false"/>
          <w:i w:val="false"/>
          <w:color w:val="000000"/>
          <w:sz w:val="28"/>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p>
    <w:bookmarkEnd w:id="1230"/>
    <w:bookmarkStart w:name="z1183" w:id="1231"/>
    <w:p>
      <w:pPr>
        <w:spacing w:after="0"/>
        <w:ind w:left="0"/>
        <w:jc w:val="both"/>
      </w:pPr>
      <w:r>
        <w:rPr>
          <w:rFonts w:ascii="Times New Roman"/>
          <w:b w:val="false"/>
          <w:i w:val="false"/>
          <w:color w:val="000000"/>
          <w:sz w:val="28"/>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p>
    <w:bookmarkEnd w:id="1231"/>
    <w:bookmarkStart w:name="z1184" w:id="1232"/>
    <w:p>
      <w:pPr>
        <w:spacing w:after="0"/>
        <w:ind w:left="0"/>
        <w:jc w:val="both"/>
      </w:pPr>
      <w:r>
        <w:rPr>
          <w:rFonts w:ascii="Times New Roman"/>
          <w:b w:val="false"/>
          <w:i w:val="false"/>
          <w:color w:val="000000"/>
          <w:sz w:val="28"/>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p>
    <w:bookmarkEnd w:id="1232"/>
    <w:bookmarkStart w:name="z1185" w:id="1233"/>
    <w:p>
      <w:pPr>
        <w:spacing w:after="0"/>
        <w:ind w:left="0"/>
        <w:jc w:val="both"/>
      </w:pPr>
      <w:r>
        <w:rPr>
          <w:rFonts w:ascii="Times New Roman"/>
          <w:b w:val="false"/>
          <w:i w:val="false"/>
          <w:color w:val="000000"/>
          <w:sz w:val="28"/>
        </w:rPr>
        <w:t>
      ӘАОО-да докторанттың білім беру траекториясы ЖОЖ және докторанттың жеке жұмыс жоспарымен анықталады.</w:t>
      </w:r>
    </w:p>
    <w:bookmarkEnd w:id="1233"/>
    <w:bookmarkStart w:name="z1186" w:id="1234"/>
    <w:p>
      <w:pPr>
        <w:spacing w:after="0"/>
        <w:ind w:left="0"/>
        <w:jc w:val="both"/>
      </w:pPr>
      <w:r>
        <w:rPr>
          <w:rFonts w:ascii="Times New Roman"/>
          <w:b w:val="false"/>
          <w:i w:val="false"/>
          <w:color w:val="000000"/>
          <w:sz w:val="28"/>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p>
    <w:bookmarkEnd w:id="1234"/>
    <w:bookmarkStart w:name="z1187" w:id="1235"/>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p>
    <w:bookmarkEnd w:id="1235"/>
    <w:bookmarkStart w:name="z1188" w:id="1236"/>
    <w:p>
      <w:pPr>
        <w:spacing w:after="0"/>
        <w:ind w:left="0"/>
        <w:jc w:val="both"/>
      </w:pPr>
      <w:r>
        <w:rPr>
          <w:rFonts w:ascii="Times New Roman"/>
          <w:b w:val="false"/>
          <w:i w:val="false"/>
          <w:color w:val="000000"/>
          <w:sz w:val="28"/>
        </w:rPr>
        <w:t>
      ЖОЖ және ОЖЖ-ның нысанын, құрылымын жобалау, бекіту тәртібін жоғары оқу орындары өздері анықтайды.</w:t>
      </w:r>
    </w:p>
    <w:bookmarkEnd w:id="1236"/>
    <w:bookmarkStart w:name="z1189" w:id="1237"/>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p>
    <w:bookmarkEnd w:id="1237"/>
    <w:bookmarkStart w:name="z1190" w:id="1238"/>
    <w:p>
      <w:pPr>
        <w:spacing w:after="0"/>
        <w:ind w:left="0"/>
        <w:jc w:val="both"/>
      </w:pPr>
      <w:r>
        <w:rPr>
          <w:rFonts w:ascii="Times New Roman"/>
          <w:b w:val="false"/>
          <w:i w:val="false"/>
          <w:color w:val="000000"/>
          <w:sz w:val="28"/>
        </w:rPr>
        <w:t>
      45. Барлық оқу пәндерінің мазмұны оқу бағдарламаларымен анықталады. Оқу бағдарламалары үлгілік және жұмыс (силлабустар) болып бөлінеді.</w:t>
      </w:r>
    </w:p>
    <w:bookmarkEnd w:id="1238"/>
    <w:bookmarkStart w:name="z1191" w:id="1239"/>
    <w:p>
      <w:pPr>
        <w:spacing w:after="0"/>
        <w:ind w:left="0"/>
        <w:jc w:val="both"/>
      </w:pPr>
      <w:r>
        <w:rPr>
          <w:rFonts w:ascii="Times New Roman"/>
          <w:b w:val="false"/>
          <w:i w:val="false"/>
          <w:color w:val="000000"/>
          <w:sz w:val="28"/>
        </w:rPr>
        <w:t xml:space="preserve">
      Үлгілік оқу бағдарламалары (ҮОБ) міндетті компонент пәндері бойынша әзірленеді және оларды білім беру саласындағы уәкілетті орган бекітеді. </w:t>
      </w:r>
    </w:p>
    <w:bookmarkEnd w:id="1239"/>
    <w:bookmarkStart w:name="z1192" w:id="1240"/>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уәкілетті орган бекітеді.</w:t>
      </w:r>
    </w:p>
    <w:bookmarkEnd w:id="1240"/>
    <w:bookmarkStart w:name="z1193" w:id="1241"/>
    <w:p>
      <w:pPr>
        <w:spacing w:after="0"/>
        <w:ind w:left="0"/>
        <w:jc w:val="both"/>
      </w:pPr>
      <w:r>
        <w:rPr>
          <w:rFonts w:ascii="Times New Roman"/>
          <w:b w:val="false"/>
          <w:i w:val="false"/>
          <w:color w:val="000000"/>
          <w:sz w:val="28"/>
        </w:rPr>
        <w:t xml:space="preserve">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p>
    <w:bookmarkEnd w:id="1241"/>
    <w:bookmarkStart w:name="z1194" w:id="1242"/>
    <w:p>
      <w:pPr>
        <w:spacing w:after="0"/>
        <w:ind w:left="0"/>
        <w:jc w:val="both"/>
      </w:pPr>
      <w:r>
        <w:rPr>
          <w:rFonts w:ascii="Times New Roman"/>
          <w:b w:val="false"/>
          <w:i w:val="false"/>
          <w:color w:val="000000"/>
          <w:sz w:val="28"/>
        </w:rPr>
        <w:t xml:space="preserve">
      46. Докторант ғылыми консультанттардың жетекшілігімен жасалатын жеке жұмыс жоспары негізінде оқиды. </w:t>
      </w:r>
    </w:p>
    <w:bookmarkEnd w:id="1242"/>
    <w:bookmarkStart w:name="z1195" w:id="1243"/>
    <w:p>
      <w:pPr>
        <w:spacing w:after="0"/>
        <w:ind w:left="0"/>
        <w:jc w:val="both"/>
      </w:pPr>
      <w:r>
        <w:rPr>
          <w:rFonts w:ascii="Times New Roman"/>
          <w:b w:val="false"/>
          <w:i w:val="false"/>
          <w:color w:val="000000"/>
          <w:sz w:val="28"/>
        </w:rPr>
        <w:t>
      47. Докторанттың жеке жұмыс жоспары оқудың толық кезеңіне арналып жасалады және мынадай бөлімдерден тұрады:</w:t>
      </w:r>
    </w:p>
    <w:bookmarkEnd w:id="1243"/>
    <w:bookmarkStart w:name="z1196" w:id="1244"/>
    <w:p>
      <w:pPr>
        <w:spacing w:after="0"/>
        <w:ind w:left="0"/>
        <w:jc w:val="both"/>
      </w:pPr>
      <w:r>
        <w:rPr>
          <w:rFonts w:ascii="Times New Roman"/>
          <w:b w:val="false"/>
          <w:i w:val="false"/>
          <w:color w:val="000000"/>
          <w:sz w:val="28"/>
        </w:rPr>
        <w:t>
      1) ЖОЖ (қажет болған жағдайда жыл сайын нақтыланады);</w:t>
      </w:r>
    </w:p>
    <w:bookmarkEnd w:id="1244"/>
    <w:bookmarkStart w:name="z1197" w:id="1245"/>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bookmarkEnd w:id="1245"/>
    <w:bookmarkStart w:name="z1198" w:id="1246"/>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1246"/>
    <w:bookmarkStart w:name="z1199" w:id="1247"/>
    <w:p>
      <w:pPr>
        <w:spacing w:after="0"/>
        <w:ind w:left="0"/>
        <w:jc w:val="both"/>
      </w:pPr>
      <w:r>
        <w:rPr>
          <w:rFonts w:ascii="Times New Roman"/>
          <w:b w:val="false"/>
          <w:i w:val="false"/>
          <w:color w:val="000000"/>
          <w:sz w:val="28"/>
        </w:rPr>
        <w:t>
      4) негіздемесі мен құрылымы бар докторлық диссертация тақырыбы;</w:t>
      </w:r>
    </w:p>
    <w:bookmarkEnd w:id="1247"/>
    <w:bookmarkStart w:name="z1200" w:id="1248"/>
    <w:p>
      <w:pPr>
        <w:spacing w:after="0"/>
        <w:ind w:left="0"/>
        <w:jc w:val="both"/>
      </w:pPr>
      <w:r>
        <w:rPr>
          <w:rFonts w:ascii="Times New Roman"/>
          <w:b w:val="false"/>
          <w:i w:val="false"/>
          <w:color w:val="000000"/>
          <w:sz w:val="28"/>
        </w:rPr>
        <w:t>
      5) докторлық диссертацияны орындау жоспары;</w:t>
      </w:r>
    </w:p>
    <w:bookmarkEnd w:id="1248"/>
    <w:bookmarkStart w:name="z1201" w:id="1249"/>
    <w:p>
      <w:pPr>
        <w:spacing w:after="0"/>
        <w:ind w:left="0"/>
        <w:jc w:val="both"/>
      </w:pPr>
      <w:r>
        <w:rPr>
          <w:rFonts w:ascii="Times New Roman"/>
          <w:b w:val="false"/>
          <w:i w:val="false"/>
          <w:color w:val="000000"/>
          <w:sz w:val="28"/>
        </w:rPr>
        <w:t>
      6) ғылыми жарияланымдар және тағылымдамадан, оның ішінде шетелдік тағылымдамадан өту жоспары.</w:t>
      </w:r>
    </w:p>
    <w:bookmarkEnd w:id="1249"/>
    <w:bookmarkStart w:name="z1202" w:id="1250"/>
    <w:p>
      <w:pPr>
        <w:spacing w:after="0"/>
        <w:ind w:left="0"/>
        <w:jc w:val="both"/>
      </w:pPr>
      <w:r>
        <w:rPr>
          <w:rFonts w:ascii="Times New Roman"/>
          <w:b w:val="false"/>
          <w:i w:val="false"/>
          <w:color w:val="000000"/>
          <w:sz w:val="28"/>
        </w:rPr>
        <w:t>
      ӘАОО-да докторанттың жеке жұмыс жоспары оқудың жалпы кезеңіне жасалады және мынадай тараулардан тұрады:</w:t>
      </w:r>
    </w:p>
    <w:bookmarkEnd w:id="1250"/>
    <w:bookmarkStart w:name="z1203" w:id="1251"/>
    <w:p>
      <w:pPr>
        <w:spacing w:after="0"/>
        <w:ind w:left="0"/>
        <w:jc w:val="both"/>
      </w:pPr>
      <w:r>
        <w:rPr>
          <w:rFonts w:ascii="Times New Roman"/>
          <w:b w:val="false"/>
          <w:i w:val="false"/>
          <w:color w:val="000000"/>
          <w:sz w:val="28"/>
        </w:rPr>
        <w:t>
      1) ғылыми-зерттеу/эксперименттік-зерттеу жұмысы (зерттеудің тақырыбы, бағыты, есептілік мерзімі және түрі);</w:t>
      </w:r>
    </w:p>
    <w:bookmarkEnd w:id="1251"/>
    <w:bookmarkStart w:name="z1204" w:id="1252"/>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1252"/>
    <w:bookmarkStart w:name="z1205" w:id="1253"/>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1253"/>
    <w:bookmarkStart w:name="z1206" w:id="1254"/>
    <w:p>
      <w:pPr>
        <w:spacing w:after="0"/>
        <w:ind w:left="0"/>
        <w:jc w:val="both"/>
      </w:pPr>
      <w:r>
        <w:rPr>
          <w:rFonts w:ascii="Times New Roman"/>
          <w:b w:val="false"/>
          <w:i w:val="false"/>
          <w:color w:val="000000"/>
          <w:sz w:val="28"/>
        </w:rPr>
        <w:t>
      4) магистрлік диссертацияны орындау жоспары;</w:t>
      </w:r>
    </w:p>
    <w:bookmarkEnd w:id="1254"/>
    <w:bookmarkStart w:name="z1207" w:id="1255"/>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1255"/>
    <w:bookmarkStart w:name="z1208" w:id="1256"/>
    <w:p>
      <w:pPr>
        <w:spacing w:after="0"/>
        <w:ind w:left="0"/>
        <w:jc w:val="both"/>
      </w:pPr>
      <w:r>
        <w:rPr>
          <w:rFonts w:ascii="Times New Roman"/>
          <w:b w:val="false"/>
          <w:i w:val="false"/>
          <w:color w:val="000000"/>
          <w:sz w:val="28"/>
        </w:rPr>
        <w:t xml:space="preserve">
      48. Докторантурадағы оқу сабақтары инновациялық технологиялар мен оқытудың интерактивті әдістерін қолдана отырып жүргізілуі тиіс. </w:t>
      </w:r>
    </w:p>
    <w:bookmarkEnd w:id="1256"/>
    <w:bookmarkStart w:name="z1209" w:id="1257"/>
    <w:p>
      <w:pPr>
        <w:spacing w:after="0"/>
        <w:ind w:left="0"/>
        <w:jc w:val="both"/>
      </w:pPr>
      <w:r>
        <w:rPr>
          <w:rFonts w:ascii="Times New Roman"/>
          <w:b w:val="false"/>
          <w:i w:val="false"/>
          <w:color w:val="000000"/>
          <w:sz w:val="28"/>
        </w:rPr>
        <w:t xml:space="preserve">
      49. Оқу процесін жоспарлау кезінде жоғары оқу орны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докторантураның білім беру бағдарламасының компоненттерін бөлу нормаларын басшылыққа алады.</w:t>
      </w:r>
    </w:p>
    <w:bookmarkEnd w:id="1257"/>
    <w:bookmarkStart w:name="z1210" w:id="1258"/>
    <w:p>
      <w:pPr>
        <w:spacing w:after="0"/>
        <w:ind w:left="0"/>
        <w:jc w:val="both"/>
      </w:pPr>
      <w:r>
        <w:rPr>
          <w:rFonts w:ascii="Times New Roman"/>
          <w:b w:val="false"/>
          <w:i w:val="false"/>
          <w:color w:val="000000"/>
          <w:sz w:val="28"/>
        </w:rPr>
        <w:t>
      ӘАОО-да оқу процесін жоспарлау барысында ӘАОО осы стандартқа 15-қосымшаға сәйкес докторантураның білім беру бағдарламаларының компоненттерін бөлу нормаларын басшылыққа алады.</w:t>
      </w:r>
    </w:p>
    <w:bookmarkEnd w:id="1258"/>
    <w:bookmarkStart w:name="z1211" w:id="1259"/>
    <w:p>
      <w:pPr>
        <w:spacing w:after="0"/>
        <w:ind w:left="0"/>
        <w:jc w:val="both"/>
      </w:pPr>
      <w:r>
        <w:rPr>
          <w:rFonts w:ascii="Times New Roman"/>
          <w:b w:val="false"/>
          <w:i w:val="false"/>
          <w:color w:val="000000"/>
          <w:sz w:val="28"/>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p>
    <w:bookmarkEnd w:id="1259"/>
    <w:bookmarkStart w:name="z1212" w:id="1260"/>
    <w:p>
      <w:pPr>
        <w:spacing w:after="0"/>
        <w:ind w:left="0"/>
        <w:jc w:val="both"/>
      </w:pPr>
      <w:r>
        <w:rPr>
          <w:rFonts w:ascii="Times New Roman"/>
          <w:b w:val="false"/>
          <w:i w:val="false"/>
          <w:color w:val="000000"/>
          <w:sz w:val="28"/>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bookmarkEnd w:id="1260"/>
    <w:bookmarkStart w:name="z1213" w:id="1261"/>
    <w:p>
      <w:pPr>
        <w:spacing w:after="0"/>
        <w:ind w:left="0"/>
        <w:jc w:val="left"/>
      </w:pPr>
      <w:r>
        <w:rPr>
          <w:rFonts w:ascii="Times New Roman"/>
          <w:b/>
          <w:i w:val="false"/>
          <w:color w:val="000000"/>
        </w:rPr>
        <w:t xml:space="preserve"> 4. Білім беру мазмұнына қойылатын талаптар</w:t>
      </w:r>
    </w:p>
    <w:bookmarkEnd w:id="1261"/>
    <w:bookmarkStart w:name="z1214" w:id="1262"/>
    <w:p>
      <w:pPr>
        <w:spacing w:after="0"/>
        <w:ind w:left="0"/>
        <w:jc w:val="both"/>
      </w:pPr>
      <w:r>
        <w:rPr>
          <w:rFonts w:ascii="Times New Roman"/>
          <w:b w:val="false"/>
          <w:i w:val="false"/>
          <w:color w:val="000000"/>
          <w:sz w:val="28"/>
        </w:rPr>
        <w:t>
      52. Докторанттың оқу жүктемесінің көлемі оның оқу жылы бойына әрбір пән немесе оқу жұмысының түрін игеретін кредиттермен өлшенеді.</w:t>
      </w:r>
    </w:p>
    <w:bookmarkEnd w:id="1262"/>
    <w:bookmarkStart w:name="z1215" w:id="1263"/>
    <w:p>
      <w:pPr>
        <w:spacing w:after="0"/>
        <w:ind w:left="0"/>
        <w:jc w:val="both"/>
      </w:pPr>
      <w:r>
        <w:rPr>
          <w:rFonts w:ascii="Times New Roman"/>
          <w:b w:val="false"/>
          <w:i w:val="false"/>
          <w:color w:val="000000"/>
          <w:sz w:val="28"/>
        </w:rPr>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p>
    <w:bookmarkEnd w:id="1263"/>
    <w:bookmarkStart w:name="z1216" w:id="1264"/>
    <w:p>
      <w:pPr>
        <w:spacing w:after="0"/>
        <w:ind w:left="0"/>
        <w:jc w:val="both"/>
      </w:pPr>
      <w:r>
        <w:rPr>
          <w:rFonts w:ascii="Times New Roman"/>
          <w:b w:val="false"/>
          <w:i w:val="false"/>
          <w:color w:val="000000"/>
          <w:sz w:val="28"/>
        </w:rPr>
        <w:t xml:space="preserve">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264"/>
    <w:bookmarkStart w:name="z1217" w:id="1265"/>
    <w:p>
      <w:pPr>
        <w:spacing w:after="0"/>
        <w:ind w:left="0"/>
        <w:jc w:val="both"/>
      </w:pPr>
      <w:r>
        <w:rPr>
          <w:rFonts w:ascii="Times New Roman"/>
          <w:b w:val="false"/>
          <w:i w:val="false"/>
          <w:color w:val="000000"/>
          <w:sz w:val="28"/>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265"/>
    <w:bookmarkStart w:name="z1218" w:id="1266"/>
    <w:p>
      <w:pPr>
        <w:spacing w:after="0"/>
        <w:ind w:left="0"/>
        <w:jc w:val="both"/>
      </w:pPr>
      <w:r>
        <w:rPr>
          <w:rFonts w:ascii="Times New Roman"/>
          <w:b w:val="false"/>
          <w:i w:val="false"/>
          <w:color w:val="000000"/>
          <w:sz w:val="28"/>
        </w:rPr>
        <w:t xml:space="preserve">
      55. Оқу жұмысының көлемін жоспарлау кезінде бір кредит: </w:t>
      </w:r>
    </w:p>
    <w:bookmarkEnd w:id="1266"/>
    <w:bookmarkStart w:name="z1219" w:id="1267"/>
    <w:p>
      <w:pPr>
        <w:spacing w:after="0"/>
        <w:ind w:left="0"/>
        <w:jc w:val="both"/>
      </w:pPr>
      <w:r>
        <w:rPr>
          <w:rFonts w:ascii="Times New Roman"/>
          <w:b w:val="false"/>
          <w:i w:val="false"/>
          <w:color w:val="000000"/>
          <w:sz w:val="28"/>
        </w:rPr>
        <w:t xml:space="preserve">
      1) семестр түріндегі академиялық кезең бойындағы докторанттың аудиториялық жұмысының; </w:t>
      </w:r>
    </w:p>
    <w:bookmarkEnd w:id="1267"/>
    <w:bookmarkStart w:name="z1220" w:id="1268"/>
    <w:p>
      <w:pPr>
        <w:spacing w:after="0"/>
        <w:ind w:left="0"/>
        <w:jc w:val="both"/>
      </w:pPr>
      <w:r>
        <w:rPr>
          <w:rFonts w:ascii="Times New Roman"/>
          <w:b w:val="false"/>
          <w:i w:val="false"/>
          <w:color w:val="000000"/>
          <w:sz w:val="28"/>
        </w:rPr>
        <w:t>
      2) докторанттың кәсiптік практика кезіндегі жұмысының;</w:t>
      </w:r>
    </w:p>
    <w:bookmarkEnd w:id="1268"/>
    <w:bookmarkStart w:name="z1221" w:id="1269"/>
    <w:p>
      <w:pPr>
        <w:spacing w:after="0"/>
        <w:ind w:left="0"/>
        <w:jc w:val="both"/>
      </w:pPr>
      <w:r>
        <w:rPr>
          <w:rFonts w:ascii="Times New Roman"/>
          <w:b w:val="false"/>
          <w:i w:val="false"/>
          <w:color w:val="000000"/>
          <w:sz w:val="28"/>
        </w:rPr>
        <w:t xml:space="preserve">
      3) докторанттың ғылыми-зерттеу (эксперименттік-зерттеу) жұмысы (ДҒЗЖ/ДЭЗЖ) кезінде ғылыми консультанттармен жұмысының; </w:t>
      </w:r>
    </w:p>
    <w:bookmarkEnd w:id="1269"/>
    <w:bookmarkStart w:name="z1222" w:id="1270"/>
    <w:p>
      <w:pPr>
        <w:spacing w:after="0"/>
        <w:ind w:left="0"/>
        <w:jc w:val="both"/>
      </w:pPr>
      <w:r>
        <w:rPr>
          <w:rFonts w:ascii="Times New Roman"/>
          <w:b w:val="false"/>
          <w:i w:val="false"/>
          <w:color w:val="000000"/>
          <w:sz w:val="28"/>
        </w:rPr>
        <w:t xml:space="preserve">
      4) докторанттың докторлық диссертацияны жазу мен қорғау бойынша жұмысының; </w:t>
      </w:r>
    </w:p>
    <w:bookmarkEnd w:id="1270"/>
    <w:bookmarkStart w:name="z1223" w:id="1271"/>
    <w:p>
      <w:pPr>
        <w:spacing w:after="0"/>
        <w:ind w:left="0"/>
        <w:jc w:val="both"/>
      </w:pPr>
      <w:r>
        <w:rPr>
          <w:rFonts w:ascii="Times New Roman"/>
          <w:b w:val="false"/>
          <w:i w:val="false"/>
          <w:color w:val="000000"/>
          <w:sz w:val="28"/>
        </w:rPr>
        <w:t>
      5) докторанттың кешенді емтиханға дайындық және оны тапсыру бойынша жұмысының 15 академиялық сағатына тең екенін ескеру қажет.</w:t>
      </w:r>
    </w:p>
    <w:bookmarkEnd w:id="1271"/>
    <w:bookmarkStart w:name="z1224" w:id="1272"/>
    <w:p>
      <w:pPr>
        <w:spacing w:after="0"/>
        <w:ind w:left="0"/>
        <w:jc w:val="both"/>
      </w:pPr>
      <w:r>
        <w:rPr>
          <w:rFonts w:ascii="Times New Roman"/>
          <w:b w:val="false"/>
          <w:i w:val="false"/>
          <w:color w:val="000000"/>
          <w:sz w:val="28"/>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p>
    <w:bookmarkEnd w:id="1272"/>
    <w:bookmarkStart w:name="z1225" w:id="1273"/>
    <w:p>
      <w:pPr>
        <w:spacing w:after="0"/>
        <w:ind w:left="0"/>
        <w:jc w:val="both"/>
      </w:pPr>
      <w:r>
        <w:rPr>
          <w:rFonts w:ascii="Times New Roman"/>
          <w:b w:val="false"/>
          <w:i w:val="false"/>
          <w:color w:val="000000"/>
          <w:sz w:val="28"/>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p>
    <w:bookmarkEnd w:id="1273"/>
    <w:bookmarkStart w:name="z1226" w:id="1274"/>
    <w:p>
      <w:pPr>
        <w:spacing w:after="0"/>
        <w:ind w:left="0"/>
        <w:jc w:val="both"/>
      </w:pPr>
      <w:r>
        <w:rPr>
          <w:rFonts w:ascii="Times New Roman"/>
          <w:b w:val="false"/>
          <w:i w:val="false"/>
          <w:color w:val="000000"/>
          <w:sz w:val="28"/>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274"/>
    <w:bookmarkStart w:name="z1227" w:id="1275"/>
    <w:p>
      <w:pPr>
        <w:spacing w:after="0"/>
        <w:ind w:left="0"/>
        <w:jc w:val="both"/>
      </w:pPr>
      <w:r>
        <w:rPr>
          <w:rFonts w:ascii="Times New Roman"/>
          <w:b w:val="false"/>
          <w:i w:val="false"/>
          <w:color w:val="000000"/>
          <w:sz w:val="28"/>
        </w:rPr>
        <w:t>
      Докторлық диссертацияның орындалуын қоса алғанда, ДҒЗЖ/ДЭЗЖ-ның әрбір академиялық сағаты 7 сағаттық ДӨЖ-бен толықтырылады.</w:t>
      </w:r>
    </w:p>
    <w:bookmarkEnd w:id="1275"/>
    <w:bookmarkStart w:name="z1228" w:id="1276"/>
    <w:p>
      <w:pPr>
        <w:spacing w:after="0"/>
        <w:ind w:left="0"/>
        <w:jc w:val="both"/>
      </w:pPr>
      <w:r>
        <w:rPr>
          <w:rFonts w:ascii="Times New Roman"/>
          <w:b w:val="false"/>
          <w:i w:val="false"/>
          <w:color w:val="000000"/>
          <w:sz w:val="28"/>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p>
    <w:bookmarkEnd w:id="1276"/>
    <w:bookmarkStart w:name="z1229" w:id="1277"/>
    <w:p>
      <w:pPr>
        <w:spacing w:after="0"/>
        <w:ind w:left="0"/>
        <w:jc w:val="both"/>
      </w:pPr>
      <w:r>
        <w:rPr>
          <w:rFonts w:ascii="Times New Roman"/>
          <w:b w:val="false"/>
          <w:i w:val="false"/>
          <w:color w:val="000000"/>
          <w:sz w:val="28"/>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p>
    <w:bookmarkEnd w:id="1277"/>
    <w:bookmarkStart w:name="z1230" w:id="1278"/>
    <w:p>
      <w:pPr>
        <w:spacing w:after="0"/>
        <w:ind w:left="0"/>
        <w:jc w:val="both"/>
      </w:pPr>
      <w:r>
        <w:rPr>
          <w:rFonts w:ascii="Times New Roman"/>
          <w:b w:val="false"/>
          <w:i w:val="false"/>
          <w:color w:val="000000"/>
          <w:sz w:val="28"/>
        </w:rPr>
        <w:t xml:space="preserve">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p>
    <w:bookmarkEnd w:id="1278"/>
    <w:bookmarkStart w:name="z1231" w:id="1279"/>
    <w:p>
      <w:pPr>
        <w:spacing w:after="0"/>
        <w:ind w:left="0"/>
        <w:jc w:val="both"/>
      </w:pPr>
      <w:r>
        <w:rPr>
          <w:rFonts w:ascii="Times New Roman"/>
          <w:b w:val="false"/>
          <w:i w:val="false"/>
          <w:color w:val="000000"/>
          <w:sz w:val="28"/>
        </w:rPr>
        <w:t xml:space="preserve">
      ӘАОО-да докторантураның дербес жұмысы оқытушының басшылығымен, оның ішінде аудиториялық сабақтар түрінде жүргізіледі. </w:t>
      </w:r>
    </w:p>
    <w:bookmarkEnd w:id="1279"/>
    <w:bookmarkStart w:name="z1232" w:id="1280"/>
    <w:p>
      <w:pPr>
        <w:spacing w:after="0"/>
        <w:ind w:left="0"/>
        <w:jc w:val="both"/>
      </w:pPr>
      <w:r>
        <w:rPr>
          <w:rFonts w:ascii="Times New Roman"/>
          <w:b w:val="false"/>
          <w:i w:val="false"/>
          <w:color w:val="000000"/>
          <w:sz w:val="28"/>
        </w:rPr>
        <w:t xml:space="preserve">
      59. ДӨЖ бен ОДӨЖ-дің өзіндік жұмыстың жалпы көлеміндегі арақатынасын жоғары оқу орны өзі айқындайды. </w:t>
      </w:r>
    </w:p>
    <w:bookmarkEnd w:id="1280"/>
    <w:bookmarkStart w:name="z1233" w:id="1281"/>
    <w:p>
      <w:pPr>
        <w:spacing w:after="0"/>
        <w:ind w:left="0"/>
        <w:jc w:val="both"/>
      </w:pPr>
      <w:r>
        <w:rPr>
          <w:rFonts w:ascii="Times New Roman"/>
          <w:b w:val="false"/>
          <w:i w:val="false"/>
          <w:color w:val="000000"/>
          <w:sz w:val="28"/>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p>
    <w:bookmarkEnd w:id="1281"/>
    <w:bookmarkStart w:name="z1234" w:id="1282"/>
    <w:p>
      <w:pPr>
        <w:spacing w:after="0"/>
        <w:ind w:left="0"/>
        <w:jc w:val="both"/>
      </w:pPr>
      <w:r>
        <w:rPr>
          <w:rFonts w:ascii="Times New Roman"/>
          <w:b w:val="false"/>
          <w:i w:val="false"/>
          <w:color w:val="000000"/>
          <w:sz w:val="28"/>
        </w:rPr>
        <w:t xml:space="preserve">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p>
    <w:bookmarkEnd w:id="1282"/>
    <w:bookmarkStart w:name="z1235" w:id="1283"/>
    <w:p>
      <w:pPr>
        <w:spacing w:after="0"/>
        <w:ind w:left="0"/>
        <w:jc w:val="both"/>
      </w:pPr>
      <w:r>
        <w:rPr>
          <w:rFonts w:ascii="Times New Roman"/>
          <w:b w:val="false"/>
          <w:i w:val="false"/>
          <w:color w:val="000000"/>
          <w:sz w:val="28"/>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p>
    <w:bookmarkEnd w:id="1283"/>
    <w:bookmarkStart w:name="z1236" w:id="1284"/>
    <w:p>
      <w:pPr>
        <w:spacing w:after="0"/>
        <w:ind w:left="0"/>
        <w:jc w:val="both"/>
      </w:pPr>
      <w:r>
        <w:rPr>
          <w:rFonts w:ascii="Times New Roman"/>
          <w:b w:val="false"/>
          <w:i w:val="false"/>
          <w:color w:val="000000"/>
          <w:sz w:val="28"/>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284"/>
    <w:bookmarkStart w:name="z1237" w:id="1285"/>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p>
    <w:bookmarkEnd w:id="1285"/>
    <w:bookmarkStart w:name="z1238" w:id="1286"/>
    <w:p>
      <w:pPr>
        <w:spacing w:after="0"/>
        <w:ind w:left="0"/>
        <w:jc w:val="both"/>
      </w:pPr>
      <w:r>
        <w:rPr>
          <w:rFonts w:ascii="Times New Roman"/>
          <w:b w:val="false"/>
          <w:i w:val="false"/>
          <w:color w:val="000000"/>
          <w:sz w:val="28"/>
        </w:rPr>
        <w:t>
      63. Әр академиялық кезеңнен кейінгі аралық аттестаттаудың/қорытынды бақылаудың ұзақтығы кемінде 1 аптаны құрайды.</w:t>
      </w:r>
    </w:p>
    <w:bookmarkEnd w:id="1286"/>
    <w:bookmarkStart w:name="z1239" w:id="1287"/>
    <w:p>
      <w:pPr>
        <w:spacing w:after="0"/>
        <w:ind w:left="0"/>
        <w:jc w:val="both"/>
      </w:pPr>
      <w:r>
        <w:rPr>
          <w:rFonts w:ascii="Times New Roman"/>
          <w:b w:val="false"/>
          <w:i w:val="false"/>
          <w:color w:val="000000"/>
          <w:sz w:val="28"/>
        </w:rPr>
        <w:t>
      Пән бойынша қорытынды бағада ағымдағы үлгерім бағасының үлесі кемінде 60%, ал қорытынды бақылау бағасының үлесі кемінде 30% болуы тиіс.</w:t>
      </w:r>
    </w:p>
    <w:bookmarkEnd w:id="1287"/>
    <w:bookmarkStart w:name="z1240" w:id="1288"/>
    <w:p>
      <w:pPr>
        <w:spacing w:after="0"/>
        <w:ind w:left="0"/>
        <w:jc w:val="both"/>
      </w:pPr>
      <w:r>
        <w:rPr>
          <w:rFonts w:ascii="Times New Roman"/>
          <w:b w:val="false"/>
          <w:i w:val="false"/>
          <w:color w:val="000000"/>
          <w:sz w:val="28"/>
        </w:rPr>
        <w:t xml:space="preserve">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p>
    <w:bookmarkEnd w:id="1288"/>
    <w:bookmarkStart w:name="z1241" w:id="1289"/>
    <w:p>
      <w:pPr>
        <w:spacing w:after="0"/>
        <w:ind w:left="0"/>
        <w:jc w:val="both"/>
      </w:pPr>
      <w:r>
        <w:rPr>
          <w:rFonts w:ascii="Times New Roman"/>
          <w:b w:val="false"/>
          <w:i w:val="false"/>
          <w:color w:val="000000"/>
          <w:sz w:val="28"/>
        </w:rPr>
        <w:t>
      64. Оқу жылы кезеңіндегі каникул ұзақтығы соңғы курсты қоспағанда, кемінде 5 аптаны құрауы тиіс.</w:t>
      </w:r>
    </w:p>
    <w:bookmarkEnd w:id="1289"/>
    <w:bookmarkStart w:name="z1242" w:id="1290"/>
    <w:p>
      <w:pPr>
        <w:spacing w:after="0"/>
        <w:ind w:left="0"/>
        <w:jc w:val="both"/>
      </w:pPr>
      <w:r>
        <w:rPr>
          <w:rFonts w:ascii="Times New Roman"/>
          <w:b w:val="false"/>
          <w:i w:val="false"/>
          <w:color w:val="000000"/>
          <w:sz w:val="28"/>
        </w:rPr>
        <w:t>
      ӘАОО-да каникул ұзақтығы оқу жылы кезеңінде бітіруші курсты қоспағанда, кемінде 6 аптаны құрауы тиіс.</w:t>
      </w:r>
    </w:p>
    <w:bookmarkEnd w:id="1290"/>
    <w:bookmarkStart w:name="z1243" w:id="1291"/>
    <w:p>
      <w:pPr>
        <w:spacing w:after="0"/>
        <w:ind w:left="0"/>
        <w:jc w:val="both"/>
      </w:pPr>
      <w:r>
        <w:rPr>
          <w:rFonts w:ascii="Times New Roman"/>
          <w:b w:val="false"/>
          <w:i w:val="false"/>
          <w:color w:val="000000"/>
          <w:sz w:val="28"/>
        </w:rPr>
        <w:t xml:space="preserve">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p>
    <w:bookmarkEnd w:id="1291"/>
    <w:bookmarkStart w:name="z1244" w:id="1292"/>
    <w:p>
      <w:pPr>
        <w:spacing w:after="0"/>
        <w:ind w:left="0"/>
        <w:jc w:val="both"/>
      </w:pPr>
      <w:r>
        <w:rPr>
          <w:rFonts w:ascii="Times New Roman"/>
          <w:b w:val="false"/>
          <w:i w:val="false"/>
          <w:color w:val="000000"/>
          <w:sz w:val="28"/>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p>
    <w:bookmarkEnd w:id="1292"/>
    <w:bookmarkStart w:name="z1245" w:id="1293"/>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293"/>
    <w:bookmarkStart w:name="z1246" w:id="1294"/>
    <w:p>
      <w:pPr>
        <w:spacing w:after="0"/>
        <w:ind w:left="0"/>
        <w:jc w:val="both"/>
      </w:pPr>
      <w:r>
        <w:rPr>
          <w:rFonts w:ascii="Times New Roman"/>
          <w:b w:val="false"/>
          <w:i w:val="false"/>
          <w:color w:val="000000"/>
          <w:sz w:val="28"/>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p>
    <w:bookmarkEnd w:id="1294"/>
    <w:bookmarkStart w:name="z1247" w:id="1295"/>
    <w:p>
      <w:pPr>
        <w:spacing w:after="0"/>
        <w:ind w:left="0"/>
        <w:jc w:val="both"/>
      </w:pPr>
      <w:r>
        <w:rPr>
          <w:rFonts w:ascii="Times New Roman"/>
          <w:b w:val="false"/>
          <w:i w:val="false"/>
          <w:color w:val="000000"/>
          <w:sz w:val="28"/>
        </w:rPr>
        <w:t xml:space="preserve">
      68. ДҒЗЖ бір кредитіне докторант жұмысының 120 (15х8) сағаты, яғни 2,2 апта сәйкес келеді. </w:t>
      </w:r>
    </w:p>
    <w:bookmarkEnd w:id="1295"/>
    <w:bookmarkStart w:name="z1248" w:id="1296"/>
    <w:p>
      <w:pPr>
        <w:spacing w:after="0"/>
        <w:ind w:left="0"/>
        <w:jc w:val="both"/>
      </w:pPr>
      <w:r>
        <w:rPr>
          <w:rFonts w:ascii="Times New Roman"/>
          <w:b w:val="false"/>
          <w:i w:val="false"/>
          <w:color w:val="000000"/>
          <w:sz w:val="28"/>
        </w:rPr>
        <w:t xml:space="preserve">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p>
    <w:bookmarkEnd w:id="1296"/>
    <w:bookmarkStart w:name="z1249" w:id="1297"/>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1297"/>
    <w:bookmarkStart w:name="z1250" w:id="1298"/>
    <w:p>
      <w:pPr>
        <w:spacing w:after="0"/>
        <w:ind w:left="0"/>
        <w:jc w:val="both"/>
      </w:pPr>
      <w:r>
        <w:rPr>
          <w:rFonts w:ascii="Times New Roman"/>
          <w:b w:val="false"/>
          <w:i w:val="false"/>
          <w:color w:val="000000"/>
          <w:sz w:val="28"/>
        </w:rPr>
        <w:t>
      Докторлық диссертацияны ресімдеуге және қорғауға 4 кредит, яғни 8 апта беріледі.</w:t>
      </w:r>
    </w:p>
    <w:bookmarkEnd w:id="1298"/>
    <w:bookmarkStart w:name="z1251" w:id="1299"/>
    <w:p>
      <w:pPr>
        <w:spacing w:after="0"/>
        <w:ind w:left="0"/>
        <w:jc w:val="both"/>
      </w:pPr>
      <w:r>
        <w:rPr>
          <w:rFonts w:ascii="Times New Roman"/>
          <w:b w:val="false"/>
          <w:i w:val="false"/>
          <w:color w:val="000000"/>
          <w:sz w:val="28"/>
        </w:rPr>
        <w:t xml:space="preserve">
      69. Докторлық диссертацияны орындау докторанттың ДҒЗЖ/ДЭЗЖ кезеңінде орындалады. </w:t>
      </w:r>
    </w:p>
    <w:bookmarkEnd w:id="1299"/>
    <w:bookmarkStart w:name="z1252" w:id="1300"/>
    <w:p>
      <w:pPr>
        <w:spacing w:after="0"/>
        <w:ind w:left="0"/>
        <w:jc w:val="both"/>
      </w:pPr>
      <w:r>
        <w:rPr>
          <w:rFonts w:ascii="Times New Roman"/>
          <w:b w:val="false"/>
          <w:i w:val="false"/>
          <w:color w:val="000000"/>
          <w:sz w:val="28"/>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p>
    <w:bookmarkEnd w:id="1300"/>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Start w:name="z1254" w:id="1301"/>
    <w:p>
      <w:pPr>
        <w:spacing w:after="0"/>
        <w:ind w:left="0"/>
        <w:jc w:val="both"/>
      </w:pPr>
      <w:r>
        <w:rPr>
          <w:rFonts w:ascii="Times New Roman"/>
          <w:b w:val="false"/>
          <w:i w:val="false"/>
          <w:color w:val="000000"/>
          <w:sz w:val="28"/>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p>
    <w:bookmarkEnd w:id="1301"/>
    <w:bookmarkStart w:name="z1255" w:id="1302"/>
    <w:p>
      <w:pPr>
        <w:spacing w:after="0"/>
        <w:ind w:left="0"/>
        <w:jc w:val="both"/>
      </w:pPr>
      <w:r>
        <w:rPr>
          <w:rFonts w:ascii="Times New Roman"/>
          <w:b w:val="false"/>
          <w:i w:val="false"/>
          <w:color w:val="000000"/>
          <w:sz w:val="28"/>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p>
    <w:bookmarkEnd w:id="1302"/>
    <w:bookmarkStart w:name="z1256" w:id="1303"/>
    <w:p>
      <w:pPr>
        <w:spacing w:after="0"/>
        <w:ind w:left="0"/>
        <w:jc w:val="both"/>
      </w:pPr>
      <w:r>
        <w:rPr>
          <w:rFonts w:ascii="Times New Roman"/>
          <w:b w:val="false"/>
          <w:i w:val="false"/>
          <w:color w:val="000000"/>
          <w:sz w:val="28"/>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p>
    <w:bookmarkEnd w:id="1303"/>
    <w:bookmarkStart w:name="z1257" w:id="1304"/>
    <w:p>
      <w:pPr>
        <w:spacing w:after="0"/>
        <w:ind w:left="0"/>
        <w:jc w:val="both"/>
      </w:pPr>
      <w:r>
        <w:rPr>
          <w:rFonts w:ascii="Times New Roman"/>
          <w:b w:val="false"/>
          <w:i w:val="false"/>
          <w:color w:val="000000"/>
          <w:sz w:val="28"/>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p>
    <w:bookmarkEnd w:id="1304"/>
    <w:bookmarkStart w:name="z1258" w:id="1305"/>
    <w:p>
      <w:pPr>
        <w:spacing w:after="0"/>
        <w:ind w:left="0"/>
        <w:jc w:val="both"/>
      </w:pPr>
      <w:r>
        <w:rPr>
          <w:rFonts w:ascii="Times New Roman"/>
          <w:b w:val="false"/>
          <w:i w:val="false"/>
          <w:color w:val="000000"/>
          <w:sz w:val="28"/>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p>
    <w:bookmarkEnd w:id="1305"/>
    <w:bookmarkStart w:name="z1259" w:id="1306"/>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p>
    <w:bookmarkEnd w:id="1306"/>
    <w:bookmarkStart w:name="z1260" w:id="1307"/>
    <w:p>
      <w:pPr>
        <w:spacing w:after="0"/>
        <w:ind w:left="0"/>
        <w:jc w:val="both"/>
      </w:pPr>
      <w:r>
        <w:rPr>
          <w:rFonts w:ascii="Times New Roman"/>
          <w:b w:val="false"/>
          <w:i w:val="false"/>
          <w:color w:val="000000"/>
          <w:sz w:val="28"/>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p>
    <w:bookmarkEnd w:id="1307"/>
    <w:bookmarkStart w:name="z1261" w:id="1308"/>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p>
    <w:bookmarkEnd w:id="1308"/>
    <w:bookmarkStart w:name="z1262" w:id="1309"/>
    <w:p>
      <w:pPr>
        <w:spacing w:after="0"/>
        <w:ind w:left="0"/>
        <w:jc w:val="both"/>
      </w:pPr>
      <w:r>
        <w:rPr>
          <w:rFonts w:ascii="Times New Roman"/>
          <w:b w:val="false"/>
          <w:i w:val="false"/>
          <w:color w:val="000000"/>
          <w:sz w:val="28"/>
        </w:rPr>
        <w:t xml:space="preserve">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p>
    <w:bookmarkEnd w:id="1309"/>
    <w:bookmarkStart w:name="z1263" w:id="1310"/>
    <w:p>
      <w:pPr>
        <w:spacing w:after="0"/>
        <w:ind w:left="0"/>
        <w:jc w:val="both"/>
      </w:pPr>
      <w:r>
        <w:rPr>
          <w:rFonts w:ascii="Times New Roman"/>
          <w:b w:val="false"/>
          <w:i w:val="false"/>
          <w:color w:val="000000"/>
          <w:sz w:val="28"/>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p>
    <w:bookmarkEnd w:id="1310"/>
    <w:bookmarkStart w:name="z1264" w:id="1311"/>
    <w:p>
      <w:pPr>
        <w:spacing w:after="0"/>
        <w:ind w:left="0"/>
        <w:jc w:val="both"/>
      </w:pPr>
      <w:r>
        <w:rPr>
          <w:rFonts w:ascii="Times New Roman"/>
          <w:b w:val="false"/>
          <w:i w:val="false"/>
          <w:color w:val="000000"/>
          <w:sz w:val="28"/>
        </w:rPr>
        <w:t>
      78. Материалдық-техникалық қамтамасыз етуге қойылатын талаптар:</w:t>
      </w:r>
    </w:p>
    <w:bookmarkEnd w:id="1311"/>
    <w:bookmarkStart w:name="z1265" w:id="1312"/>
    <w:p>
      <w:pPr>
        <w:spacing w:after="0"/>
        <w:ind w:left="0"/>
        <w:jc w:val="both"/>
      </w:pPr>
      <w:r>
        <w:rPr>
          <w:rFonts w:ascii="Times New Roman"/>
          <w:b w:val="false"/>
          <w:i w:val="false"/>
          <w:color w:val="000000"/>
          <w:sz w:val="28"/>
        </w:rPr>
        <w:t xml:space="preserve">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p>
    <w:bookmarkEnd w:id="1312"/>
    <w:bookmarkStart w:name="z1266" w:id="1313"/>
    <w:p>
      <w:pPr>
        <w:spacing w:after="0"/>
        <w:ind w:left="0"/>
        <w:jc w:val="both"/>
      </w:pPr>
      <w:r>
        <w:rPr>
          <w:rFonts w:ascii="Times New Roman"/>
          <w:b w:val="false"/>
          <w:i w:val="false"/>
          <w:color w:val="000000"/>
          <w:sz w:val="28"/>
        </w:rPr>
        <w:t>
      79. Ғылыми зерттеулерді қоса алғанда докторанттарды даярлаудың білім беру бағдарламаларын әзірлеуге қойылатын талаптар.</w:t>
      </w:r>
    </w:p>
    <w:bookmarkEnd w:id="1313"/>
    <w:bookmarkStart w:name="z1267" w:id="1314"/>
    <w:p>
      <w:pPr>
        <w:spacing w:after="0"/>
        <w:ind w:left="0"/>
        <w:jc w:val="both"/>
      </w:pPr>
      <w:r>
        <w:rPr>
          <w:rFonts w:ascii="Times New Roman"/>
          <w:b w:val="false"/>
          <w:i w:val="false"/>
          <w:color w:val="000000"/>
          <w:sz w:val="28"/>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p>
    <w:bookmarkEnd w:id="1314"/>
    <w:bookmarkStart w:name="z1268" w:id="1315"/>
    <w:p>
      <w:pPr>
        <w:spacing w:after="0"/>
        <w:ind w:left="0"/>
        <w:jc w:val="both"/>
      </w:pPr>
      <w:r>
        <w:rPr>
          <w:rFonts w:ascii="Times New Roman"/>
          <w:b w:val="false"/>
          <w:i w:val="false"/>
          <w:color w:val="000000"/>
          <w:sz w:val="28"/>
        </w:rPr>
        <w:t xml:space="preserve">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p>
    <w:bookmarkEnd w:id="1315"/>
    <w:bookmarkStart w:name="z1269" w:id="1316"/>
    <w:p>
      <w:pPr>
        <w:spacing w:after="0"/>
        <w:ind w:left="0"/>
        <w:jc w:val="both"/>
      </w:pPr>
      <w:r>
        <w:rPr>
          <w:rFonts w:ascii="Times New Roman"/>
          <w:b w:val="false"/>
          <w:i w:val="false"/>
          <w:color w:val="000000"/>
          <w:sz w:val="28"/>
        </w:rPr>
        <w:t xml:space="preserve">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p>
    <w:bookmarkEnd w:id="1316"/>
    <w:bookmarkStart w:name="z1270" w:id="1317"/>
    <w:p>
      <w:pPr>
        <w:spacing w:after="0"/>
        <w:ind w:left="0"/>
        <w:jc w:val="both"/>
      </w:pPr>
      <w:r>
        <w:rPr>
          <w:rFonts w:ascii="Times New Roman"/>
          <w:b w:val="false"/>
          <w:i w:val="false"/>
          <w:color w:val="000000"/>
          <w:sz w:val="28"/>
        </w:rPr>
        <w:t>
      80. Оқу әдістемелік және ақпараттық қамтамасыз етуге қойылатын талаптар.</w:t>
      </w:r>
    </w:p>
    <w:bookmarkEnd w:id="1317"/>
    <w:bookmarkStart w:name="z1271" w:id="1318"/>
    <w:p>
      <w:pPr>
        <w:spacing w:after="0"/>
        <w:ind w:left="0"/>
        <w:jc w:val="both"/>
      </w:pPr>
      <w:r>
        <w:rPr>
          <w:rFonts w:ascii="Times New Roman"/>
          <w:b w:val="false"/>
          <w:i w:val="false"/>
          <w:color w:val="000000"/>
          <w:sz w:val="28"/>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p>
    <w:bookmarkEnd w:id="1318"/>
    <w:bookmarkStart w:name="z1272" w:id="1319"/>
    <w:p>
      <w:pPr>
        <w:spacing w:after="0"/>
        <w:ind w:left="0"/>
        <w:jc w:val="both"/>
      </w:pPr>
      <w:r>
        <w:rPr>
          <w:rFonts w:ascii="Times New Roman"/>
          <w:b w:val="false"/>
          <w:i w:val="false"/>
          <w:color w:val="000000"/>
          <w:sz w:val="28"/>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p>
    <w:bookmarkEnd w:id="1319"/>
    <w:bookmarkStart w:name="z1273" w:id="1320"/>
    <w:p>
      <w:pPr>
        <w:spacing w:after="0"/>
        <w:ind w:left="0"/>
        <w:jc w:val="both"/>
      </w:pPr>
      <w:r>
        <w:rPr>
          <w:rFonts w:ascii="Times New Roman"/>
          <w:b w:val="false"/>
          <w:i w:val="false"/>
          <w:color w:val="000000"/>
          <w:sz w:val="28"/>
        </w:rPr>
        <w:t xml:space="preserve">
      Ақпараттық және оқу-әдістемелік қамсыздандырылу докторанттың өзіндік жұмысын біртіндеп белсендіруге негізделген болуы керек. </w:t>
      </w:r>
    </w:p>
    <w:bookmarkEnd w:id="1320"/>
    <w:bookmarkStart w:name="z1274" w:id="1321"/>
    <w:p>
      <w:pPr>
        <w:spacing w:after="0"/>
        <w:ind w:left="0"/>
        <w:jc w:val="both"/>
      </w:pPr>
      <w:r>
        <w:rPr>
          <w:rFonts w:ascii="Times New Roman"/>
          <w:b w:val="false"/>
          <w:i w:val="false"/>
          <w:color w:val="000000"/>
          <w:sz w:val="28"/>
        </w:rPr>
        <w:t>
      81. Практикалар мен ғылыми тағылымдамаларды ұйымдастыруға қойылатын талаптар.</w:t>
      </w:r>
    </w:p>
    <w:bookmarkEnd w:id="1321"/>
    <w:bookmarkStart w:name="z1275" w:id="1322"/>
    <w:p>
      <w:pPr>
        <w:spacing w:after="0"/>
        <w:ind w:left="0"/>
        <w:jc w:val="both"/>
      </w:pPr>
      <w:r>
        <w:rPr>
          <w:rFonts w:ascii="Times New Roman"/>
          <w:b w:val="false"/>
          <w:i w:val="false"/>
          <w:color w:val="000000"/>
          <w:sz w:val="28"/>
        </w:rPr>
        <w:t>
      Практика ғылыми, кәсіби қызметтегі практикалық дағдыны қалыптастыру мақсатында жүргізіледі.</w:t>
      </w:r>
    </w:p>
    <w:bookmarkEnd w:id="1322"/>
    <w:bookmarkStart w:name="z1276" w:id="1323"/>
    <w:p>
      <w:pPr>
        <w:spacing w:after="0"/>
        <w:ind w:left="0"/>
        <w:jc w:val="both"/>
      </w:pPr>
      <w:r>
        <w:rPr>
          <w:rFonts w:ascii="Times New Roman"/>
          <w:b w:val="false"/>
          <w:i w:val="false"/>
          <w:color w:val="000000"/>
          <w:sz w:val="28"/>
        </w:rPr>
        <w:t>
      Докторантураның білім беру бағдарламасында мыналар қамтылуы тиіс:</w:t>
      </w:r>
    </w:p>
    <w:bookmarkEnd w:id="1323"/>
    <w:bookmarkStart w:name="z1277" w:id="1324"/>
    <w:p>
      <w:pPr>
        <w:spacing w:after="0"/>
        <w:ind w:left="0"/>
        <w:jc w:val="both"/>
      </w:pPr>
      <w:r>
        <w:rPr>
          <w:rFonts w:ascii="Times New Roman"/>
          <w:b w:val="false"/>
          <w:i w:val="false"/>
          <w:color w:val="000000"/>
          <w:sz w:val="28"/>
        </w:rPr>
        <w:t>
      1) философия докторы (PhD) бағдарламасы бойынша білім алушылар үшін педагогикалық және зерттеу практикалары (көлемі кемінде 3+2 кредит);</w:t>
      </w:r>
    </w:p>
    <w:bookmarkEnd w:id="1324"/>
    <w:bookmarkStart w:name="z1278" w:id="1325"/>
    <w:p>
      <w:pPr>
        <w:spacing w:after="0"/>
        <w:ind w:left="0"/>
        <w:jc w:val="both"/>
      </w:pPr>
      <w:r>
        <w:rPr>
          <w:rFonts w:ascii="Times New Roman"/>
          <w:b w:val="false"/>
          <w:i w:val="false"/>
          <w:color w:val="000000"/>
          <w:sz w:val="28"/>
        </w:rPr>
        <w:t>
      2) бейіні бойынша докторантура бағдарламасы бойынша білім алушылар үшін кәсіби-өндірістік практика (көлемі кемінде 5 кредит).</w:t>
      </w:r>
    </w:p>
    <w:bookmarkEnd w:id="1325"/>
    <w:bookmarkStart w:name="z1279" w:id="1326"/>
    <w:p>
      <w:pPr>
        <w:spacing w:after="0"/>
        <w:ind w:left="0"/>
        <w:jc w:val="both"/>
      </w:pPr>
      <w:r>
        <w:rPr>
          <w:rFonts w:ascii="Times New Roman"/>
          <w:b w:val="false"/>
          <w:i w:val="false"/>
          <w:color w:val="000000"/>
          <w:sz w:val="28"/>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p>
    <w:bookmarkEnd w:id="1326"/>
    <w:bookmarkStart w:name="z1280" w:id="1327"/>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p>
    <w:bookmarkEnd w:id="1327"/>
    <w:bookmarkStart w:name="z1281" w:id="1328"/>
    <w:p>
      <w:pPr>
        <w:spacing w:after="0"/>
        <w:ind w:left="0"/>
        <w:jc w:val="both"/>
      </w:pPr>
      <w:r>
        <w:rPr>
          <w:rFonts w:ascii="Times New Roman"/>
          <w:b w:val="false"/>
          <w:i w:val="false"/>
          <w:color w:val="000000"/>
          <w:sz w:val="28"/>
        </w:rPr>
        <w:t>
      Докторанттың өндірістік практикасы оқу процесінде алынған теориялық білімді түйіндеу және кәсіби деңгейін арттыру мақсатында жүргізіледі.</w:t>
      </w:r>
    </w:p>
    <w:bookmarkEnd w:id="1328"/>
    <w:bookmarkStart w:name="z1282" w:id="1329"/>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диссертацияның тақырыбымен анықталады.</w:t>
      </w:r>
    </w:p>
    <w:bookmarkEnd w:id="1329"/>
    <w:bookmarkStart w:name="z1283" w:id="1330"/>
    <w:p>
      <w:pPr>
        <w:spacing w:after="0"/>
        <w:ind w:left="0"/>
        <w:jc w:val="both"/>
      </w:pPr>
      <w:r>
        <w:rPr>
          <w:rFonts w:ascii="Times New Roman"/>
          <w:b w:val="false"/>
          <w:i w:val="false"/>
          <w:color w:val="000000"/>
          <w:sz w:val="28"/>
        </w:rPr>
        <w:t>
      82. Ғылыми-зерттеу, эксперименттік-зерттеу жұмысының нәтижелерін докторант әр академиялық кезеңнің соңында қысқаша есеп түрінде ресімдейді.</w:t>
      </w:r>
    </w:p>
    <w:bookmarkEnd w:id="1330"/>
    <w:bookmarkStart w:name="z1284" w:id="1331"/>
    <w:p>
      <w:pPr>
        <w:spacing w:after="0"/>
        <w:ind w:left="0"/>
        <w:jc w:val="both"/>
      </w:pPr>
      <w:r>
        <w:rPr>
          <w:rFonts w:ascii="Times New Roman"/>
          <w:b w:val="false"/>
          <w:i w:val="false"/>
          <w:color w:val="000000"/>
          <w:sz w:val="28"/>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p>
    <w:bookmarkEnd w:id="1331"/>
    <w:bookmarkStart w:name="z1285" w:id="1332"/>
    <w:p>
      <w:pPr>
        <w:spacing w:after="0"/>
        <w:ind w:left="0"/>
        <w:jc w:val="both"/>
      </w:pPr>
      <w:r>
        <w:rPr>
          <w:rFonts w:ascii="Times New Roman"/>
          <w:b w:val="false"/>
          <w:i w:val="false"/>
          <w:color w:val="000000"/>
          <w:sz w:val="28"/>
        </w:rPr>
        <w:t>
      Шетелдік тағылымдамадан өту мерзімін жоғары оқу орны өзі айқындайды.</w:t>
      </w:r>
    </w:p>
    <w:bookmarkEnd w:id="1332"/>
    <w:bookmarkStart w:name="z1286" w:id="1333"/>
    <w:p>
      <w:pPr>
        <w:spacing w:after="0"/>
        <w:ind w:left="0"/>
        <w:jc w:val="both"/>
      </w:pPr>
      <w:r>
        <w:rPr>
          <w:rFonts w:ascii="Times New Roman"/>
          <w:b w:val="false"/>
          <w:i w:val="false"/>
          <w:color w:val="000000"/>
          <w:sz w:val="28"/>
        </w:rPr>
        <w:t>
      83. Докторанттың ғылыми-зерттеу, эксперименттік-зерттеу жұмысының ең соңғы қорытындысы докторлық диссертация болып табылады.</w:t>
      </w:r>
    </w:p>
    <w:bookmarkEnd w:id="1333"/>
    <w:bookmarkStart w:name="z1287" w:id="1334"/>
    <w:p>
      <w:pPr>
        <w:spacing w:after="0"/>
        <w:ind w:left="0"/>
        <w:jc w:val="both"/>
      </w:pPr>
      <w:r>
        <w:rPr>
          <w:rFonts w:ascii="Times New Roman"/>
          <w:b w:val="false"/>
          <w:i w:val="false"/>
          <w:color w:val="000000"/>
          <w:sz w:val="28"/>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p>
    <w:bookmarkEnd w:id="1334"/>
    <w:bookmarkStart w:name="z1288" w:id="1335"/>
    <w:p>
      <w:pPr>
        <w:spacing w:after="0"/>
        <w:ind w:left="0"/>
        <w:jc w:val="both"/>
      </w:pPr>
      <w:r>
        <w:rPr>
          <w:rFonts w:ascii="Times New Roman"/>
          <w:b w:val="false"/>
          <w:i w:val="false"/>
          <w:color w:val="000000"/>
          <w:sz w:val="28"/>
        </w:rPr>
        <w:t>
      84. Докторлық диссертацияның негізгі нәтижелері осы стандарттың 21-тармағына сәйкес жариялануы тиіс.</w:t>
      </w:r>
    </w:p>
    <w:bookmarkEnd w:id="1335"/>
    <w:bookmarkStart w:name="z1289" w:id="1336"/>
    <w:p>
      <w:pPr>
        <w:spacing w:after="0"/>
        <w:ind w:left="0"/>
        <w:jc w:val="both"/>
      </w:pPr>
      <w:r>
        <w:rPr>
          <w:rFonts w:ascii="Times New Roman"/>
          <w:b w:val="false"/>
          <w:i w:val="false"/>
          <w:color w:val="000000"/>
          <w:sz w:val="28"/>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p>
    <w:bookmarkEnd w:id="1336"/>
    <w:bookmarkStart w:name="z1290" w:id="1337"/>
    <w:p>
      <w:pPr>
        <w:spacing w:after="0"/>
        <w:ind w:left="0"/>
        <w:jc w:val="both"/>
      </w:pPr>
      <w:r>
        <w:rPr>
          <w:rFonts w:ascii="Times New Roman"/>
          <w:b w:val="false"/>
          <w:i w:val="false"/>
          <w:color w:val="000000"/>
          <w:sz w:val="28"/>
        </w:rPr>
        <w:t xml:space="preserve">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p>
    <w:bookmarkEnd w:id="1337"/>
    <w:bookmarkStart w:name="z1291" w:id="1338"/>
    <w:p>
      <w:pPr>
        <w:spacing w:after="0"/>
        <w:ind w:left="0"/>
        <w:jc w:val="both"/>
      </w:pPr>
      <w:r>
        <w:rPr>
          <w:rFonts w:ascii="Times New Roman"/>
          <w:b w:val="false"/>
          <w:i w:val="false"/>
          <w:color w:val="000000"/>
          <w:sz w:val="28"/>
        </w:rPr>
        <w:t>
      87. ЖОО-ны кадрлармен қамтамасыз ету қойылатын талаптар лицензиялау кезінде білім беру қызметіне қойылатын біліктілік талаптарымен айқындалған.</w:t>
      </w:r>
    </w:p>
    <w:bookmarkEnd w:id="1338"/>
    <w:bookmarkStart w:name="z1292" w:id="1339"/>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p>
    <w:bookmarkEnd w:id="1339"/>
    <w:bookmarkStart w:name="z1293" w:id="1340"/>
    <w:p>
      <w:pPr>
        <w:spacing w:after="0"/>
        <w:ind w:left="0"/>
        <w:jc w:val="both"/>
      </w:pPr>
      <w:r>
        <w:rPr>
          <w:rFonts w:ascii="Times New Roman"/>
          <w:b w:val="false"/>
          <w:i w:val="false"/>
          <w:color w:val="000000"/>
          <w:sz w:val="28"/>
        </w:rPr>
        <w:t>
      88. Оқытушы кадрлар оқытудың заманауи интерактивті әдістері мен технологияларын меңгеріп, оларды оқу процесінде пайдалана білуі тиіс.</w:t>
      </w:r>
    </w:p>
    <w:bookmarkEnd w:id="1340"/>
    <w:bookmarkStart w:name="z1294" w:id="1341"/>
    <w:p>
      <w:pPr>
        <w:spacing w:after="0"/>
        <w:ind w:left="0"/>
        <w:jc w:val="both"/>
      </w:pPr>
      <w:r>
        <w:rPr>
          <w:rFonts w:ascii="Times New Roman"/>
          <w:b w:val="false"/>
          <w:i w:val="false"/>
          <w:color w:val="000000"/>
          <w:sz w:val="28"/>
        </w:rPr>
        <w:t>
      89. Докторантқа оқуға қабылданғаннан кейінгі екі айдың ішінде докторлық диссертацияға жетекшілік жасау үшін ғылыми жетекші тағайындалады.</w:t>
      </w:r>
    </w:p>
    <w:bookmarkEnd w:id="1341"/>
    <w:bookmarkStart w:name="z1295" w:id="1342"/>
    <w:p>
      <w:pPr>
        <w:spacing w:after="0"/>
        <w:ind w:left="0"/>
        <w:jc w:val="both"/>
      </w:pPr>
      <w:r>
        <w:rPr>
          <w:rFonts w:ascii="Times New Roman"/>
          <w:b w:val="false"/>
          <w:i w:val="false"/>
          <w:color w:val="000000"/>
          <w:sz w:val="28"/>
        </w:rPr>
        <w:t>
      Докторанттың ғылыми жетекшілігі мен зерттеу тақырыбы ғылыми кеңестің шешімі негізінде жоғары оқу орны ректорының бұйрығымен бекітіледі.</w:t>
      </w:r>
    </w:p>
    <w:bookmarkEnd w:id="1342"/>
    <w:bookmarkStart w:name="z1296" w:id="1343"/>
    <w:p>
      <w:pPr>
        <w:spacing w:after="0"/>
        <w:ind w:left="0"/>
        <w:jc w:val="both"/>
      </w:pPr>
      <w:r>
        <w:rPr>
          <w:rFonts w:ascii="Times New Roman"/>
          <w:b w:val="false"/>
          <w:i w:val="false"/>
          <w:color w:val="000000"/>
          <w:sz w:val="28"/>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p>
    <w:bookmarkEnd w:id="1343"/>
    <w:bookmarkStart w:name="z1297" w:id="1344"/>
    <w:p>
      <w:pPr>
        <w:spacing w:after="0"/>
        <w:ind w:left="0"/>
        <w:jc w:val="both"/>
      </w:pPr>
      <w:r>
        <w:rPr>
          <w:rFonts w:ascii="Times New Roman"/>
          <w:b w:val="false"/>
          <w:i w:val="false"/>
          <w:color w:val="000000"/>
          <w:sz w:val="28"/>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p>
    <w:bookmarkEnd w:id="1344"/>
    <w:bookmarkStart w:name="z1298" w:id="1345"/>
    <w:p>
      <w:pPr>
        <w:spacing w:after="0"/>
        <w:ind w:left="0"/>
        <w:jc w:val="both"/>
      </w:pPr>
      <w:r>
        <w:rPr>
          <w:rFonts w:ascii="Times New Roman"/>
          <w:b w:val="false"/>
          <w:i w:val="false"/>
          <w:color w:val="000000"/>
          <w:sz w:val="28"/>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p>
    <w:bookmarkEnd w:id="1345"/>
    <w:bookmarkStart w:name="z1299" w:id="1346"/>
    <w:p>
      <w:pPr>
        <w:spacing w:after="0"/>
        <w:ind w:left="0"/>
        <w:jc w:val="both"/>
      </w:pPr>
      <w:r>
        <w:rPr>
          <w:rFonts w:ascii="Times New Roman"/>
          <w:b w:val="false"/>
          <w:i w:val="false"/>
          <w:color w:val="000000"/>
          <w:sz w:val="28"/>
        </w:rPr>
        <w:t xml:space="preserve">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p>
    <w:bookmarkEnd w:id="1346"/>
    <w:bookmarkStart w:name="z1300" w:id="1347"/>
    <w:p>
      <w:pPr>
        <w:spacing w:after="0"/>
        <w:ind w:left="0"/>
        <w:jc w:val="both"/>
      </w:pPr>
      <w:r>
        <w:rPr>
          <w:rFonts w:ascii="Times New Roman"/>
          <w:b w:val="false"/>
          <w:i w:val="false"/>
          <w:color w:val="000000"/>
          <w:sz w:val="28"/>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p>
    <w:bookmarkEnd w:id="1347"/>
    <w:bookmarkStart w:name="z1301" w:id="1348"/>
    <w:p>
      <w:pPr>
        <w:spacing w:after="0"/>
        <w:ind w:left="0"/>
        <w:jc w:val="both"/>
      </w:pPr>
      <w:r>
        <w:rPr>
          <w:rFonts w:ascii="Times New Roman"/>
          <w:b w:val="false"/>
          <w:i w:val="false"/>
          <w:color w:val="000000"/>
          <w:sz w:val="28"/>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p>
    <w:bookmarkEnd w:id="1348"/>
    <w:bookmarkStart w:name="z1302" w:id="1349"/>
    <w:p>
      <w:pPr>
        <w:spacing w:after="0"/>
        <w:ind w:left="0"/>
        <w:jc w:val="both"/>
      </w:pPr>
      <w:r>
        <w:rPr>
          <w:rFonts w:ascii="Times New Roman"/>
          <w:b w:val="false"/>
          <w:i w:val="false"/>
          <w:color w:val="000000"/>
          <w:sz w:val="28"/>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p>
    <w:bookmarkEnd w:id="1349"/>
    <w:bookmarkStart w:name="z1303" w:id="1350"/>
    <w:p>
      <w:pPr>
        <w:spacing w:after="0"/>
        <w:ind w:left="0"/>
        <w:jc w:val="both"/>
      </w:pPr>
      <w:r>
        <w:rPr>
          <w:rFonts w:ascii="Times New Roman"/>
          <w:b w:val="false"/>
          <w:i w:val="false"/>
          <w:color w:val="000000"/>
          <w:sz w:val="28"/>
        </w:rPr>
        <w:t>
      Транскрипт докторантқа білім алудың кез келген кезеңінде оның жазбаша өтініші негізінде беріледі.</w:t>
      </w:r>
    </w:p>
    <w:bookmarkEnd w:id="1350"/>
    <w:bookmarkStart w:name="z1304" w:id="1351"/>
    <w:p>
      <w:pPr>
        <w:spacing w:after="0"/>
        <w:ind w:left="0"/>
        <w:jc w:val="both"/>
      </w:pPr>
      <w:r>
        <w:rPr>
          <w:rFonts w:ascii="Times New Roman"/>
          <w:b w:val="false"/>
          <w:i w:val="false"/>
          <w:color w:val="000000"/>
          <w:sz w:val="28"/>
        </w:rPr>
        <w:t>
      94. Докторанттың білімін, іскерлігін, дағдысын және құзыреттерін бақылау оларды қорытынды аттестаттау кезінде жүргізіледі.</w:t>
      </w:r>
    </w:p>
    <w:bookmarkEnd w:id="1351"/>
    <w:bookmarkStart w:name="z1305" w:id="1352"/>
    <w:p>
      <w:pPr>
        <w:spacing w:after="0"/>
        <w:ind w:left="0"/>
        <w:jc w:val="both"/>
      </w:pPr>
      <w:r>
        <w:rPr>
          <w:rFonts w:ascii="Times New Roman"/>
          <w:b w:val="false"/>
          <w:i w:val="false"/>
          <w:color w:val="000000"/>
          <w:sz w:val="28"/>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p>
    <w:bookmarkEnd w:id="1352"/>
    <w:bookmarkStart w:name="z1306" w:id="1353"/>
    <w:p>
      <w:pPr>
        <w:spacing w:after="0"/>
        <w:ind w:left="0"/>
        <w:jc w:val="both"/>
      </w:pPr>
      <w:r>
        <w:rPr>
          <w:rFonts w:ascii="Times New Roman"/>
          <w:b w:val="false"/>
          <w:i w:val="false"/>
          <w:color w:val="000000"/>
          <w:sz w:val="28"/>
        </w:rPr>
        <w:t>
      Докторлық диссертацияны қорғау диссертацияны дайындауды, ресімдеуді және қорғау рәсімін қамтиды.</w:t>
      </w:r>
    </w:p>
    <w:bookmarkEnd w:id="1353"/>
    <w:bookmarkStart w:name="z1307" w:id="1354"/>
    <w:p>
      <w:pPr>
        <w:spacing w:after="0"/>
        <w:ind w:left="0"/>
        <w:jc w:val="both"/>
      </w:pPr>
      <w:r>
        <w:rPr>
          <w:rFonts w:ascii="Times New Roman"/>
          <w:b w:val="false"/>
          <w:i w:val="false"/>
          <w:color w:val="000000"/>
          <w:sz w:val="28"/>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354"/>
    <w:bookmarkStart w:name="z1308" w:id="1355"/>
    <w:p>
      <w:pPr>
        <w:spacing w:after="0"/>
        <w:ind w:left="0"/>
        <w:jc w:val="both"/>
      </w:pPr>
      <w:r>
        <w:rPr>
          <w:rFonts w:ascii="Times New Roman"/>
          <w:b w:val="false"/>
          <w:i w:val="false"/>
          <w:color w:val="000000"/>
          <w:sz w:val="28"/>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1-қосымша</w:t>
            </w:r>
          </w:p>
        </w:tc>
      </w:tr>
    </w:tbl>
    <w:bookmarkStart w:name="z1310" w:id="1356"/>
    <w:p>
      <w:pPr>
        <w:spacing w:after="0"/>
        <w:ind w:left="0"/>
        <w:jc w:val="left"/>
      </w:pPr>
      <w:r>
        <w:rPr>
          <w:rFonts w:ascii="Times New Roman"/>
          <w:b/>
          <w:i w:val="false"/>
          <w:color w:val="000000"/>
        </w:rPr>
        <w:t xml:space="preserve"> Ғылыми және педагогикалық бағыттағы магистратураның білім беру бағдарламасының мазмұны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5932"/>
        <w:gridCol w:w="40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(МҒЗЖ)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p>
          <w:p>
            <w:pPr>
              <w:spacing w:after="20"/>
              <w:ind w:left="20"/>
              <w:jc w:val="both"/>
            </w:pPr>
            <w:r>
              <w:rPr>
                <w:rFonts w:ascii="Times New Roman"/>
                <w:b w:val="false"/>
                <w:i w:val="false"/>
                <w:color w:val="000000"/>
                <w:sz w:val="20"/>
              </w:rPr>
              <w:t xml:space="preserve">
** Практикаға бөлінетін кредиттер саны жалпы еңбек сыйымдылығына кірмейді. Қажет болған жағдайда ЖОО практикаға бөлінген кредит санын көбейте алады.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2-қосымша</w:t>
            </w:r>
          </w:p>
        </w:tc>
      </w:tr>
    </w:tbl>
    <w:bookmarkStart w:name="z1312" w:id="1357"/>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6874"/>
        <w:gridCol w:w="3104"/>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17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кәсіптік)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жобаның орындалуын қамтитын магистранттың ғылыми-зерттеу жұмысы (МҒЗЖ)</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3-қосымша</w:t>
            </w:r>
          </w:p>
        </w:tc>
      </w:tr>
    </w:tbl>
    <w:bookmarkStart w:name="z1314" w:id="1358"/>
    <w:p>
      <w:pPr>
        <w:spacing w:after="0"/>
        <w:ind w:left="0"/>
        <w:jc w:val="left"/>
      </w:pPr>
      <w:r>
        <w:rPr>
          <w:rFonts w:ascii="Times New Roman"/>
          <w:b/>
          <w:i w:val="false"/>
          <w:color w:val="000000"/>
        </w:rPr>
        <w:t xml:space="preserve"> Бейіндік бағыттағы магистратураның білім беру бағдарламасының мазмұны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886"/>
        <w:gridCol w:w="2556"/>
        <w:gridCol w:w="2946"/>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эксперименттік-зерттеу жұмысы (МЭЗЖ)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p>
            <w:pPr>
              <w:spacing w:after="20"/>
              <w:ind w:left="20"/>
              <w:jc w:val="both"/>
            </w:pPr>
            <w:r>
              <w:rPr>
                <w:rFonts w:ascii="Times New Roman"/>
                <w:b w:val="false"/>
                <w:i w:val="false"/>
                <w:color w:val="000000"/>
                <w:sz w:val="20"/>
              </w:rPr>
              <w:t>
**Оқу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4-қосымша</w:t>
            </w:r>
          </w:p>
        </w:tc>
      </w:tr>
    </w:tbl>
    <w:bookmarkStart w:name="z1316" w:id="1359"/>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мазмұны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5185"/>
        <w:gridCol w:w="2453"/>
        <w:gridCol w:w="282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(эксперименттік-зерттеу)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5-қосымша</w:t>
            </w:r>
          </w:p>
        </w:tc>
      </w:tr>
    </w:tbl>
    <w:bookmarkStart w:name="z1318" w:id="1360"/>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мазмұны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4325"/>
        <w:gridCol w:w="456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6-қосымша</w:t>
            </w:r>
          </w:p>
        </w:tc>
      </w:tr>
    </w:tbl>
    <w:bookmarkStart w:name="z1320" w:id="1361"/>
    <w:p>
      <w:pPr>
        <w:spacing w:after="0"/>
        <w:ind w:left="0"/>
        <w:jc w:val="left"/>
      </w:pPr>
      <w:r>
        <w:rPr>
          <w:rFonts w:ascii="Times New Roman"/>
          <w:b/>
          <w:i w:val="false"/>
          <w:color w:val="000000"/>
        </w:rPr>
        <w:t xml:space="preserve"> Ғылыми және педагогикалық магистратураның білім беру бағдарламасының компоненттерін бөлу нормасы (оқу мерзімі 2 жыл)</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42"/>
        <w:gridCol w:w="832"/>
        <w:gridCol w:w="832"/>
        <w:gridCol w:w="1426"/>
        <w:gridCol w:w="1130"/>
        <w:gridCol w:w="1426"/>
        <w:gridCol w:w="1576"/>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1" w:id="1362"/>
    <w:p>
      <w:pPr>
        <w:spacing w:after="0"/>
        <w:ind w:left="0"/>
        <w:jc w:val="both"/>
      </w:pPr>
      <w:r>
        <w:rPr>
          <w:rFonts w:ascii="Times New Roman"/>
          <w:b w:val="false"/>
          <w:i w:val="false"/>
          <w:color w:val="000000"/>
          <w:sz w:val="28"/>
        </w:rPr>
        <w:t>
      Ескертпе:</w:t>
      </w:r>
    </w:p>
    <w:bookmarkEnd w:id="1362"/>
    <w:bookmarkStart w:name="z1322" w:id="1363"/>
    <w:p>
      <w:pPr>
        <w:spacing w:after="0"/>
        <w:ind w:left="0"/>
        <w:jc w:val="both"/>
      </w:pPr>
      <w:r>
        <w:rPr>
          <w:rFonts w:ascii="Times New Roman"/>
          <w:b w:val="false"/>
          <w:i w:val="false"/>
          <w:color w:val="000000"/>
          <w:sz w:val="28"/>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p>
    <w:bookmarkEnd w:id="1363"/>
    <w:bookmarkStart w:name="z1323" w:id="1364"/>
    <w:p>
      <w:pPr>
        <w:spacing w:after="0"/>
        <w:ind w:left="0"/>
        <w:jc w:val="both"/>
      </w:pPr>
      <w:r>
        <w:rPr>
          <w:rFonts w:ascii="Times New Roman"/>
          <w:b w:val="false"/>
          <w:i w:val="false"/>
          <w:color w:val="000000"/>
          <w:sz w:val="28"/>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p>
    <w:bookmarkEnd w:id="1364"/>
    <w:bookmarkStart w:name="z1324" w:id="1365"/>
    <w:p>
      <w:pPr>
        <w:spacing w:after="0"/>
        <w:ind w:left="0"/>
        <w:jc w:val="both"/>
      </w:pPr>
      <w:r>
        <w:rPr>
          <w:rFonts w:ascii="Times New Roman"/>
          <w:b w:val="false"/>
          <w:i w:val="false"/>
          <w:color w:val="000000"/>
          <w:sz w:val="28"/>
        </w:rPr>
        <w:t xml:space="preserve">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p>
    <w:bookmarkEnd w:id="1365"/>
    <w:bookmarkStart w:name="z1325" w:id="1366"/>
    <w:p>
      <w:pPr>
        <w:spacing w:after="0"/>
        <w:ind w:left="0"/>
        <w:jc w:val="both"/>
      </w:pPr>
      <w:r>
        <w:rPr>
          <w:rFonts w:ascii="Times New Roman"/>
          <w:b w:val="false"/>
          <w:i w:val="false"/>
          <w:color w:val="000000"/>
          <w:sz w:val="28"/>
        </w:rPr>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p>
    <w:bookmarkEnd w:id="1366"/>
    <w:bookmarkStart w:name="z1326" w:id="1367"/>
    <w:p>
      <w:pPr>
        <w:spacing w:after="0"/>
        <w:ind w:left="0"/>
        <w:jc w:val="both"/>
      </w:pPr>
      <w:r>
        <w:rPr>
          <w:rFonts w:ascii="Times New Roman"/>
          <w:b w:val="false"/>
          <w:i w:val="false"/>
          <w:color w:val="000000"/>
          <w:sz w:val="28"/>
        </w:rPr>
        <w:t>
      5. Қызмет түрлеріне байланысты апта санын жоғары оқу орны өзгерте алады, бірақ магистранттың орташа апталық жүктемесі 57 сағаттан аспауы тиіс.</w:t>
      </w:r>
    </w:p>
    <w:bookmarkEnd w:id="1367"/>
    <w:bookmarkStart w:name="z1327" w:id="1368"/>
    <w:p>
      <w:pPr>
        <w:spacing w:after="0"/>
        <w:ind w:left="0"/>
        <w:jc w:val="both"/>
      </w:pPr>
      <w:r>
        <w:rPr>
          <w:rFonts w:ascii="Times New Roman"/>
          <w:b w:val="false"/>
          <w:i w:val="false"/>
          <w:color w:val="000000"/>
          <w:sz w:val="28"/>
        </w:rPr>
        <w:t>
      6. Жазғы семестр, ОҚТ демалыс есебінен немесе академиялық күнтізбе бойынша жеке жоспарланады.</w:t>
      </w:r>
    </w:p>
    <w:bookmarkEnd w:id="1368"/>
    <w:bookmarkStart w:name="z1328" w:id="1369"/>
    <w:p>
      <w:pPr>
        <w:spacing w:after="0"/>
        <w:ind w:left="0"/>
        <w:jc w:val="both"/>
      </w:pPr>
      <w:r>
        <w:rPr>
          <w:rFonts w:ascii="Times New Roman"/>
          <w:b w:val="false"/>
          <w:i w:val="false"/>
          <w:color w:val="000000"/>
          <w:sz w:val="28"/>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7-қосымша</w:t>
            </w:r>
          </w:p>
        </w:tc>
      </w:tr>
    </w:tbl>
    <w:bookmarkStart w:name="z1330" w:id="1370"/>
    <w:p>
      <w:pPr>
        <w:spacing w:after="0"/>
        <w:ind w:left="0"/>
        <w:jc w:val="left"/>
      </w:pPr>
      <w:r>
        <w:rPr>
          <w:rFonts w:ascii="Times New Roman"/>
          <w:b/>
          <w:i w:val="false"/>
          <w:color w:val="000000"/>
        </w:rPr>
        <w:t xml:space="preserve"> ӘАОО-да ғылыми және педагогикалық магистратураның білім беру бағдарламасының компоненттерін бөлу нормасы (оқу мерзімі 2 жыл)</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283"/>
        <w:gridCol w:w="925"/>
        <w:gridCol w:w="925"/>
        <w:gridCol w:w="1485"/>
        <w:gridCol w:w="1206"/>
        <w:gridCol w:w="1485"/>
        <w:gridCol w:w="14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кемінде795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8-қосымша</w:t>
            </w:r>
          </w:p>
        </w:tc>
      </w:tr>
    </w:tbl>
    <w:bookmarkStart w:name="z1332" w:id="1371"/>
    <w:p>
      <w:pPr>
        <w:spacing w:after="0"/>
        <w:ind w:left="0"/>
        <w:jc w:val="left"/>
      </w:pPr>
      <w:r>
        <w:rPr>
          <w:rFonts w:ascii="Times New Roman"/>
          <w:b/>
          <w:i w:val="false"/>
          <w:color w:val="000000"/>
        </w:rPr>
        <w:t xml:space="preserve"> Бейіндік магистратураның білім беру бағдарламасының компоненттерін бөлу нормасы (оқу мерзімі 1 жыл)</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65"/>
        <w:gridCol w:w="818"/>
        <w:gridCol w:w="819"/>
        <w:gridCol w:w="1403"/>
        <w:gridCol w:w="1112"/>
        <w:gridCol w:w="1404"/>
        <w:gridCol w:w="155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(2х2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3" w:id="1372"/>
    <w:p>
      <w:pPr>
        <w:spacing w:after="0"/>
        <w:ind w:left="0"/>
        <w:jc w:val="both"/>
      </w:pPr>
      <w:r>
        <w:rPr>
          <w:rFonts w:ascii="Times New Roman"/>
          <w:b w:val="false"/>
          <w:i w:val="false"/>
          <w:color w:val="000000"/>
          <w:sz w:val="28"/>
        </w:rPr>
        <w:t>
      Ескертпе:</w:t>
      </w:r>
    </w:p>
    <w:bookmarkEnd w:id="1372"/>
    <w:bookmarkStart w:name="z1334" w:id="1373"/>
    <w:p>
      <w:pPr>
        <w:spacing w:after="0"/>
        <w:ind w:left="0"/>
        <w:jc w:val="both"/>
      </w:pPr>
      <w:r>
        <w:rPr>
          <w:rFonts w:ascii="Times New Roman"/>
          <w:b w:val="false"/>
          <w:i w:val="false"/>
          <w:color w:val="000000"/>
          <w:sz w:val="28"/>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p>
    <w:bookmarkEnd w:id="1373"/>
    <w:bookmarkStart w:name="z1335" w:id="1374"/>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374"/>
    <w:bookmarkStart w:name="z1336" w:id="1375"/>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p>
    <w:bookmarkEnd w:id="1375"/>
    <w:bookmarkStart w:name="z1337" w:id="1376"/>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376"/>
    <w:bookmarkStart w:name="z1338" w:id="1377"/>
    <w:p>
      <w:pPr>
        <w:spacing w:after="0"/>
        <w:ind w:left="0"/>
        <w:jc w:val="both"/>
      </w:pPr>
      <w:r>
        <w:rPr>
          <w:rFonts w:ascii="Times New Roman"/>
          <w:b w:val="false"/>
          <w:i w:val="false"/>
          <w:color w:val="000000"/>
          <w:sz w:val="28"/>
        </w:rPr>
        <w:t>
      5. ОҚТ демалыс есебінен немесе академиялық күнтізбе бойынша жеке жоспарланады.</w:t>
      </w:r>
    </w:p>
    <w:bookmarkEnd w:id="1377"/>
    <w:bookmarkStart w:name="z1339" w:id="1378"/>
    <w:p>
      <w:pPr>
        <w:spacing w:after="0"/>
        <w:ind w:left="0"/>
        <w:jc w:val="both"/>
      </w:pPr>
      <w:r>
        <w:rPr>
          <w:rFonts w:ascii="Times New Roman"/>
          <w:b w:val="false"/>
          <w:i w:val="false"/>
          <w:color w:val="000000"/>
          <w:sz w:val="28"/>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9-қосымша</w:t>
            </w:r>
          </w:p>
        </w:tc>
      </w:tr>
    </w:tbl>
    <w:bookmarkStart w:name="z1341" w:id="1379"/>
    <w:p>
      <w:pPr>
        <w:spacing w:after="0"/>
        <w:ind w:left="0"/>
        <w:jc w:val="left"/>
      </w:pPr>
      <w:r>
        <w:rPr>
          <w:rFonts w:ascii="Times New Roman"/>
          <w:b/>
          <w:i w:val="false"/>
          <w:color w:val="000000"/>
        </w:rPr>
        <w:t xml:space="preserve"> ӘАОО-да бейіндік магистратураның білім беру бағдарламаларының компоненттерін бөлу нормасы (оқу мерзімі 1 жыл)</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54"/>
        <w:gridCol w:w="901"/>
        <w:gridCol w:w="901"/>
        <w:gridCol w:w="1446"/>
        <w:gridCol w:w="1175"/>
        <w:gridCol w:w="1447"/>
        <w:gridCol w:w="1584"/>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10-қосымша</w:t>
            </w:r>
          </w:p>
        </w:tc>
      </w:tr>
    </w:tbl>
    <w:bookmarkStart w:name="z1343" w:id="1380"/>
    <w:p>
      <w:pPr>
        <w:spacing w:after="0"/>
        <w:ind w:left="0"/>
        <w:jc w:val="left"/>
      </w:pPr>
      <w:r>
        <w:rPr>
          <w:rFonts w:ascii="Times New Roman"/>
          <w:b/>
          <w:i w:val="false"/>
          <w:color w:val="000000"/>
        </w:rPr>
        <w:t xml:space="preserve"> Бейіндік магистратураның білім бағдарламасының компоненттерін бөлу нормасы (оқу мерзімі 1,5 жыл)</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74"/>
        <w:gridCol w:w="860"/>
        <w:gridCol w:w="861"/>
        <w:gridCol w:w="1475"/>
        <w:gridCol w:w="1169"/>
        <w:gridCol w:w="1476"/>
        <w:gridCol w:w="1631"/>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4" w:id="1381"/>
    <w:p>
      <w:pPr>
        <w:spacing w:after="0"/>
        <w:ind w:left="0"/>
        <w:jc w:val="both"/>
      </w:pPr>
      <w:r>
        <w:rPr>
          <w:rFonts w:ascii="Times New Roman"/>
          <w:b w:val="false"/>
          <w:i w:val="false"/>
          <w:color w:val="000000"/>
          <w:sz w:val="28"/>
        </w:rPr>
        <w:t>
      Ескертпе:</w:t>
      </w:r>
    </w:p>
    <w:bookmarkEnd w:id="1381"/>
    <w:bookmarkStart w:name="z1345" w:id="1382"/>
    <w:p>
      <w:pPr>
        <w:spacing w:after="0"/>
        <w:ind w:left="0"/>
        <w:jc w:val="both"/>
      </w:pPr>
      <w:r>
        <w:rPr>
          <w:rFonts w:ascii="Times New Roman"/>
          <w:b w:val="false"/>
          <w:i w:val="false"/>
          <w:color w:val="000000"/>
          <w:sz w:val="28"/>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p>
    <w:bookmarkEnd w:id="1382"/>
    <w:bookmarkStart w:name="z1346" w:id="1383"/>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383"/>
    <w:bookmarkStart w:name="z1347" w:id="1384"/>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p>
    <w:bookmarkEnd w:id="1384"/>
    <w:bookmarkStart w:name="z1348" w:id="1385"/>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385"/>
    <w:bookmarkStart w:name="z1349" w:id="1386"/>
    <w:p>
      <w:pPr>
        <w:spacing w:after="0"/>
        <w:ind w:left="0"/>
        <w:jc w:val="both"/>
      </w:pPr>
      <w:r>
        <w:rPr>
          <w:rFonts w:ascii="Times New Roman"/>
          <w:b w:val="false"/>
          <w:i w:val="false"/>
          <w:color w:val="000000"/>
          <w:sz w:val="28"/>
        </w:rPr>
        <w:t>
      5. Жазғы семестр, ОҚТ демалыс есебінен немесе академиялық күнтізбе бойынша жеке жоспарланады.</w:t>
      </w:r>
    </w:p>
    <w:bookmarkEnd w:id="1386"/>
    <w:bookmarkStart w:name="z1350" w:id="1387"/>
    <w:p>
      <w:pPr>
        <w:spacing w:after="0"/>
        <w:ind w:left="0"/>
        <w:jc w:val="both"/>
      </w:pPr>
      <w:r>
        <w:rPr>
          <w:rFonts w:ascii="Times New Roman"/>
          <w:b w:val="false"/>
          <w:i w:val="false"/>
          <w:color w:val="000000"/>
          <w:sz w:val="28"/>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p>
    <w:bookmarkEnd w:id="1387"/>
    <w:bookmarkStart w:name="z1351" w:id="1388"/>
    <w:p>
      <w:pPr>
        <w:spacing w:after="0"/>
        <w:ind w:left="0"/>
        <w:jc w:val="both"/>
      </w:pPr>
      <w:r>
        <w:rPr>
          <w:rFonts w:ascii="Times New Roman"/>
          <w:b w:val="false"/>
          <w:i w:val="false"/>
          <w:color w:val="000000"/>
          <w:sz w:val="28"/>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11-қосымша</w:t>
            </w:r>
          </w:p>
        </w:tc>
      </w:tr>
    </w:tbl>
    <w:bookmarkStart w:name="z1353" w:id="1389"/>
    <w:p>
      <w:pPr>
        <w:spacing w:after="0"/>
        <w:ind w:left="0"/>
        <w:jc w:val="left"/>
      </w:pPr>
      <w:r>
        <w:rPr>
          <w:rFonts w:ascii="Times New Roman"/>
          <w:b/>
          <w:i w:val="false"/>
          <w:color w:val="000000"/>
        </w:rPr>
        <w:t xml:space="preserve"> ӘАОО-да бейіндік магистратураның білім бағдарламасының компоненттерін бөлу нормасы (оқу мерзімі 1,5 жыл)</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969"/>
        <w:gridCol w:w="942"/>
        <w:gridCol w:w="942"/>
        <w:gridCol w:w="1514"/>
        <w:gridCol w:w="1229"/>
        <w:gridCol w:w="1514"/>
        <w:gridCol w:w="165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ЖОЖ және академиялық күнтізбемен анықталады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12-қосымша</w:t>
            </w:r>
          </w:p>
        </w:tc>
      </w:tr>
    </w:tbl>
    <w:bookmarkStart w:name="z1355" w:id="1390"/>
    <w:p>
      <w:pPr>
        <w:spacing w:after="0"/>
        <w:ind w:left="0"/>
        <w:jc w:val="left"/>
      </w:pPr>
      <w:r>
        <w:rPr>
          <w:rFonts w:ascii="Times New Roman"/>
          <w:b/>
          <w:i w:val="false"/>
          <w:color w:val="000000"/>
        </w:rPr>
        <w:t xml:space="preserve"> Докторантураның білім беру бағдарламасының мазмұны</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762"/>
        <w:gridCol w:w="259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немесе өндірістік) (ПЗӨП)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(эксперименттік-зерттеу) жұмысы, (ДҒЗЖ/ДЭЗЖ)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ресімдеу және қорғау (ДҚ)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13-қосымша</w:t>
            </w:r>
          </w:p>
        </w:tc>
      </w:tr>
    </w:tbl>
    <w:bookmarkStart w:name="z1357" w:id="1391"/>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96"/>
        <w:gridCol w:w="3092"/>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есебінен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ғылыми немесе зерттеу) (ППҒЗ)</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Доктордың ғылыми-зерттеу (эксперименттік-зерттеу) жұмысы (ДҒЗЖ/ДЭЗЖ)</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14-қосымша</w:t>
            </w:r>
          </w:p>
        </w:tc>
      </w:tr>
    </w:tbl>
    <w:bookmarkStart w:name="z1359" w:id="1392"/>
    <w:p>
      <w:pPr>
        <w:spacing w:after="0"/>
        <w:ind w:left="0"/>
        <w:jc w:val="left"/>
      </w:pPr>
      <w:r>
        <w:rPr>
          <w:rFonts w:ascii="Times New Roman"/>
          <w:b/>
          <w:i w:val="false"/>
          <w:color w:val="000000"/>
        </w:rPr>
        <w:t xml:space="preserve"> PhD докторантурасының білім беру бағдарламасының компоненттерін бөлу нормасы (оқу мерзімі 3 жыл)</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374"/>
        <w:gridCol w:w="775"/>
        <w:gridCol w:w="1193"/>
        <w:gridCol w:w="1329"/>
        <w:gridCol w:w="1330"/>
        <w:gridCol w:w="1330"/>
        <w:gridCol w:w="1470"/>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оқытушымен байланыстағы сағаттар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педагогикалық (1:1) + </w:t>
            </w:r>
          </w:p>
          <w:p>
            <w:pPr>
              <w:spacing w:after="20"/>
              <w:ind w:left="20"/>
              <w:jc w:val="both"/>
            </w:pPr>
            <w:r>
              <w:rPr>
                <w:rFonts w:ascii="Times New Roman"/>
                <w:b w:val="false"/>
                <w:i w:val="false"/>
                <w:color w:val="000000"/>
                <w:sz w:val="20"/>
              </w:rPr>
              <w:t>
зерттеу (1:7) немесе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3 жыл – 8 апта =148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0" w:id="1393"/>
    <w:p>
      <w:pPr>
        <w:spacing w:after="0"/>
        <w:ind w:left="0"/>
        <w:jc w:val="both"/>
      </w:pPr>
      <w:r>
        <w:rPr>
          <w:rFonts w:ascii="Times New Roman"/>
          <w:b w:val="false"/>
          <w:i w:val="false"/>
          <w:color w:val="000000"/>
          <w:sz w:val="28"/>
        </w:rPr>
        <w:t>
      Ескерту:</w:t>
      </w:r>
    </w:p>
    <w:bookmarkEnd w:id="1393"/>
    <w:bookmarkStart w:name="z1361" w:id="1394"/>
    <w:p>
      <w:pPr>
        <w:spacing w:after="0"/>
        <w:ind w:left="0"/>
        <w:jc w:val="both"/>
      </w:pPr>
      <w:r>
        <w:rPr>
          <w:rFonts w:ascii="Times New Roman"/>
          <w:b w:val="false"/>
          <w:i w:val="false"/>
          <w:color w:val="000000"/>
          <w:sz w:val="28"/>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p>
    <w:bookmarkEnd w:id="1394"/>
    <w:bookmarkStart w:name="z1362" w:id="1395"/>
    <w:p>
      <w:pPr>
        <w:spacing w:after="0"/>
        <w:ind w:left="0"/>
        <w:jc w:val="both"/>
      </w:pPr>
      <w:r>
        <w:rPr>
          <w:rFonts w:ascii="Times New Roman"/>
          <w:b w:val="false"/>
          <w:i w:val="false"/>
          <w:color w:val="000000"/>
          <w:sz w:val="28"/>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p>
    <w:bookmarkEnd w:id="1395"/>
    <w:bookmarkStart w:name="z1363" w:id="1396"/>
    <w:p>
      <w:pPr>
        <w:spacing w:after="0"/>
        <w:ind w:left="0"/>
        <w:jc w:val="both"/>
      </w:pPr>
      <w:r>
        <w:rPr>
          <w:rFonts w:ascii="Times New Roman"/>
          <w:b w:val="false"/>
          <w:i w:val="false"/>
          <w:color w:val="000000"/>
          <w:sz w:val="28"/>
        </w:rPr>
        <w:t>
      3. Практикаға бөлінген кредиттер саны кемінде 6 кредит болуы керек және оның жалпы санын ЖОО өзі анықтайды.</w:t>
      </w:r>
    </w:p>
    <w:bookmarkEnd w:id="1396"/>
    <w:bookmarkStart w:name="z1364" w:id="1397"/>
    <w:p>
      <w:pPr>
        <w:spacing w:after="0"/>
        <w:ind w:left="0"/>
        <w:jc w:val="both"/>
      </w:pPr>
      <w:r>
        <w:rPr>
          <w:rFonts w:ascii="Times New Roman"/>
          <w:b w:val="false"/>
          <w:i w:val="false"/>
          <w:color w:val="000000"/>
          <w:sz w:val="28"/>
        </w:rPr>
        <w:t>
      4. Қызмет түрлеріне қарай апта саны өзгеруі мүмкін, бірақ докторанттың орташа апталық жүктемесі 57 сағаттан аспауы тиіс.</w:t>
      </w:r>
    </w:p>
    <w:bookmarkEnd w:id="1397"/>
    <w:bookmarkStart w:name="z1365" w:id="1398"/>
    <w:p>
      <w:pPr>
        <w:spacing w:after="0"/>
        <w:ind w:left="0"/>
        <w:jc w:val="both"/>
      </w:pPr>
      <w:r>
        <w:rPr>
          <w:rFonts w:ascii="Times New Roman"/>
          <w:b w:val="false"/>
          <w:i w:val="false"/>
          <w:color w:val="000000"/>
          <w:sz w:val="28"/>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p>
    <w:bookmarkEnd w:id="1398"/>
    <w:bookmarkStart w:name="z1366" w:id="1399"/>
    <w:p>
      <w:pPr>
        <w:spacing w:after="0"/>
        <w:ind w:left="0"/>
        <w:jc w:val="both"/>
      </w:pPr>
      <w:r>
        <w:rPr>
          <w:rFonts w:ascii="Times New Roman"/>
          <w:b w:val="false"/>
          <w:i w:val="false"/>
          <w:color w:val="000000"/>
          <w:sz w:val="28"/>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15-қосымша</w:t>
            </w:r>
          </w:p>
        </w:tc>
      </w:tr>
    </w:tbl>
    <w:bookmarkStart w:name="z1368" w:id="1400"/>
    <w:p>
      <w:pPr>
        <w:spacing w:after="0"/>
        <w:ind w:left="0"/>
        <w:jc w:val="left"/>
      </w:pPr>
      <w:r>
        <w:rPr>
          <w:rFonts w:ascii="Times New Roman"/>
          <w:b/>
          <w:i w:val="false"/>
          <w:color w:val="000000"/>
        </w:rPr>
        <w:t xml:space="preserve"> ӘАОО-да PhD докторантурасының білім беру бағдарламасының компоненттерін бөлу нормасы (оқу мерзімі 3 жыл)</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63"/>
        <w:gridCol w:w="991"/>
        <w:gridCol w:w="1292"/>
        <w:gridCol w:w="1440"/>
        <w:gridCol w:w="1440"/>
        <w:gridCol w:w="1441"/>
        <w:gridCol w:w="15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(1:1) +</w:t>
            </w:r>
          </w:p>
          <w:p>
            <w:pPr>
              <w:spacing w:after="20"/>
              <w:ind w:left="20"/>
              <w:jc w:val="both"/>
            </w:pPr>
            <w:r>
              <w:rPr>
                <w:rFonts w:ascii="Times New Roman"/>
                <w:b w:val="false"/>
                <w:i w:val="false"/>
                <w:color w:val="000000"/>
                <w:sz w:val="20"/>
              </w:rPr>
              <w:t>
зерттеу (1:7) немесе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371" w:id="1401"/>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r>
        <w:br/>
      </w:r>
      <w:r>
        <w:rPr>
          <w:rFonts w:ascii="Times New Roman"/>
          <w:b/>
          <w:i w:val="false"/>
          <w:color w:val="000000"/>
        </w:rPr>
        <w:t>1. Жалпы ережелер</w:t>
      </w:r>
    </w:p>
    <w:bookmarkEnd w:id="1401"/>
    <w:bookmarkStart w:name="z1373" w:id="1402"/>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1402"/>
    <w:bookmarkStart w:name="z1374" w:id="1403"/>
    <w:p>
      <w:pPr>
        <w:spacing w:after="0"/>
        <w:ind w:left="0"/>
        <w:jc w:val="both"/>
      </w:pPr>
      <w:r>
        <w:rPr>
          <w:rFonts w:ascii="Times New Roman"/>
          <w:b w:val="false"/>
          <w:i w:val="false"/>
          <w:color w:val="000000"/>
          <w:sz w:val="28"/>
        </w:rPr>
        <w:t>
      2.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w:t>
      </w:r>
    </w:p>
    <w:bookmarkEnd w:id="1403"/>
    <w:bookmarkStart w:name="z1375" w:id="1404"/>
    <w:p>
      <w:pPr>
        <w:spacing w:after="0"/>
        <w:ind w:left="0"/>
        <w:jc w:val="both"/>
      </w:pPr>
      <w:r>
        <w:rPr>
          <w:rFonts w:ascii="Times New Roman"/>
          <w:b w:val="false"/>
          <w:i w:val="false"/>
          <w:color w:val="000000"/>
          <w:sz w:val="28"/>
        </w:rPr>
        <w:t>
      1) осы стандартқа;</w:t>
      </w:r>
    </w:p>
    <w:bookmarkEnd w:id="1404"/>
    <w:bookmarkStart w:name="z1376" w:id="1405"/>
    <w:p>
      <w:pPr>
        <w:spacing w:after="0"/>
        <w:ind w:left="0"/>
        <w:jc w:val="both"/>
      </w:pPr>
      <w:r>
        <w:rPr>
          <w:rFonts w:ascii="Times New Roman"/>
          <w:b w:val="false"/>
          <w:i w:val="false"/>
          <w:color w:val="000000"/>
          <w:sz w:val="28"/>
        </w:rPr>
        <w:t>
      2) оқу бағдарламалары мен үлгілік оқу жоспарларына;</w:t>
      </w:r>
    </w:p>
    <w:bookmarkEnd w:id="1405"/>
    <w:bookmarkStart w:name="z1377" w:id="1406"/>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1406"/>
    <w:bookmarkStart w:name="z1378" w:id="1407"/>
    <w:p>
      <w:pPr>
        <w:spacing w:after="0"/>
        <w:ind w:left="0"/>
        <w:jc w:val="both"/>
      </w:pPr>
      <w:r>
        <w:rPr>
          <w:rFonts w:ascii="Times New Roman"/>
          <w:b w:val="false"/>
          <w:i w:val="false"/>
          <w:color w:val="000000"/>
          <w:sz w:val="28"/>
        </w:rPr>
        <w:t>
      3. Стандартты қолдану:</w:t>
      </w:r>
    </w:p>
    <w:bookmarkEnd w:id="1407"/>
    <w:bookmarkStart w:name="z1379" w:id="1408"/>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1408"/>
    <w:bookmarkStart w:name="z1380" w:id="1409"/>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1409"/>
    <w:bookmarkStart w:name="z1381" w:id="1410"/>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1410"/>
    <w:bookmarkStart w:name="z1382" w:id="1411"/>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1411"/>
    <w:bookmarkStart w:name="z1383" w:id="1412"/>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1412"/>
    <w:bookmarkStart w:name="z1384" w:id="141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1413"/>
    <w:bookmarkStart w:name="z1385" w:id="141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1414"/>
    <w:bookmarkStart w:name="z1386" w:id="1415"/>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1415"/>
    <w:bookmarkStart w:name="z1387" w:id="141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416"/>
    <w:bookmarkStart w:name="z1388" w:id="1417"/>
    <w:p>
      <w:pPr>
        <w:spacing w:after="0"/>
        <w:ind w:left="0"/>
        <w:jc w:val="both"/>
      </w:pPr>
      <w:r>
        <w:rPr>
          <w:rFonts w:ascii="Times New Roman"/>
          <w:b w:val="false"/>
          <w:i w:val="false"/>
          <w:color w:val="000000"/>
          <w:sz w:val="28"/>
        </w:rPr>
        <w:t>
      4. Стандарт:</w:t>
      </w:r>
    </w:p>
    <w:bookmarkEnd w:id="1417"/>
    <w:bookmarkStart w:name="z1389" w:id="1418"/>
    <w:p>
      <w:pPr>
        <w:spacing w:after="0"/>
        <w:ind w:left="0"/>
        <w:jc w:val="both"/>
      </w:pPr>
      <w:r>
        <w:rPr>
          <w:rFonts w:ascii="Times New Roman"/>
          <w:b w:val="false"/>
          <w:i w:val="false"/>
          <w:color w:val="000000"/>
          <w:sz w:val="28"/>
        </w:rPr>
        <w:t>
      1) білім беру ұйымдарының әртүрлі типтері мен түрлері үшін негізгі орта білім берудің үлгілік оқу жоспарын;</w:t>
      </w:r>
    </w:p>
    <w:bookmarkEnd w:id="1418"/>
    <w:bookmarkStart w:name="z1390" w:id="1419"/>
    <w:p>
      <w:pPr>
        <w:spacing w:after="0"/>
        <w:ind w:left="0"/>
        <w:jc w:val="both"/>
      </w:pPr>
      <w:r>
        <w:rPr>
          <w:rFonts w:ascii="Times New Roman"/>
          <w:b w:val="false"/>
          <w:i w:val="false"/>
          <w:color w:val="000000"/>
          <w:sz w:val="28"/>
        </w:rPr>
        <w:t>
      2) негізгі орта білім берудің оқу пәндері бойынша оқу бағдарламаларын;</w:t>
      </w:r>
    </w:p>
    <w:bookmarkEnd w:id="1419"/>
    <w:bookmarkStart w:name="z1391" w:id="1420"/>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1420"/>
    <w:bookmarkStart w:name="z1392" w:id="1421"/>
    <w:p>
      <w:pPr>
        <w:spacing w:after="0"/>
        <w:ind w:left="0"/>
        <w:jc w:val="both"/>
      </w:pPr>
      <w:r>
        <w:rPr>
          <w:rFonts w:ascii="Times New Roman"/>
          <w:b w:val="false"/>
          <w:i w:val="false"/>
          <w:color w:val="000000"/>
          <w:sz w:val="28"/>
        </w:rPr>
        <w:t>
      4) білім алушылардың оқу пәндері бойынша оқу жетістіктерін бағалау өлшем шарттарын;</w:t>
      </w:r>
    </w:p>
    <w:bookmarkEnd w:id="1421"/>
    <w:bookmarkStart w:name="z1393" w:id="1422"/>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1422"/>
    <w:bookmarkStart w:name="z1394" w:id="1423"/>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1423"/>
    <w:bookmarkStart w:name="z1395" w:id="1424"/>
    <w:p>
      <w:pPr>
        <w:spacing w:after="0"/>
        <w:ind w:left="0"/>
        <w:jc w:val="both"/>
      </w:pPr>
      <w:r>
        <w:rPr>
          <w:rFonts w:ascii="Times New Roman"/>
          <w:b w:val="false"/>
          <w:i w:val="false"/>
          <w:color w:val="000000"/>
          <w:sz w:val="28"/>
        </w:rPr>
        <w:t>
      7)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w:t>
      </w:r>
    </w:p>
    <w:bookmarkEnd w:id="1424"/>
    <w:bookmarkStart w:name="z1396" w:id="1425"/>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 әзірлеу үшін негіз болып табылады.</w:t>
      </w:r>
    </w:p>
    <w:bookmarkEnd w:id="1425"/>
    <w:bookmarkStart w:name="z1397" w:id="1426"/>
    <w:p>
      <w:pPr>
        <w:spacing w:after="0"/>
        <w:ind w:left="0"/>
        <w:jc w:val="both"/>
      </w:pPr>
      <w:r>
        <w:rPr>
          <w:rFonts w:ascii="Times New Roman"/>
          <w:b w:val="false"/>
          <w:i w:val="false"/>
          <w:color w:val="000000"/>
          <w:sz w:val="28"/>
        </w:rPr>
        <w:t>
      5.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p>
    <w:bookmarkEnd w:id="1426"/>
    <w:bookmarkStart w:name="z1398" w:id="1427"/>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1427"/>
    <w:bookmarkStart w:name="z1399" w:id="1428"/>
    <w:p>
      <w:pPr>
        <w:spacing w:after="0"/>
        <w:ind w:left="0"/>
        <w:jc w:val="both"/>
      </w:pPr>
      <w:r>
        <w:rPr>
          <w:rFonts w:ascii="Times New Roman"/>
          <w:b w:val="false"/>
          <w:i w:val="false"/>
          <w:color w:val="000000"/>
          <w:sz w:val="28"/>
        </w:rPr>
        <w:t>
      1)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1428"/>
    <w:bookmarkStart w:name="z1400" w:id="1429"/>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1429"/>
    <w:bookmarkStart w:name="z1401" w:id="1430"/>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1430"/>
    <w:bookmarkStart w:name="z1402" w:id="1431"/>
    <w:p>
      <w:pPr>
        <w:spacing w:after="0"/>
        <w:ind w:left="0"/>
        <w:jc w:val="both"/>
      </w:pPr>
      <w:r>
        <w:rPr>
          <w:rFonts w:ascii="Times New Roman"/>
          <w:b w:val="false"/>
          <w:i w:val="false"/>
          <w:color w:val="000000"/>
          <w:sz w:val="28"/>
        </w:rPr>
        <w:t>
      4)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1431"/>
    <w:bookmarkStart w:name="z1403" w:id="1432"/>
    <w:p>
      <w:pPr>
        <w:spacing w:after="0"/>
        <w:ind w:left="0"/>
        <w:jc w:val="both"/>
      </w:pPr>
      <w:r>
        <w:rPr>
          <w:rFonts w:ascii="Times New Roman"/>
          <w:b w:val="false"/>
          <w:i w:val="false"/>
          <w:color w:val="000000"/>
          <w:sz w:val="28"/>
        </w:rPr>
        <w:t>
      5) оқу жүктемесінің инвариантты компоненті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1432"/>
    <w:bookmarkStart w:name="z1404" w:id="1433"/>
    <w:p>
      <w:pPr>
        <w:spacing w:after="0"/>
        <w:ind w:left="0"/>
        <w:jc w:val="both"/>
      </w:pPr>
      <w:r>
        <w:rPr>
          <w:rFonts w:ascii="Times New Roman"/>
          <w:b w:val="false"/>
          <w:i w:val="false"/>
          <w:color w:val="000000"/>
          <w:sz w:val="28"/>
        </w:rPr>
        <w:t>
      6)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1433"/>
    <w:bookmarkStart w:name="z1405" w:id="1434"/>
    <w:p>
      <w:pPr>
        <w:spacing w:after="0"/>
        <w:ind w:left="0"/>
        <w:jc w:val="both"/>
      </w:pPr>
      <w:r>
        <w:rPr>
          <w:rFonts w:ascii="Times New Roman"/>
          <w:b w:val="false"/>
          <w:i w:val="false"/>
          <w:color w:val="000000"/>
          <w:sz w:val="28"/>
        </w:rPr>
        <w:t>
      7)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1434"/>
    <w:bookmarkStart w:name="z1406" w:id="1435"/>
    <w:p>
      <w:pPr>
        <w:spacing w:after="0"/>
        <w:ind w:left="0"/>
        <w:jc w:val="both"/>
      </w:pPr>
      <w:r>
        <w:rPr>
          <w:rFonts w:ascii="Times New Roman"/>
          <w:b w:val="false"/>
          <w:i w:val="false"/>
          <w:color w:val="000000"/>
          <w:sz w:val="28"/>
        </w:rPr>
        <w:t>
      8) оқытудан күтілетін нәтижелер– оқыту процесі аяқталғанда білім алушының нені біліп, түсініп, көрсете алатынын сипаттайтын құзыреттіліктер жиынтығы;</w:t>
      </w:r>
    </w:p>
    <w:bookmarkEnd w:id="1435"/>
    <w:bookmarkStart w:name="z1407" w:id="1436"/>
    <w:p>
      <w:pPr>
        <w:spacing w:after="0"/>
        <w:ind w:left="0"/>
        <w:jc w:val="both"/>
      </w:pPr>
      <w:r>
        <w:rPr>
          <w:rFonts w:ascii="Times New Roman"/>
          <w:b w:val="false"/>
          <w:i w:val="false"/>
          <w:color w:val="000000"/>
          <w:sz w:val="28"/>
        </w:rPr>
        <w:t>
      9)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1436"/>
    <w:bookmarkStart w:name="z1408" w:id="1437"/>
    <w:p>
      <w:pPr>
        <w:spacing w:after="0"/>
        <w:ind w:left="0"/>
        <w:jc w:val="both"/>
      </w:pPr>
      <w:r>
        <w:rPr>
          <w:rFonts w:ascii="Times New Roman"/>
          <w:b w:val="false"/>
          <w:i w:val="false"/>
          <w:color w:val="000000"/>
          <w:sz w:val="28"/>
        </w:rPr>
        <w:t>
      10)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1437"/>
    <w:bookmarkStart w:name="z1409" w:id="1438"/>
    <w:p>
      <w:pPr>
        <w:spacing w:after="0"/>
        <w:ind w:left="0"/>
        <w:jc w:val="both"/>
      </w:pPr>
      <w:r>
        <w:rPr>
          <w:rFonts w:ascii="Times New Roman"/>
          <w:b w:val="false"/>
          <w:i w:val="false"/>
          <w:color w:val="000000"/>
          <w:sz w:val="28"/>
        </w:rPr>
        <w:t>
      11)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438"/>
    <w:bookmarkStart w:name="z1410" w:id="1439"/>
    <w:p>
      <w:pPr>
        <w:spacing w:after="0"/>
        <w:ind w:left="0"/>
        <w:jc w:val="both"/>
      </w:pPr>
      <w:r>
        <w:rPr>
          <w:rFonts w:ascii="Times New Roman"/>
          <w:b w:val="false"/>
          <w:i w:val="false"/>
          <w:color w:val="000000"/>
          <w:sz w:val="28"/>
        </w:rPr>
        <w:t>
      12) бағалау өлшемшарттары – білім алушылардың оқу жетістіктерін бағалау жүргізуге негіз болатын белгілер;</w:t>
      </w:r>
    </w:p>
    <w:bookmarkEnd w:id="1439"/>
    <w:bookmarkStart w:name="z1411" w:id="1440"/>
    <w:p>
      <w:pPr>
        <w:spacing w:after="0"/>
        <w:ind w:left="0"/>
        <w:jc w:val="both"/>
      </w:pPr>
      <w:r>
        <w:rPr>
          <w:rFonts w:ascii="Times New Roman"/>
          <w:b w:val="false"/>
          <w:i w:val="false"/>
          <w:color w:val="000000"/>
          <w:sz w:val="28"/>
        </w:rPr>
        <w:t>
      13)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40"/>
    <w:bookmarkStart w:name="z1412" w:id="1441"/>
    <w:p>
      <w:pPr>
        <w:spacing w:after="0"/>
        <w:ind w:left="0"/>
        <w:jc w:val="both"/>
      </w:pPr>
      <w:r>
        <w:rPr>
          <w:rFonts w:ascii="Times New Roman"/>
          <w:b w:val="false"/>
          <w:i w:val="false"/>
          <w:color w:val="000000"/>
          <w:sz w:val="28"/>
        </w:rPr>
        <w:t>
      14)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1441"/>
    <w:bookmarkStart w:name="z1413" w:id="1442"/>
    <w:p>
      <w:pPr>
        <w:spacing w:after="0"/>
        <w:ind w:left="0"/>
        <w:jc w:val="both"/>
      </w:pPr>
      <w:r>
        <w:rPr>
          <w:rFonts w:ascii="Times New Roman"/>
          <w:b w:val="false"/>
          <w:i w:val="false"/>
          <w:color w:val="000000"/>
          <w:sz w:val="28"/>
        </w:rPr>
        <w:t>
      15)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1442"/>
    <w:bookmarkStart w:name="z1414" w:id="1443"/>
    <w:p>
      <w:pPr>
        <w:spacing w:after="0"/>
        <w:ind w:left="0"/>
        <w:jc w:val="both"/>
      </w:pPr>
      <w:r>
        <w:rPr>
          <w:rFonts w:ascii="Times New Roman"/>
          <w:b w:val="false"/>
          <w:i w:val="false"/>
          <w:color w:val="000000"/>
          <w:sz w:val="28"/>
        </w:rPr>
        <w:t>
      7. "Білім алушылар мен тәрбиеленушілердің даярлық деңгейіне қойылатын талаптар" деген бөлімде белгілі бір білім беру саласына енетін оқу пәндері бойынша ұзақ мерзімді сипаттағы мақсаттар жүйесі түрінде білім беру салалары (және оқу пәндері) бойынша оқытудан күтілетін нәтижелер көрсетілген.</w:t>
      </w:r>
    </w:p>
    <w:bookmarkEnd w:id="1443"/>
    <w:bookmarkStart w:name="z1415" w:id="1444"/>
    <w:p>
      <w:pPr>
        <w:spacing w:after="0"/>
        <w:ind w:left="0"/>
        <w:jc w:val="both"/>
      </w:pPr>
      <w:r>
        <w:rPr>
          <w:rFonts w:ascii="Times New Roman"/>
          <w:b w:val="false"/>
          <w:i w:val="false"/>
          <w:color w:val="000000"/>
          <w:sz w:val="28"/>
        </w:rPr>
        <w:t>
      8. "Білім беру мазмұнына қойылатын талаптар" деген бөлімде типіне, түріне және меншік нысанына, сондай-ақ оқыту тіліне қарамастан, білім беру ұйымдарында міндетті оқып білуге жататын негізгі орта білім беру мазмұнының құрамы, құрылымы мен көлемі көрсетілген.</w:t>
      </w:r>
    </w:p>
    <w:bookmarkEnd w:id="1444"/>
    <w:bookmarkStart w:name="z1416" w:id="1445"/>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1445"/>
    <w:bookmarkStart w:name="z1417" w:id="1446"/>
    <w:p>
      <w:pPr>
        <w:spacing w:after="0"/>
        <w:ind w:left="0"/>
        <w:jc w:val="both"/>
      </w:pPr>
      <w:r>
        <w:rPr>
          <w:rFonts w:ascii="Times New Roman"/>
          <w:b w:val="false"/>
          <w:i w:val="false"/>
          <w:color w:val="000000"/>
          <w:sz w:val="28"/>
        </w:rPr>
        <w:t>
      10. Стандарт қолданысқа кезең-кезеңімен енгізіледі:</w:t>
      </w:r>
    </w:p>
    <w:bookmarkEnd w:id="1446"/>
    <w:bookmarkStart w:name="z1418" w:id="1447"/>
    <w:p>
      <w:pPr>
        <w:spacing w:after="0"/>
        <w:ind w:left="0"/>
        <w:jc w:val="both"/>
      </w:pPr>
      <w:r>
        <w:rPr>
          <w:rFonts w:ascii="Times New Roman"/>
          <w:b w:val="false"/>
          <w:i w:val="false"/>
          <w:color w:val="000000"/>
          <w:sz w:val="28"/>
        </w:rPr>
        <w:t>
      1) 2017 жылғы 1 қыркүйектен бастап 5, 7-сыныптарда;</w:t>
      </w:r>
    </w:p>
    <w:bookmarkEnd w:id="1447"/>
    <w:bookmarkStart w:name="z1419" w:id="1448"/>
    <w:p>
      <w:pPr>
        <w:spacing w:after="0"/>
        <w:ind w:left="0"/>
        <w:jc w:val="both"/>
      </w:pPr>
      <w:r>
        <w:rPr>
          <w:rFonts w:ascii="Times New Roman"/>
          <w:b w:val="false"/>
          <w:i w:val="false"/>
          <w:color w:val="000000"/>
          <w:sz w:val="28"/>
        </w:rPr>
        <w:t>
      2) 2018 жылғы 1 қыркүйектен бастап 6, 8-сыныптарда;</w:t>
      </w:r>
    </w:p>
    <w:bookmarkEnd w:id="1448"/>
    <w:bookmarkStart w:name="z1420" w:id="1449"/>
    <w:p>
      <w:pPr>
        <w:spacing w:after="0"/>
        <w:ind w:left="0"/>
        <w:jc w:val="both"/>
      </w:pPr>
      <w:r>
        <w:rPr>
          <w:rFonts w:ascii="Times New Roman"/>
          <w:b w:val="false"/>
          <w:i w:val="false"/>
          <w:color w:val="000000"/>
          <w:sz w:val="28"/>
        </w:rPr>
        <w:t>
      3) 2019 жылғы 1 қыркүйектен бастап 9 (10) сыныптарда.</w:t>
      </w:r>
    </w:p>
    <w:bookmarkEnd w:id="1449"/>
    <w:bookmarkStart w:name="z1421" w:id="1450"/>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1450"/>
    <w:bookmarkStart w:name="z1422" w:id="1451"/>
    <w:p>
      <w:pPr>
        <w:spacing w:after="0"/>
        <w:ind w:left="0"/>
        <w:jc w:val="both"/>
      </w:pPr>
      <w:r>
        <w:rPr>
          <w:rFonts w:ascii="Times New Roman"/>
          <w:b w:val="false"/>
          <w:i w:val="false"/>
          <w:color w:val="000000"/>
          <w:sz w:val="28"/>
        </w:rPr>
        <w:t>
      11.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451"/>
    <w:bookmarkStart w:name="z1423" w:id="1452"/>
    <w:p>
      <w:pPr>
        <w:spacing w:after="0"/>
        <w:ind w:left="0"/>
        <w:jc w:val="both"/>
      </w:pPr>
      <w:r>
        <w:rPr>
          <w:rFonts w:ascii="Times New Roman"/>
          <w:b w:val="false"/>
          <w:i w:val="false"/>
          <w:color w:val="000000"/>
          <w:sz w:val="28"/>
        </w:rPr>
        <w:t>
      12.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452"/>
    <w:bookmarkStart w:name="z1424" w:id="1453"/>
    <w:p>
      <w:pPr>
        <w:spacing w:after="0"/>
        <w:ind w:left="0"/>
        <w:jc w:val="both"/>
      </w:pPr>
      <w:r>
        <w:rPr>
          <w:rFonts w:ascii="Times New Roman"/>
          <w:b w:val="false"/>
          <w:i w:val="false"/>
          <w:color w:val="000000"/>
          <w:sz w:val="28"/>
        </w:rPr>
        <w:t>
      13.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453"/>
    <w:bookmarkStart w:name="z1425" w:id="1454"/>
    <w:p>
      <w:pPr>
        <w:spacing w:after="0"/>
        <w:ind w:left="0"/>
        <w:jc w:val="both"/>
      </w:pPr>
      <w:r>
        <w:rPr>
          <w:rFonts w:ascii="Times New Roman"/>
          <w:b w:val="false"/>
          <w:i w:val="false"/>
          <w:color w:val="000000"/>
          <w:sz w:val="28"/>
        </w:rPr>
        <w:t>
      14.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454"/>
    <w:bookmarkStart w:name="z1426" w:id="1455"/>
    <w:p>
      <w:pPr>
        <w:spacing w:after="0"/>
        <w:ind w:left="0"/>
        <w:jc w:val="both"/>
      </w:pPr>
      <w:r>
        <w:rPr>
          <w:rFonts w:ascii="Times New Roman"/>
          <w:b w:val="false"/>
          <w:i w:val="false"/>
          <w:color w:val="000000"/>
          <w:sz w:val="28"/>
        </w:rPr>
        <w:t>
      15.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1455"/>
    <w:bookmarkStart w:name="z1427" w:id="1456"/>
    <w:p>
      <w:pPr>
        <w:spacing w:after="0"/>
        <w:ind w:left="0"/>
        <w:jc w:val="both"/>
      </w:pPr>
      <w:r>
        <w:rPr>
          <w:rFonts w:ascii="Times New Roman"/>
          <w:b w:val="false"/>
          <w:i w:val="false"/>
          <w:color w:val="000000"/>
          <w:sz w:val="28"/>
        </w:rPr>
        <w:t>
      16. "Тіл және әдебиет" білім беру саласы бойынша негізгі орта білім беру аяқталғанда күтілетін нәтижелер</w:t>
      </w:r>
    </w:p>
    <w:bookmarkEnd w:id="1456"/>
    <w:bookmarkStart w:name="z1428" w:id="1457"/>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1457"/>
    <w:bookmarkStart w:name="z1429" w:id="1458"/>
    <w:p>
      <w:pPr>
        <w:spacing w:after="0"/>
        <w:ind w:left="0"/>
        <w:jc w:val="both"/>
      </w:pPr>
      <w:r>
        <w:rPr>
          <w:rFonts w:ascii="Times New Roman"/>
          <w:b w:val="false"/>
          <w:i w:val="false"/>
          <w:color w:val="000000"/>
          <w:sz w:val="28"/>
        </w:rPr>
        <w:t>
      1) тыңдалым және айтылым:</w:t>
      </w:r>
    </w:p>
    <w:bookmarkEnd w:id="1458"/>
    <w:bookmarkStart w:name="z1430" w:id="1459"/>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1459"/>
    <w:bookmarkStart w:name="z1431" w:id="1460"/>
    <w:p>
      <w:pPr>
        <w:spacing w:after="0"/>
        <w:ind w:left="0"/>
        <w:jc w:val="both"/>
      </w:pPr>
      <w:r>
        <w:rPr>
          <w:rFonts w:ascii="Times New Roman"/>
          <w:b w:val="false"/>
          <w:i w:val="false"/>
          <w:color w:val="000000"/>
          <w:sz w:val="28"/>
        </w:rPr>
        <w:t>
      2) оқылым:</w:t>
      </w:r>
    </w:p>
    <w:bookmarkEnd w:id="1460"/>
    <w:bookmarkStart w:name="z1432" w:id="1461"/>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1461"/>
    <w:bookmarkStart w:name="z1433" w:id="1462"/>
    <w:p>
      <w:pPr>
        <w:spacing w:after="0"/>
        <w:ind w:left="0"/>
        <w:jc w:val="both"/>
      </w:pPr>
      <w:r>
        <w:rPr>
          <w:rFonts w:ascii="Times New Roman"/>
          <w:b w:val="false"/>
          <w:i w:val="false"/>
          <w:color w:val="000000"/>
          <w:sz w:val="28"/>
        </w:rPr>
        <w:t>
      3) жазылым:</w:t>
      </w:r>
    </w:p>
    <w:bookmarkEnd w:id="1462"/>
    <w:bookmarkStart w:name="z1434" w:id="1463"/>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1463"/>
    <w:bookmarkStart w:name="z1435" w:id="1464"/>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464"/>
    <w:bookmarkStart w:name="z1436" w:id="1465"/>
    <w:p>
      <w:pPr>
        <w:spacing w:after="0"/>
        <w:ind w:left="0"/>
        <w:jc w:val="both"/>
      </w:pPr>
      <w:r>
        <w:rPr>
          <w:rFonts w:ascii="Times New Roman"/>
          <w:b w:val="false"/>
          <w:i w:val="false"/>
          <w:color w:val="000000"/>
          <w:sz w:val="28"/>
        </w:rPr>
        <w:t>
      1) тыңдалым:</w:t>
      </w:r>
    </w:p>
    <w:bookmarkEnd w:id="1465"/>
    <w:bookmarkStart w:name="z1437" w:id="1466"/>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1466"/>
    <w:bookmarkStart w:name="z1438" w:id="1467"/>
    <w:p>
      <w:pPr>
        <w:spacing w:after="0"/>
        <w:ind w:left="0"/>
        <w:jc w:val="both"/>
      </w:pPr>
      <w:r>
        <w:rPr>
          <w:rFonts w:ascii="Times New Roman"/>
          <w:b w:val="false"/>
          <w:i w:val="false"/>
          <w:color w:val="000000"/>
          <w:sz w:val="28"/>
        </w:rPr>
        <w:t>
      2) айтылым:</w:t>
      </w:r>
    </w:p>
    <w:bookmarkEnd w:id="1467"/>
    <w:bookmarkStart w:name="z1439" w:id="1468"/>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1468"/>
    <w:bookmarkStart w:name="z1440" w:id="1469"/>
    <w:p>
      <w:pPr>
        <w:spacing w:after="0"/>
        <w:ind w:left="0"/>
        <w:jc w:val="both"/>
      </w:pPr>
      <w:r>
        <w:rPr>
          <w:rFonts w:ascii="Times New Roman"/>
          <w:b w:val="false"/>
          <w:i w:val="false"/>
          <w:color w:val="000000"/>
          <w:sz w:val="28"/>
        </w:rPr>
        <w:t>
      3) оқылым:</w:t>
      </w:r>
    </w:p>
    <w:bookmarkEnd w:id="1469"/>
    <w:bookmarkStart w:name="z1441" w:id="1470"/>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1470"/>
    <w:bookmarkStart w:name="z1442" w:id="1471"/>
    <w:p>
      <w:pPr>
        <w:spacing w:after="0"/>
        <w:ind w:left="0"/>
        <w:jc w:val="both"/>
      </w:pPr>
      <w:r>
        <w:rPr>
          <w:rFonts w:ascii="Times New Roman"/>
          <w:b w:val="false"/>
          <w:i w:val="false"/>
          <w:color w:val="000000"/>
          <w:sz w:val="28"/>
        </w:rPr>
        <w:t>
      4) жазылым:</w:t>
      </w:r>
    </w:p>
    <w:bookmarkEnd w:id="1471"/>
    <w:bookmarkStart w:name="z1443" w:id="1472"/>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1472"/>
    <w:bookmarkStart w:name="z1444" w:id="1473"/>
    <w:p>
      <w:pPr>
        <w:spacing w:after="0"/>
        <w:ind w:left="0"/>
        <w:jc w:val="both"/>
      </w:pPr>
      <w:r>
        <w:rPr>
          <w:rFonts w:ascii="Times New Roman"/>
          <w:b w:val="false"/>
          <w:i w:val="false"/>
          <w:color w:val="000000"/>
          <w:sz w:val="28"/>
        </w:rPr>
        <w:t>
      Ағылшын тілі:</w:t>
      </w:r>
    </w:p>
    <w:bookmarkEnd w:id="1473"/>
    <w:bookmarkStart w:name="z1445" w:id="1474"/>
    <w:p>
      <w:pPr>
        <w:spacing w:after="0"/>
        <w:ind w:left="0"/>
        <w:jc w:val="both"/>
      </w:pPr>
      <w:r>
        <w:rPr>
          <w:rFonts w:ascii="Times New Roman"/>
          <w:b w:val="false"/>
          <w:i w:val="false"/>
          <w:color w:val="000000"/>
          <w:sz w:val="28"/>
        </w:rPr>
        <w:t>
      1) тыңдалым:</w:t>
      </w:r>
    </w:p>
    <w:bookmarkEnd w:id="1474"/>
    <w:bookmarkStart w:name="z1446" w:id="1475"/>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1475"/>
    <w:bookmarkStart w:name="z1447" w:id="1476"/>
    <w:p>
      <w:pPr>
        <w:spacing w:after="0"/>
        <w:ind w:left="0"/>
        <w:jc w:val="both"/>
      </w:pPr>
      <w:r>
        <w:rPr>
          <w:rFonts w:ascii="Times New Roman"/>
          <w:b w:val="false"/>
          <w:i w:val="false"/>
          <w:color w:val="000000"/>
          <w:sz w:val="28"/>
        </w:rPr>
        <w:t>
      2) айтылым:</w:t>
      </w:r>
    </w:p>
    <w:bookmarkEnd w:id="1476"/>
    <w:bookmarkStart w:name="z1448" w:id="1477"/>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1477"/>
    <w:bookmarkStart w:name="z1449" w:id="1478"/>
    <w:p>
      <w:pPr>
        <w:spacing w:after="0"/>
        <w:ind w:left="0"/>
        <w:jc w:val="both"/>
      </w:pPr>
      <w:r>
        <w:rPr>
          <w:rFonts w:ascii="Times New Roman"/>
          <w:b w:val="false"/>
          <w:i w:val="false"/>
          <w:color w:val="000000"/>
          <w:sz w:val="28"/>
        </w:rPr>
        <w:t>
      3) оқылым:</w:t>
      </w:r>
    </w:p>
    <w:bookmarkEnd w:id="1478"/>
    <w:bookmarkStart w:name="z1450" w:id="1479"/>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1479"/>
    <w:bookmarkStart w:name="z1451" w:id="1480"/>
    <w:p>
      <w:pPr>
        <w:spacing w:after="0"/>
        <w:ind w:left="0"/>
        <w:jc w:val="both"/>
      </w:pPr>
      <w:r>
        <w:rPr>
          <w:rFonts w:ascii="Times New Roman"/>
          <w:b w:val="false"/>
          <w:i w:val="false"/>
          <w:color w:val="000000"/>
          <w:sz w:val="28"/>
        </w:rPr>
        <w:t>
      4) жазылым:</w:t>
      </w:r>
    </w:p>
    <w:bookmarkEnd w:id="1480"/>
    <w:bookmarkStart w:name="z1452" w:id="1481"/>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1481"/>
    <w:bookmarkStart w:name="z1453" w:id="1482"/>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bookmarkEnd w:id="1482"/>
    <w:bookmarkStart w:name="z1454" w:id="1483"/>
    <w:p>
      <w:pPr>
        <w:spacing w:after="0"/>
        <w:ind w:left="0"/>
        <w:jc w:val="both"/>
      </w:pPr>
      <w:r>
        <w:rPr>
          <w:rFonts w:ascii="Times New Roman"/>
          <w:b w:val="false"/>
          <w:i w:val="false"/>
          <w:color w:val="000000"/>
          <w:sz w:val="28"/>
        </w:rPr>
        <w:t>
      Негізгі орта білім беру аяқталғанда білім алушы:</w:t>
      </w:r>
    </w:p>
    <w:bookmarkEnd w:id="1483"/>
    <w:bookmarkStart w:name="z1455" w:id="1484"/>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1484"/>
    <w:bookmarkStart w:name="z1456" w:id="1485"/>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1485"/>
    <w:bookmarkStart w:name="z1457" w:id="1486"/>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АКТ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1486"/>
    <w:bookmarkStart w:name="z1458" w:id="1487"/>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1487"/>
    <w:bookmarkStart w:name="z1459" w:id="1488"/>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1488"/>
    <w:bookmarkStart w:name="z1460" w:id="1489"/>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461" w:id="1490"/>
    <w:p>
      <w:pPr>
        <w:spacing w:after="0"/>
        <w:ind w:left="0"/>
        <w:jc w:val="both"/>
      </w:pPr>
      <w:r>
        <w:rPr>
          <w:rFonts w:ascii="Times New Roman"/>
          <w:b w:val="false"/>
          <w:i w:val="false"/>
          <w:color w:val="000000"/>
          <w:sz w:val="28"/>
        </w:rPr>
        <w:t>
      17. "Математика және информатика" білім беру саласы бойынша оқытудан күтілетін нәтижелер</w:t>
      </w:r>
    </w:p>
    <w:bookmarkEnd w:id="1490"/>
    <w:bookmarkStart w:name="z1462" w:id="1491"/>
    <w:p>
      <w:pPr>
        <w:spacing w:after="0"/>
        <w:ind w:left="0"/>
        <w:jc w:val="both"/>
      </w:pPr>
      <w:r>
        <w:rPr>
          <w:rFonts w:ascii="Times New Roman"/>
          <w:b w:val="false"/>
          <w:i w:val="false"/>
          <w:color w:val="000000"/>
          <w:sz w:val="28"/>
        </w:rPr>
        <w:t>
      Негізгі орта білім беру аяқталғанда білім алушы:</w:t>
      </w:r>
    </w:p>
    <w:bookmarkEnd w:id="1491"/>
    <w:bookmarkStart w:name="z1463" w:id="1492"/>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1492"/>
    <w:bookmarkStart w:name="z1464" w:id="1493"/>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1493"/>
    <w:bookmarkStart w:name="z1465" w:id="1494"/>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1494"/>
    <w:bookmarkStart w:name="z1466" w:id="1495"/>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1495"/>
    <w:bookmarkStart w:name="z1467" w:id="1496"/>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1496"/>
    <w:bookmarkStart w:name="z1468" w:id="1497"/>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1497"/>
    <w:bookmarkStart w:name="z1469" w:id="1498"/>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1498"/>
    <w:bookmarkStart w:name="z1470" w:id="1499"/>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1499"/>
    <w:bookmarkStart w:name="z1471" w:id="1500"/>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1500"/>
    <w:bookmarkStart w:name="z1472" w:id="1501"/>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1501"/>
    <w:bookmarkStart w:name="z1473" w:id="1502"/>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АКТ құралдарының адам денсаулығына теріс әсер етуін бағалайды.</w:t>
      </w:r>
    </w:p>
    <w:bookmarkEnd w:id="1502"/>
    <w:bookmarkStart w:name="z1474" w:id="1503"/>
    <w:p>
      <w:pPr>
        <w:spacing w:after="0"/>
        <w:ind w:left="0"/>
        <w:jc w:val="both"/>
      </w:pPr>
      <w:r>
        <w:rPr>
          <w:rFonts w:ascii="Times New Roman"/>
          <w:b w:val="false"/>
          <w:i w:val="false"/>
          <w:color w:val="000000"/>
          <w:sz w:val="28"/>
        </w:rPr>
        <w:t>
      18. "Жаратылыстану" білім беру саласы бойынша оқытудан күтілетін нәтижелер</w:t>
      </w:r>
    </w:p>
    <w:bookmarkEnd w:id="1503"/>
    <w:bookmarkStart w:name="z1475" w:id="1504"/>
    <w:p>
      <w:pPr>
        <w:spacing w:after="0"/>
        <w:ind w:left="0"/>
        <w:jc w:val="both"/>
      </w:pPr>
      <w:r>
        <w:rPr>
          <w:rFonts w:ascii="Times New Roman"/>
          <w:b w:val="false"/>
          <w:i w:val="false"/>
          <w:color w:val="000000"/>
          <w:sz w:val="28"/>
        </w:rPr>
        <w:t>
      Негізгі орта білім беру аяқталғанда білім алушы:</w:t>
      </w:r>
    </w:p>
    <w:bookmarkEnd w:id="1504"/>
    <w:bookmarkStart w:name="z1476" w:id="1505"/>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аймақтар,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аймақтық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1505"/>
    <w:bookmarkStart w:name="z1477" w:id="1506"/>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1506"/>
    <w:bookmarkStart w:name="z1478" w:id="1507"/>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1507"/>
    <w:bookmarkStart w:name="z1479" w:id="1508"/>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1508"/>
    <w:bookmarkStart w:name="z1480" w:id="1509"/>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1509"/>
    <w:bookmarkStart w:name="z1481" w:id="1510"/>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1510"/>
    <w:bookmarkStart w:name="z1482" w:id="1511"/>
    <w:p>
      <w:pPr>
        <w:spacing w:after="0"/>
        <w:ind w:left="0"/>
        <w:jc w:val="both"/>
      </w:pPr>
      <w:r>
        <w:rPr>
          <w:rFonts w:ascii="Times New Roman"/>
          <w:b w:val="false"/>
          <w:i w:val="false"/>
          <w:color w:val="000000"/>
          <w:sz w:val="28"/>
        </w:rPr>
        <w:t>
      19. "Адам және қоғам" білім беру саласы бойынша оқытудан күтілетін нәтижелер</w:t>
      </w:r>
    </w:p>
    <w:bookmarkEnd w:id="1511"/>
    <w:bookmarkStart w:name="z1483" w:id="1512"/>
    <w:p>
      <w:pPr>
        <w:spacing w:after="0"/>
        <w:ind w:left="0"/>
        <w:jc w:val="both"/>
      </w:pPr>
      <w:r>
        <w:rPr>
          <w:rFonts w:ascii="Times New Roman"/>
          <w:b w:val="false"/>
          <w:i w:val="false"/>
          <w:color w:val="000000"/>
          <w:sz w:val="28"/>
        </w:rPr>
        <w:t>
      Негізгі орта білім беру аяқталғанда білім алушы:</w:t>
      </w:r>
    </w:p>
    <w:bookmarkEnd w:id="1512"/>
    <w:bookmarkStart w:name="z1484" w:id="1513"/>
    <w:p>
      <w:pPr>
        <w:spacing w:after="0"/>
        <w:ind w:left="0"/>
        <w:jc w:val="both"/>
      </w:pPr>
      <w:r>
        <w:rPr>
          <w:rFonts w:ascii="Times New Roman"/>
          <w:b w:val="false"/>
          <w:i w:val="false"/>
          <w:color w:val="000000"/>
          <w:sz w:val="28"/>
        </w:rPr>
        <w:t>
      1)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w:t>
      </w:r>
    </w:p>
    <w:bookmarkEnd w:id="1513"/>
    <w:bookmarkStart w:name="z1485" w:id="1514"/>
    <w:p>
      <w:pPr>
        <w:spacing w:after="0"/>
        <w:ind w:left="0"/>
        <w:jc w:val="both"/>
      </w:pPr>
      <w:r>
        <w:rPr>
          <w:rFonts w:ascii="Times New Roman"/>
          <w:b w:val="false"/>
          <w:i w:val="false"/>
          <w:color w:val="000000"/>
          <w:sz w:val="28"/>
        </w:rPr>
        <w:t>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w:t>
      </w:r>
    </w:p>
    <w:bookmarkEnd w:id="1514"/>
    <w:bookmarkStart w:name="z1486" w:id="1515"/>
    <w:p>
      <w:pPr>
        <w:spacing w:after="0"/>
        <w:ind w:left="0"/>
        <w:jc w:val="both"/>
      </w:pPr>
      <w:r>
        <w:rPr>
          <w:rFonts w:ascii="Times New Roman"/>
          <w:b w:val="false"/>
          <w:i w:val="false"/>
          <w:color w:val="000000"/>
          <w:sz w:val="28"/>
        </w:rPr>
        <w:t>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1515"/>
    <w:bookmarkStart w:name="z1487" w:id="1516"/>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w:t>
      </w:r>
    </w:p>
    <w:bookmarkEnd w:id="1516"/>
    <w:bookmarkStart w:name="z1488" w:id="1517"/>
    <w:p>
      <w:pPr>
        <w:spacing w:after="0"/>
        <w:ind w:left="0"/>
        <w:jc w:val="both"/>
      </w:pPr>
      <w:r>
        <w:rPr>
          <w:rFonts w:ascii="Times New Roman"/>
          <w:b w:val="false"/>
          <w:i w:val="false"/>
          <w:color w:val="000000"/>
          <w:sz w:val="28"/>
        </w:rPr>
        <w:t>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w:t>
      </w:r>
    </w:p>
    <w:bookmarkEnd w:id="1517"/>
    <w:bookmarkStart w:name="z1489" w:id="1518"/>
    <w:p>
      <w:pPr>
        <w:spacing w:after="0"/>
        <w:ind w:left="0"/>
        <w:jc w:val="both"/>
      </w:pPr>
      <w:r>
        <w:rPr>
          <w:rFonts w:ascii="Times New Roman"/>
          <w:b w:val="false"/>
          <w:i w:val="false"/>
          <w:color w:val="000000"/>
          <w:sz w:val="28"/>
        </w:rPr>
        <w:t>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1518"/>
    <w:bookmarkStart w:name="z1490" w:id="1519"/>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нысандардың орналасуын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w:t>
      </w:r>
    </w:p>
    <w:bookmarkEnd w:id="1519"/>
    <w:bookmarkStart w:name="z1491" w:id="1520"/>
    <w:p>
      <w:pPr>
        <w:spacing w:after="0"/>
        <w:ind w:left="0"/>
        <w:jc w:val="both"/>
      </w:pPr>
      <w:r>
        <w:rPr>
          <w:rFonts w:ascii="Times New Roman"/>
          <w:b w:val="false"/>
          <w:i w:val="false"/>
          <w:color w:val="000000"/>
          <w:sz w:val="28"/>
        </w:rPr>
        <w:t>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w:t>
      </w:r>
    </w:p>
    <w:bookmarkEnd w:id="1520"/>
    <w:bookmarkStart w:name="z1492" w:id="1521"/>
    <w:p>
      <w:pPr>
        <w:spacing w:after="0"/>
        <w:ind w:left="0"/>
        <w:jc w:val="both"/>
      </w:pPr>
      <w:r>
        <w:rPr>
          <w:rFonts w:ascii="Times New Roman"/>
          <w:b w:val="false"/>
          <w:i w:val="false"/>
          <w:color w:val="000000"/>
          <w:sz w:val="28"/>
        </w:rPr>
        <w:t>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1521"/>
    <w:bookmarkStart w:name="z1493" w:id="1522"/>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w:t>
      </w:r>
    </w:p>
    <w:bookmarkEnd w:id="1522"/>
    <w:bookmarkStart w:name="z1494" w:id="1523"/>
    <w:p>
      <w:pPr>
        <w:spacing w:after="0"/>
        <w:ind w:left="0"/>
        <w:jc w:val="both"/>
      </w:pPr>
      <w:r>
        <w:rPr>
          <w:rFonts w:ascii="Times New Roman"/>
          <w:b w:val="false"/>
          <w:i w:val="false"/>
          <w:color w:val="000000"/>
          <w:sz w:val="28"/>
        </w:rPr>
        <w:t>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w:t>
      </w:r>
    </w:p>
    <w:bookmarkEnd w:id="1523"/>
    <w:bookmarkStart w:name="z1495" w:id="1524"/>
    <w:p>
      <w:pPr>
        <w:spacing w:after="0"/>
        <w:ind w:left="0"/>
        <w:jc w:val="both"/>
      </w:pPr>
      <w:r>
        <w:rPr>
          <w:rFonts w:ascii="Times New Roman"/>
          <w:b w:val="false"/>
          <w:i w:val="false"/>
          <w:color w:val="000000"/>
          <w:sz w:val="28"/>
        </w:rPr>
        <w:t>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1524"/>
    <w:bookmarkStart w:name="z1496" w:id="1525"/>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w:t>
      </w:r>
    </w:p>
    <w:bookmarkEnd w:id="1525"/>
    <w:bookmarkStart w:name="z1497" w:id="1526"/>
    <w:p>
      <w:pPr>
        <w:spacing w:after="0"/>
        <w:ind w:left="0"/>
        <w:jc w:val="both"/>
      </w:pPr>
      <w:r>
        <w:rPr>
          <w:rFonts w:ascii="Times New Roman"/>
          <w:b w:val="false"/>
          <w:i w:val="false"/>
          <w:color w:val="000000"/>
          <w:sz w:val="28"/>
        </w:rPr>
        <w:t>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1526"/>
    <w:bookmarkStart w:name="z1498" w:id="1527"/>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w:t>
      </w:r>
    </w:p>
    <w:bookmarkEnd w:id="1527"/>
    <w:bookmarkStart w:name="z1499" w:id="1528"/>
    <w:p>
      <w:pPr>
        <w:spacing w:after="0"/>
        <w:ind w:left="0"/>
        <w:jc w:val="both"/>
      </w:pPr>
      <w:r>
        <w:rPr>
          <w:rFonts w:ascii="Times New Roman"/>
          <w:b w:val="false"/>
          <w:i w:val="false"/>
          <w:color w:val="000000"/>
          <w:sz w:val="28"/>
        </w:rPr>
        <w:t>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w:t>
      </w:r>
    </w:p>
    <w:bookmarkEnd w:id="1528"/>
    <w:bookmarkStart w:name="z1500" w:id="1529"/>
    <w:p>
      <w:pPr>
        <w:spacing w:after="0"/>
        <w:ind w:left="0"/>
        <w:jc w:val="both"/>
      </w:pPr>
      <w:r>
        <w:rPr>
          <w:rFonts w:ascii="Times New Roman"/>
          <w:b w:val="false"/>
          <w:i w:val="false"/>
          <w:color w:val="000000"/>
          <w:sz w:val="28"/>
        </w:rPr>
        <w:t>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1529"/>
    <w:bookmarkStart w:name="z1501" w:id="1530"/>
    <w:p>
      <w:pPr>
        <w:spacing w:after="0"/>
        <w:ind w:left="0"/>
        <w:jc w:val="both"/>
      </w:pPr>
      <w:r>
        <w:rPr>
          <w:rFonts w:ascii="Times New Roman"/>
          <w:b w:val="false"/>
          <w:i w:val="false"/>
          <w:color w:val="000000"/>
          <w:sz w:val="28"/>
        </w:rPr>
        <w:t>
      20. "Технология және өнер" білім беру саласы бойынша оқытудан күтілетін нәтижелер</w:t>
      </w:r>
    </w:p>
    <w:bookmarkEnd w:id="1530"/>
    <w:bookmarkStart w:name="z1502" w:id="1531"/>
    <w:p>
      <w:pPr>
        <w:spacing w:after="0"/>
        <w:ind w:left="0"/>
        <w:jc w:val="both"/>
      </w:pPr>
      <w:r>
        <w:rPr>
          <w:rFonts w:ascii="Times New Roman"/>
          <w:b w:val="false"/>
          <w:i w:val="false"/>
          <w:color w:val="000000"/>
          <w:sz w:val="28"/>
        </w:rPr>
        <w:t>
      Негізгі орта білім беру аяқталғанда білім алушы:</w:t>
      </w:r>
    </w:p>
    <w:bookmarkEnd w:id="1531"/>
    <w:bookmarkStart w:name="z1503" w:id="153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жіктемесі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1532"/>
    <w:bookmarkStart w:name="z1504" w:id="153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1533"/>
    <w:bookmarkStart w:name="z1505" w:id="153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АКТ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1534"/>
    <w:bookmarkStart w:name="z1506" w:id="153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1535"/>
    <w:bookmarkStart w:name="z1507" w:id="153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АКТ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1536"/>
    <w:bookmarkStart w:name="z1508" w:id="1537"/>
    <w:p>
      <w:pPr>
        <w:spacing w:after="0"/>
        <w:ind w:left="0"/>
        <w:jc w:val="both"/>
      </w:pPr>
      <w:r>
        <w:rPr>
          <w:rFonts w:ascii="Times New Roman"/>
          <w:b w:val="false"/>
          <w:i w:val="false"/>
          <w:color w:val="000000"/>
          <w:sz w:val="28"/>
        </w:rPr>
        <w:t>
      6) түрлі өнер туындыларындағы негізгі ойды, бейнелер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1537"/>
    <w:bookmarkStart w:name="z1509" w:id="1538"/>
    <w:p>
      <w:pPr>
        <w:spacing w:after="0"/>
        <w:ind w:left="0"/>
        <w:jc w:val="both"/>
      </w:pPr>
      <w:r>
        <w:rPr>
          <w:rFonts w:ascii="Times New Roman"/>
          <w:b w:val="false"/>
          <w:i w:val="false"/>
          <w:color w:val="000000"/>
          <w:sz w:val="28"/>
        </w:rPr>
        <w:t>
      21. "Дене шынықтыру" білім беру саласы бойынша күтілетін нәтижелер</w:t>
      </w:r>
    </w:p>
    <w:bookmarkEnd w:id="1538"/>
    <w:bookmarkStart w:name="z1510" w:id="1539"/>
    <w:p>
      <w:pPr>
        <w:spacing w:after="0"/>
        <w:ind w:left="0"/>
        <w:jc w:val="both"/>
      </w:pPr>
      <w:r>
        <w:rPr>
          <w:rFonts w:ascii="Times New Roman"/>
          <w:b w:val="false"/>
          <w:i w:val="false"/>
          <w:color w:val="000000"/>
          <w:sz w:val="28"/>
        </w:rPr>
        <w:t>
      Негізгі орта білім беру аяқталғанда білім алушы:</w:t>
      </w:r>
    </w:p>
    <w:bookmarkEnd w:id="1539"/>
    <w:bookmarkStart w:name="z1511" w:id="154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1540"/>
    <w:bookmarkStart w:name="z1512" w:id="154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1541"/>
    <w:bookmarkStart w:name="z1513" w:id="154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1542"/>
    <w:bookmarkStart w:name="z1514" w:id="154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1543"/>
    <w:bookmarkStart w:name="z1515" w:id="154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1544"/>
    <w:bookmarkStart w:name="z1516" w:id="154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мүмкіндіктерін бағалайды.</w:t>
      </w:r>
    </w:p>
    <w:bookmarkEnd w:id="1545"/>
    <w:bookmarkStart w:name="z1517" w:id="1546"/>
    <w:p>
      <w:pPr>
        <w:spacing w:after="0"/>
        <w:ind w:left="0"/>
        <w:jc w:val="both"/>
      </w:pPr>
      <w:r>
        <w:rPr>
          <w:rFonts w:ascii="Times New Roman"/>
          <w:b w:val="false"/>
          <w:i w:val="false"/>
          <w:color w:val="000000"/>
          <w:sz w:val="28"/>
        </w:rPr>
        <w:t>
      22.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 деңгейлерін өлшеу үшін пайдаланылады.</w:t>
      </w:r>
    </w:p>
    <w:bookmarkEnd w:id="1546"/>
    <w:bookmarkStart w:name="z1518" w:id="1547"/>
    <w:p>
      <w:pPr>
        <w:spacing w:after="0"/>
        <w:ind w:left="0"/>
        <w:jc w:val="both"/>
      </w:pPr>
      <w:r>
        <w:rPr>
          <w:rFonts w:ascii="Times New Roman"/>
          <w:b w:val="false"/>
          <w:i w:val="false"/>
          <w:color w:val="000000"/>
          <w:sz w:val="28"/>
        </w:rPr>
        <w:t>
      23. Бағалау өлшемшарттары әрбір оқу бағдарламасы бойынша оқыту мақсаттарына сәйкес әзірленеді.</w:t>
      </w:r>
    </w:p>
    <w:bookmarkEnd w:id="1547"/>
    <w:bookmarkStart w:name="z1519" w:id="1548"/>
    <w:p>
      <w:pPr>
        <w:spacing w:after="0"/>
        <w:ind w:left="0"/>
        <w:jc w:val="both"/>
      </w:pPr>
      <w:r>
        <w:rPr>
          <w:rFonts w:ascii="Times New Roman"/>
          <w:b w:val="false"/>
          <w:i w:val="false"/>
          <w:color w:val="000000"/>
          <w:sz w:val="28"/>
        </w:rPr>
        <w:t>
      24. Білім алушылардың оқу жетістіктерін бағалау формативті және жиынтық бағалау нысанында жүзеге асырылады.</w:t>
      </w:r>
    </w:p>
    <w:bookmarkEnd w:id="1548"/>
    <w:bookmarkStart w:name="z1520" w:id="1549"/>
    <w:p>
      <w:pPr>
        <w:spacing w:after="0"/>
        <w:ind w:left="0"/>
        <w:jc w:val="both"/>
      </w:pPr>
      <w:r>
        <w:rPr>
          <w:rFonts w:ascii="Times New Roman"/>
          <w:b w:val="false"/>
          <w:i w:val="false"/>
          <w:color w:val="000000"/>
          <w:sz w:val="28"/>
        </w:rPr>
        <w:t>
      25. Білім алушылардың білімін бағалау өлшемшарттарын білім беру саласындағы уәкілетті орган әзірлейді және бекітеді.</w:t>
      </w:r>
    </w:p>
    <w:bookmarkEnd w:id="1549"/>
    <w:bookmarkStart w:name="z1521" w:id="1550"/>
    <w:p>
      <w:pPr>
        <w:spacing w:after="0"/>
        <w:ind w:left="0"/>
        <w:jc w:val="both"/>
      </w:pPr>
      <w:r>
        <w:rPr>
          <w:rFonts w:ascii="Times New Roman"/>
          <w:b w:val="false"/>
          <w:i w:val="false"/>
          <w:color w:val="000000"/>
          <w:sz w:val="28"/>
        </w:rPr>
        <w:t>
      26. Даму мүмкіндігі шектеулі білім алушылар үшін олардың білім алуына, даму бұзушылықтарын түзетуіне және әлеуметтік бейімделуіне жағдай жасалады.</w:t>
      </w:r>
    </w:p>
    <w:bookmarkEnd w:id="1550"/>
    <w:bookmarkStart w:name="z1522" w:id="1551"/>
    <w:p>
      <w:pPr>
        <w:spacing w:after="0"/>
        <w:ind w:left="0"/>
        <w:jc w:val="left"/>
      </w:pPr>
      <w:r>
        <w:rPr>
          <w:rFonts w:ascii="Times New Roman"/>
          <w:b/>
          <w:i w:val="false"/>
          <w:color w:val="000000"/>
        </w:rPr>
        <w:t xml:space="preserve"> 3. Білім беру мазмұнына қойылатын талаптар</w:t>
      </w:r>
    </w:p>
    <w:bookmarkEnd w:id="1551"/>
    <w:bookmarkStart w:name="z1523" w:id="1552"/>
    <w:p>
      <w:pPr>
        <w:spacing w:after="0"/>
        <w:ind w:left="0"/>
        <w:jc w:val="both"/>
      </w:pPr>
      <w:r>
        <w:rPr>
          <w:rFonts w:ascii="Times New Roman"/>
          <w:b w:val="false"/>
          <w:i w:val="false"/>
          <w:color w:val="000000"/>
          <w:sz w:val="28"/>
        </w:rPr>
        <w:t>
      27. 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p>
    <w:bookmarkEnd w:id="1552"/>
    <w:bookmarkStart w:name="z1524" w:id="1553"/>
    <w:p>
      <w:pPr>
        <w:spacing w:after="0"/>
        <w:ind w:left="0"/>
        <w:jc w:val="both"/>
      </w:pPr>
      <w:r>
        <w:rPr>
          <w:rFonts w:ascii="Times New Roman"/>
          <w:b w:val="false"/>
          <w:i w:val="false"/>
          <w:color w:val="000000"/>
          <w:sz w:val="28"/>
        </w:rPr>
        <w:t>
      28. Негізгі орта білім беру мазм ұнында айқындалған негізгі құндылықтар:</w:t>
      </w:r>
    </w:p>
    <w:bookmarkEnd w:id="1553"/>
    <w:bookmarkStart w:name="z1525" w:id="1554"/>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554"/>
    <w:bookmarkStart w:name="z1526" w:id="1555"/>
    <w:p>
      <w:pPr>
        <w:spacing w:after="0"/>
        <w:ind w:left="0"/>
        <w:jc w:val="both"/>
      </w:pPr>
      <w:r>
        <w:rPr>
          <w:rFonts w:ascii="Times New Roman"/>
          <w:b w:val="false"/>
          <w:i w:val="false"/>
          <w:color w:val="000000"/>
          <w:sz w:val="28"/>
        </w:rPr>
        <w:t>
      2) құрмет;</w:t>
      </w:r>
    </w:p>
    <w:bookmarkEnd w:id="1555"/>
    <w:bookmarkStart w:name="z1527" w:id="1556"/>
    <w:p>
      <w:pPr>
        <w:spacing w:after="0"/>
        <w:ind w:left="0"/>
        <w:jc w:val="both"/>
      </w:pPr>
      <w:r>
        <w:rPr>
          <w:rFonts w:ascii="Times New Roman"/>
          <w:b w:val="false"/>
          <w:i w:val="false"/>
          <w:color w:val="000000"/>
          <w:sz w:val="28"/>
        </w:rPr>
        <w:t>
      3) ынтымақтастық;</w:t>
      </w:r>
    </w:p>
    <w:bookmarkEnd w:id="1556"/>
    <w:bookmarkStart w:name="z1528" w:id="1557"/>
    <w:p>
      <w:pPr>
        <w:spacing w:after="0"/>
        <w:ind w:left="0"/>
        <w:jc w:val="both"/>
      </w:pPr>
      <w:r>
        <w:rPr>
          <w:rFonts w:ascii="Times New Roman"/>
          <w:b w:val="false"/>
          <w:i w:val="false"/>
          <w:color w:val="000000"/>
          <w:sz w:val="28"/>
        </w:rPr>
        <w:t>
      4) еңбек пен шығармашылық;</w:t>
      </w:r>
    </w:p>
    <w:bookmarkEnd w:id="1557"/>
    <w:bookmarkStart w:name="z1529" w:id="1558"/>
    <w:p>
      <w:pPr>
        <w:spacing w:after="0"/>
        <w:ind w:left="0"/>
        <w:jc w:val="both"/>
      </w:pPr>
      <w:r>
        <w:rPr>
          <w:rFonts w:ascii="Times New Roman"/>
          <w:b w:val="false"/>
          <w:i w:val="false"/>
          <w:color w:val="000000"/>
          <w:sz w:val="28"/>
        </w:rPr>
        <w:t>
      5) ашықтық;</w:t>
      </w:r>
    </w:p>
    <w:bookmarkEnd w:id="1558"/>
    <w:bookmarkStart w:name="z1530" w:id="1559"/>
    <w:p>
      <w:pPr>
        <w:spacing w:after="0"/>
        <w:ind w:left="0"/>
        <w:jc w:val="both"/>
      </w:pPr>
      <w:r>
        <w:rPr>
          <w:rFonts w:ascii="Times New Roman"/>
          <w:b w:val="false"/>
          <w:i w:val="false"/>
          <w:color w:val="000000"/>
          <w:sz w:val="28"/>
        </w:rPr>
        <w:t>
      6) өмір бойы білім алу.</w:t>
      </w:r>
    </w:p>
    <w:bookmarkEnd w:id="1559"/>
    <w:bookmarkStart w:name="z1531" w:id="1560"/>
    <w:p>
      <w:pPr>
        <w:spacing w:after="0"/>
        <w:ind w:left="0"/>
        <w:jc w:val="both"/>
      </w:pPr>
      <w:r>
        <w:rPr>
          <w:rFonts w:ascii="Times New Roman"/>
          <w:b w:val="false"/>
          <w:i w:val="false"/>
          <w:color w:val="000000"/>
          <w:sz w:val="28"/>
        </w:rPr>
        <w:t>
      29. Білім берудегі құндылықтарды дарыту негізінде білім алушылардың мынадай қабілеттері дамуы тиіс:</w:t>
      </w:r>
    </w:p>
    <w:bookmarkEnd w:id="1560"/>
    <w:bookmarkStart w:name="z1532" w:id="1561"/>
    <w:p>
      <w:pPr>
        <w:spacing w:after="0"/>
        <w:ind w:left="0"/>
        <w:jc w:val="both"/>
      </w:pPr>
      <w:r>
        <w:rPr>
          <w:rFonts w:ascii="Times New Roman"/>
          <w:b w:val="false"/>
          <w:i w:val="false"/>
          <w:color w:val="000000"/>
          <w:sz w:val="28"/>
        </w:rPr>
        <w:t>
      1) Қазақстан мүдделеріне қызмет етуге дайындығы;</w:t>
      </w:r>
    </w:p>
    <w:bookmarkEnd w:id="1561"/>
    <w:bookmarkStart w:name="z1533" w:id="1562"/>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1562"/>
    <w:bookmarkStart w:name="z1534" w:id="1563"/>
    <w:p>
      <w:pPr>
        <w:spacing w:after="0"/>
        <w:ind w:left="0"/>
        <w:jc w:val="both"/>
      </w:pPr>
      <w:r>
        <w:rPr>
          <w:rFonts w:ascii="Times New Roman"/>
          <w:b w:val="false"/>
          <w:i w:val="false"/>
          <w:color w:val="000000"/>
          <w:sz w:val="28"/>
        </w:rPr>
        <w:t>
      3) әлеуметтік жауапкершілік және шешім қабылдай алу;</w:t>
      </w:r>
    </w:p>
    <w:bookmarkEnd w:id="1563"/>
    <w:bookmarkStart w:name="z1535" w:id="1564"/>
    <w:p>
      <w:pPr>
        <w:spacing w:after="0"/>
        <w:ind w:left="0"/>
        <w:jc w:val="both"/>
      </w:pPr>
      <w:r>
        <w:rPr>
          <w:rFonts w:ascii="Times New Roman"/>
          <w:b w:val="false"/>
          <w:i w:val="false"/>
          <w:color w:val="000000"/>
          <w:sz w:val="28"/>
        </w:rPr>
        <w:t>
      4) мемлекеттік тілді меңгеруге ынталану;</w:t>
      </w:r>
    </w:p>
    <w:bookmarkEnd w:id="1564"/>
    <w:bookmarkStart w:name="z1536" w:id="1565"/>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1565"/>
    <w:bookmarkStart w:name="z1537" w:id="1566"/>
    <w:p>
      <w:pPr>
        <w:spacing w:after="0"/>
        <w:ind w:left="0"/>
        <w:jc w:val="both"/>
      </w:pPr>
      <w:r>
        <w:rPr>
          <w:rFonts w:ascii="Times New Roman"/>
          <w:b w:val="false"/>
          <w:i w:val="false"/>
          <w:color w:val="000000"/>
          <w:sz w:val="28"/>
        </w:rPr>
        <w:t>
      6) рухани келісім және толеранттылық идеяларын қолдау;</w:t>
      </w:r>
    </w:p>
    <w:bookmarkEnd w:id="1566"/>
    <w:bookmarkStart w:name="z1538" w:id="1567"/>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1567"/>
    <w:bookmarkStart w:name="z1539" w:id="1568"/>
    <w:p>
      <w:pPr>
        <w:spacing w:after="0"/>
        <w:ind w:left="0"/>
        <w:jc w:val="both"/>
      </w:pPr>
      <w:r>
        <w:rPr>
          <w:rFonts w:ascii="Times New Roman"/>
          <w:b w:val="false"/>
          <w:i w:val="false"/>
          <w:color w:val="000000"/>
          <w:sz w:val="28"/>
        </w:rPr>
        <w:t>
      8) шығармашылықпен және сын тұрғысынан ойлау;</w:t>
      </w:r>
    </w:p>
    <w:bookmarkEnd w:id="1568"/>
    <w:bookmarkStart w:name="z1540" w:id="1569"/>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1569"/>
    <w:bookmarkStart w:name="z1541" w:id="1570"/>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1570"/>
    <w:bookmarkStart w:name="z1542" w:id="1571"/>
    <w:p>
      <w:pPr>
        <w:spacing w:after="0"/>
        <w:ind w:left="0"/>
        <w:jc w:val="both"/>
      </w:pPr>
      <w:r>
        <w:rPr>
          <w:rFonts w:ascii="Times New Roman"/>
          <w:b w:val="false"/>
          <w:i w:val="false"/>
          <w:color w:val="000000"/>
          <w:sz w:val="28"/>
        </w:rPr>
        <w:t>
      30.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p>
    <w:bookmarkEnd w:id="1571"/>
    <w:bookmarkStart w:name="z1543" w:id="1572"/>
    <w:p>
      <w:pPr>
        <w:spacing w:after="0"/>
        <w:ind w:left="0"/>
        <w:jc w:val="both"/>
      </w:pPr>
      <w:r>
        <w:rPr>
          <w:rFonts w:ascii="Times New Roman"/>
          <w:b w:val="false"/>
          <w:i w:val="false"/>
          <w:color w:val="000000"/>
          <w:sz w:val="28"/>
        </w:rPr>
        <w:t>
      31. Негізгі орта білім берудің негізгі міндеттері білім алушылардың:</w:t>
      </w:r>
    </w:p>
    <w:bookmarkEnd w:id="1572"/>
    <w:bookmarkStart w:name="z1544" w:id="1573"/>
    <w:p>
      <w:pPr>
        <w:spacing w:after="0"/>
        <w:ind w:left="0"/>
        <w:jc w:val="both"/>
      </w:pPr>
      <w:r>
        <w:rPr>
          <w:rFonts w:ascii="Times New Roman"/>
          <w:b w:val="false"/>
          <w:i w:val="false"/>
          <w:color w:val="000000"/>
          <w:sz w:val="28"/>
        </w:rPr>
        <w:t>
      1) рухани-адамгершілік қасиеттерін;</w:t>
      </w:r>
    </w:p>
    <w:bookmarkEnd w:id="1573"/>
    <w:bookmarkStart w:name="z1545" w:id="1574"/>
    <w:p>
      <w:pPr>
        <w:spacing w:after="0"/>
        <w:ind w:left="0"/>
        <w:jc w:val="both"/>
      </w:pPr>
      <w:r>
        <w:rPr>
          <w:rFonts w:ascii="Times New Roman"/>
          <w:b w:val="false"/>
          <w:i w:val="false"/>
          <w:color w:val="000000"/>
          <w:sz w:val="28"/>
        </w:rPr>
        <w:t>
      2) ғылым негіздері бойынша базалық білім жүйесін;</w:t>
      </w:r>
    </w:p>
    <w:bookmarkEnd w:id="1574"/>
    <w:bookmarkStart w:name="z1546" w:id="1575"/>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1575"/>
    <w:bookmarkStart w:name="z1547" w:id="1576"/>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1576"/>
    <w:bookmarkStart w:name="z1548" w:id="1577"/>
    <w:p>
      <w:pPr>
        <w:spacing w:after="0"/>
        <w:ind w:left="0"/>
        <w:jc w:val="both"/>
      </w:pPr>
      <w:r>
        <w:rPr>
          <w:rFonts w:ascii="Times New Roman"/>
          <w:b w:val="false"/>
          <w:i w:val="false"/>
          <w:color w:val="000000"/>
          <w:sz w:val="28"/>
        </w:rPr>
        <w:t>
      5) сын тұрғысынан және шығармашылық ойлау дағдыларын;</w:t>
      </w:r>
    </w:p>
    <w:bookmarkEnd w:id="1577"/>
    <w:bookmarkStart w:name="z1549" w:id="1578"/>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1578"/>
    <w:bookmarkStart w:name="z1550" w:id="1579"/>
    <w:p>
      <w:pPr>
        <w:spacing w:after="0"/>
        <w:ind w:left="0"/>
        <w:jc w:val="both"/>
      </w:pPr>
      <w:r>
        <w:rPr>
          <w:rFonts w:ascii="Times New Roman"/>
          <w:b w:val="false"/>
          <w:i w:val="false"/>
          <w:color w:val="000000"/>
          <w:sz w:val="28"/>
        </w:rPr>
        <w:t>
      32. Білім берудің базалық мазмұны стандарт талаптары негізінде әзірленетін оқу пәндерінің оқу бағдарламаларымен айқындалады.</w:t>
      </w:r>
    </w:p>
    <w:bookmarkEnd w:id="1579"/>
    <w:bookmarkStart w:name="z1551" w:id="1580"/>
    <w:p>
      <w:pPr>
        <w:spacing w:after="0"/>
        <w:ind w:left="0"/>
        <w:jc w:val="both"/>
      </w:pPr>
      <w:r>
        <w:rPr>
          <w:rFonts w:ascii="Times New Roman"/>
          <w:b w:val="false"/>
          <w:i w:val="false"/>
          <w:color w:val="000000"/>
          <w:sz w:val="28"/>
        </w:rPr>
        <w:t>
      33. Негізгі орта білім берудің базалық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580"/>
    <w:bookmarkStart w:name="z1552" w:id="1581"/>
    <w:p>
      <w:pPr>
        <w:spacing w:after="0"/>
        <w:ind w:left="0"/>
        <w:jc w:val="both"/>
      </w:pPr>
      <w:r>
        <w:rPr>
          <w:rFonts w:ascii="Times New Roman"/>
          <w:b w:val="false"/>
          <w:i w:val="false"/>
          <w:color w:val="000000"/>
          <w:sz w:val="28"/>
        </w:rPr>
        <w:t>
      34. Негізгі орта білім берудің базалық мазмұны мынадай бағдарларды ескере отырып айқындалады:</w:t>
      </w:r>
    </w:p>
    <w:bookmarkEnd w:id="1581"/>
    <w:bookmarkStart w:name="z1553" w:id="1582"/>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1582"/>
    <w:bookmarkStart w:name="z1554" w:id="1583"/>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1583"/>
    <w:bookmarkStart w:name="z1555" w:id="1584"/>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1584"/>
    <w:bookmarkStart w:name="z1556" w:id="1585"/>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1585"/>
    <w:bookmarkStart w:name="z1557" w:id="1586"/>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1586"/>
    <w:bookmarkStart w:name="z1558" w:id="1587"/>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1587"/>
    <w:bookmarkStart w:name="z1559" w:id="1588"/>
    <w:p>
      <w:pPr>
        <w:spacing w:after="0"/>
        <w:ind w:left="0"/>
        <w:jc w:val="both"/>
      </w:pPr>
      <w:r>
        <w:rPr>
          <w:rFonts w:ascii="Times New Roman"/>
          <w:b w:val="false"/>
          <w:i w:val="false"/>
          <w:color w:val="000000"/>
          <w:sz w:val="28"/>
        </w:rPr>
        <w:t>
      35. Негізгі орта білім беру деңгейінде оқыту процесін ұйымдастыру оқыту мен тәрбиенің бірлігі қағидатын іске асыруға бағытталған. Оқытуды ұйымдастыру кезінде білім алушылардың жетекші қызметі ретінде оқуға басым рөл беріледі.</w:t>
      </w:r>
    </w:p>
    <w:bookmarkEnd w:id="1588"/>
    <w:bookmarkStart w:name="z1560" w:id="1589"/>
    <w:p>
      <w:pPr>
        <w:spacing w:after="0"/>
        <w:ind w:left="0"/>
        <w:jc w:val="both"/>
      </w:pPr>
      <w:r>
        <w:rPr>
          <w:rFonts w:ascii="Times New Roman"/>
          <w:b w:val="false"/>
          <w:i w:val="false"/>
          <w:color w:val="000000"/>
          <w:sz w:val="28"/>
        </w:rPr>
        <w:t>
      36. Оқыту процесінде әр оқу пәні арқылы тәрбие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589"/>
    <w:bookmarkStart w:name="z1561" w:id="1590"/>
    <w:p>
      <w:pPr>
        <w:spacing w:after="0"/>
        <w:ind w:left="0"/>
        <w:jc w:val="both"/>
      </w:pPr>
      <w:r>
        <w:rPr>
          <w:rFonts w:ascii="Times New Roman"/>
          <w:b w:val="false"/>
          <w:i w:val="false"/>
          <w:color w:val="000000"/>
          <w:sz w:val="28"/>
        </w:rPr>
        <w:t>
      37.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590"/>
    <w:bookmarkStart w:name="z1562" w:id="1591"/>
    <w:p>
      <w:pPr>
        <w:spacing w:after="0"/>
        <w:ind w:left="0"/>
        <w:jc w:val="both"/>
      </w:pPr>
      <w:r>
        <w:rPr>
          <w:rFonts w:ascii="Times New Roman"/>
          <w:b w:val="false"/>
          <w:i w:val="false"/>
          <w:color w:val="000000"/>
          <w:sz w:val="28"/>
        </w:rPr>
        <w:t>
      38.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591"/>
    <w:bookmarkStart w:name="z1563" w:id="1592"/>
    <w:p>
      <w:pPr>
        <w:spacing w:after="0"/>
        <w:ind w:left="0"/>
        <w:jc w:val="both"/>
      </w:pPr>
      <w:r>
        <w:rPr>
          <w:rFonts w:ascii="Times New Roman"/>
          <w:b w:val="false"/>
          <w:i w:val="false"/>
          <w:color w:val="000000"/>
          <w:sz w:val="28"/>
        </w:rPr>
        <w:t>
      39.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592"/>
    <w:bookmarkStart w:name="z1564" w:id="1593"/>
    <w:p>
      <w:pPr>
        <w:spacing w:after="0"/>
        <w:ind w:left="0"/>
        <w:jc w:val="both"/>
      </w:pPr>
      <w:r>
        <w:rPr>
          <w:rFonts w:ascii="Times New Roman"/>
          <w:b w:val="false"/>
          <w:i w:val="false"/>
          <w:color w:val="000000"/>
          <w:sz w:val="28"/>
        </w:rPr>
        <w:t>
      40.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593"/>
    <w:bookmarkStart w:name="z1565" w:id="1594"/>
    <w:p>
      <w:pPr>
        <w:spacing w:after="0"/>
        <w:ind w:left="0"/>
        <w:jc w:val="both"/>
      </w:pPr>
      <w:r>
        <w:rPr>
          <w:rFonts w:ascii="Times New Roman"/>
          <w:b w:val="false"/>
          <w:i w:val="false"/>
          <w:color w:val="000000"/>
          <w:sz w:val="28"/>
        </w:rPr>
        <w:t>
      41.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594"/>
    <w:bookmarkStart w:name="z1566" w:id="1595"/>
    <w:p>
      <w:pPr>
        <w:spacing w:after="0"/>
        <w:ind w:left="0"/>
        <w:jc w:val="both"/>
      </w:pPr>
      <w:r>
        <w:rPr>
          <w:rFonts w:ascii="Times New Roman"/>
          <w:b w:val="false"/>
          <w:i w:val="false"/>
          <w:color w:val="000000"/>
          <w:sz w:val="28"/>
        </w:rPr>
        <w:t>
      42. Үштілді білім беру іс жүзінде:</w:t>
      </w:r>
    </w:p>
    <w:bookmarkEnd w:id="1595"/>
    <w:bookmarkStart w:name="z1567" w:id="1596"/>
    <w:p>
      <w:pPr>
        <w:spacing w:after="0"/>
        <w:ind w:left="0"/>
        <w:jc w:val="both"/>
      </w:pPr>
      <w:r>
        <w:rPr>
          <w:rFonts w:ascii="Times New Roman"/>
          <w:b w:val="false"/>
          <w:i w:val="false"/>
          <w:color w:val="000000"/>
          <w:sz w:val="28"/>
        </w:rPr>
        <w:t>
      1) қазақ, орыс және ағылшын тілдерін деңгейлік меңгеру;</w:t>
      </w:r>
    </w:p>
    <w:bookmarkEnd w:id="1596"/>
    <w:bookmarkStart w:name="z1568" w:id="1597"/>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 оқытуды ұйымдастыру;</w:t>
      </w:r>
    </w:p>
    <w:bookmarkEnd w:id="1597"/>
    <w:bookmarkStart w:name="z1569" w:id="1598"/>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ағылшын тілдерінде ұйымдастыру арқылы іске асырылады.</w:t>
      </w:r>
    </w:p>
    <w:bookmarkEnd w:id="1598"/>
    <w:bookmarkStart w:name="z1570" w:id="1599"/>
    <w:p>
      <w:pPr>
        <w:spacing w:after="0"/>
        <w:ind w:left="0"/>
        <w:jc w:val="both"/>
      </w:pPr>
      <w:r>
        <w:rPr>
          <w:rFonts w:ascii="Times New Roman"/>
          <w:b w:val="false"/>
          <w:i w:val="false"/>
          <w:color w:val="000000"/>
          <w:sz w:val="28"/>
        </w:rPr>
        <w:t>
      43.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599"/>
    <w:bookmarkStart w:name="z1571" w:id="1600"/>
    <w:p>
      <w:pPr>
        <w:spacing w:after="0"/>
        <w:ind w:left="0"/>
        <w:jc w:val="both"/>
      </w:pPr>
      <w:r>
        <w:rPr>
          <w:rFonts w:ascii="Times New Roman"/>
          <w:b w:val="false"/>
          <w:i w:val="false"/>
          <w:color w:val="000000"/>
          <w:sz w:val="28"/>
        </w:rPr>
        <w:t>
      44. "Тіл және әдебиет" білім беру саласының мазмұны:</w:t>
      </w:r>
    </w:p>
    <w:bookmarkEnd w:id="1600"/>
    <w:bookmarkStart w:name="z1572" w:id="1601"/>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1601"/>
    <w:bookmarkStart w:name="z1573" w:id="1602"/>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1602"/>
    <w:bookmarkStart w:name="z1574" w:id="1603"/>
    <w:p>
      <w:pPr>
        <w:spacing w:after="0"/>
        <w:ind w:left="0"/>
        <w:jc w:val="both"/>
      </w:pPr>
      <w:r>
        <w:rPr>
          <w:rFonts w:ascii="Times New Roman"/>
          <w:b w:val="false"/>
          <w:i w:val="false"/>
          <w:color w:val="000000"/>
          <w:sz w:val="28"/>
        </w:rPr>
        <w:t>
      3) "Ағылшын тілі";</w:t>
      </w:r>
    </w:p>
    <w:bookmarkEnd w:id="1603"/>
    <w:bookmarkStart w:name="z1575" w:id="1604"/>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үлгілік оқу жоспарының инвариантты компонентіне енеді.</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76" w:id="1605"/>
    <w:p>
      <w:pPr>
        <w:spacing w:after="0"/>
        <w:ind w:left="0"/>
        <w:jc w:val="both"/>
      </w:pPr>
      <w:r>
        <w:rPr>
          <w:rFonts w:ascii="Times New Roman"/>
          <w:b w:val="false"/>
          <w:i w:val="false"/>
          <w:color w:val="000000"/>
          <w:sz w:val="28"/>
        </w:rPr>
        <w:t>
      45.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етуі тиіс.</w:t>
      </w:r>
    </w:p>
    <w:bookmarkEnd w:id="1605"/>
    <w:bookmarkStart w:name="z1577" w:id="1606"/>
    <w:p>
      <w:pPr>
        <w:spacing w:after="0"/>
        <w:ind w:left="0"/>
        <w:jc w:val="both"/>
      </w:pPr>
      <w:r>
        <w:rPr>
          <w:rFonts w:ascii="Times New Roman"/>
          <w:b w:val="false"/>
          <w:i w:val="false"/>
          <w:color w:val="000000"/>
          <w:sz w:val="28"/>
        </w:rPr>
        <w:t>
      46. "Математика және информатика" білім беру саласының мазмұны "Математика", "Алгебра", "Геометрия", "Информатика" оқу пәндерінде іске асырылады.</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78" w:id="1607"/>
    <w:p>
      <w:pPr>
        <w:spacing w:after="0"/>
        <w:ind w:left="0"/>
        <w:jc w:val="both"/>
      </w:pPr>
      <w:r>
        <w:rPr>
          <w:rFonts w:ascii="Times New Roman"/>
          <w:b w:val="false"/>
          <w:i w:val="false"/>
          <w:color w:val="000000"/>
          <w:sz w:val="28"/>
        </w:rPr>
        <w:t>
      47.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етуі тиіс.</w:t>
      </w:r>
    </w:p>
    <w:bookmarkEnd w:id="1607"/>
    <w:bookmarkStart w:name="z1579" w:id="1608"/>
    <w:p>
      <w:pPr>
        <w:spacing w:after="0"/>
        <w:ind w:left="0"/>
        <w:jc w:val="both"/>
      </w:pPr>
      <w:r>
        <w:rPr>
          <w:rFonts w:ascii="Times New Roman"/>
          <w:b w:val="false"/>
          <w:i w:val="false"/>
          <w:color w:val="000000"/>
          <w:sz w:val="28"/>
        </w:rPr>
        <w:t>
      48. "Жаратылыстану" білім беру саласының мазмұны "Жаратылыстану", "Физика", "Химия", "Биология", "География" оқу пәндерінде іске асырылады.</w:t>
      </w:r>
    </w:p>
    <w:bookmarkEnd w:id="1608"/>
    <w:bookmarkStart w:name="z1580" w:id="1609"/>
    <w:p>
      <w:pPr>
        <w:spacing w:after="0"/>
        <w:ind w:left="0"/>
        <w:jc w:val="both"/>
      </w:pPr>
      <w:r>
        <w:rPr>
          <w:rFonts w:ascii="Times New Roman"/>
          <w:b w:val="false"/>
          <w:i w:val="false"/>
          <w:color w:val="000000"/>
          <w:sz w:val="28"/>
        </w:rPr>
        <w:t>
      49.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етуі тиіс.</w:t>
      </w:r>
    </w:p>
    <w:bookmarkEnd w:id="1609"/>
    <w:bookmarkStart w:name="z1581" w:id="1610"/>
    <w:p>
      <w:pPr>
        <w:spacing w:after="0"/>
        <w:ind w:left="0"/>
        <w:jc w:val="both"/>
      </w:pPr>
      <w:r>
        <w:rPr>
          <w:rFonts w:ascii="Times New Roman"/>
          <w:b w:val="false"/>
          <w:i w:val="false"/>
          <w:color w:val="000000"/>
          <w:sz w:val="28"/>
        </w:rPr>
        <w:t>
      50. "Адам және қоғам" білім беру саласының мазмұны "Қазақстан тарихы", "Дүниежүзі тарихы", "Құқық негіздері", "Өзін-өзі тану" оқу пәндерінде іске асырылады.</w:t>
      </w:r>
    </w:p>
    <w:bookmarkEnd w:id="1610"/>
    <w:bookmarkStart w:name="z1582" w:id="1611"/>
    <w:p>
      <w:pPr>
        <w:spacing w:after="0"/>
        <w:ind w:left="0"/>
        <w:jc w:val="both"/>
      </w:pPr>
      <w:r>
        <w:rPr>
          <w:rFonts w:ascii="Times New Roman"/>
          <w:b w:val="false"/>
          <w:i w:val="false"/>
          <w:color w:val="000000"/>
          <w:sz w:val="28"/>
        </w:rPr>
        <w:t>
      51.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бағытталған.</w:t>
      </w:r>
    </w:p>
    <w:bookmarkEnd w:id="1611"/>
    <w:bookmarkStart w:name="z1583" w:id="1612"/>
    <w:p>
      <w:pPr>
        <w:spacing w:after="0"/>
        <w:ind w:left="0"/>
        <w:jc w:val="both"/>
      </w:pPr>
      <w:r>
        <w:rPr>
          <w:rFonts w:ascii="Times New Roman"/>
          <w:b w:val="false"/>
          <w:i w:val="false"/>
          <w:color w:val="000000"/>
          <w:sz w:val="28"/>
        </w:rPr>
        <w:t>
      52. "Технология және өнер" білім беру саласының мазмұны "Көркем еңбек", "Музыка" оқу пәндерінде іске асырылады.</w:t>
      </w:r>
    </w:p>
    <w:bookmarkEnd w:id="1612"/>
    <w:bookmarkStart w:name="z1584" w:id="1613"/>
    <w:p>
      <w:pPr>
        <w:spacing w:after="0"/>
        <w:ind w:left="0"/>
        <w:jc w:val="both"/>
      </w:pPr>
      <w:r>
        <w:rPr>
          <w:rFonts w:ascii="Times New Roman"/>
          <w:b w:val="false"/>
          <w:i w:val="false"/>
          <w:color w:val="000000"/>
          <w:sz w:val="28"/>
        </w:rPr>
        <w:t>
      53.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бағытталуы тиіс.</w:t>
      </w:r>
    </w:p>
    <w:bookmarkEnd w:id="1613"/>
    <w:bookmarkStart w:name="z1585" w:id="1614"/>
    <w:p>
      <w:pPr>
        <w:spacing w:after="0"/>
        <w:ind w:left="0"/>
        <w:jc w:val="both"/>
      </w:pPr>
      <w:r>
        <w:rPr>
          <w:rFonts w:ascii="Times New Roman"/>
          <w:b w:val="false"/>
          <w:i w:val="false"/>
          <w:color w:val="000000"/>
          <w:sz w:val="28"/>
        </w:rPr>
        <w:t>
      54. "Дене шынықтыру" білім беру саласының мазмұны "Дене шынықтыру" оқу пәнінде іске асырылады.</w:t>
      </w:r>
    </w:p>
    <w:bookmarkEnd w:id="1614"/>
    <w:bookmarkStart w:name="z1586" w:id="1615"/>
    <w:p>
      <w:pPr>
        <w:spacing w:after="0"/>
        <w:ind w:left="0"/>
        <w:jc w:val="both"/>
      </w:pPr>
      <w:r>
        <w:rPr>
          <w:rFonts w:ascii="Times New Roman"/>
          <w:b w:val="false"/>
          <w:i w:val="false"/>
          <w:color w:val="000000"/>
          <w:sz w:val="28"/>
        </w:rPr>
        <w:t>
      55.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бағытталуы тиіс.</w:t>
      </w:r>
    </w:p>
    <w:bookmarkEnd w:id="1615"/>
    <w:bookmarkStart w:name="z1587" w:id="1616"/>
    <w:p>
      <w:pPr>
        <w:spacing w:after="0"/>
        <w:ind w:left="0"/>
        <w:jc w:val="both"/>
      </w:pPr>
      <w:r>
        <w:rPr>
          <w:rFonts w:ascii="Times New Roman"/>
          <w:b w:val="false"/>
          <w:i w:val="false"/>
          <w:color w:val="000000"/>
          <w:sz w:val="28"/>
        </w:rPr>
        <w:t>
      56. Негізгі орта білім берудің жалпы білім беретін оқу бағдарламасын меңгеру мерзімі – бес жыл.</w:t>
      </w:r>
    </w:p>
    <w:bookmarkEnd w:id="1616"/>
    <w:bookmarkStart w:name="z1588" w:id="1617"/>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1617"/>
    <w:bookmarkStart w:name="z1589" w:id="1618"/>
    <w:p>
      <w:pPr>
        <w:spacing w:after="0"/>
        <w:ind w:left="0"/>
        <w:jc w:val="both"/>
      </w:pPr>
      <w:r>
        <w:rPr>
          <w:rFonts w:ascii="Times New Roman"/>
          <w:b w:val="false"/>
          <w:i w:val="false"/>
          <w:color w:val="000000"/>
          <w:sz w:val="28"/>
        </w:rPr>
        <w:t>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p>
    <w:bookmarkEnd w:id="1618"/>
    <w:bookmarkStart w:name="z1590" w:id="1619"/>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619"/>
    <w:bookmarkStart w:name="z1591" w:id="1620"/>
    <w:p>
      <w:pPr>
        <w:spacing w:after="0"/>
        <w:ind w:left="0"/>
        <w:jc w:val="both"/>
      </w:pPr>
      <w:r>
        <w:rPr>
          <w:rFonts w:ascii="Times New Roman"/>
          <w:b w:val="false"/>
          <w:i w:val="false"/>
          <w:color w:val="000000"/>
          <w:sz w:val="28"/>
        </w:rPr>
        <w:t>
      59.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bookmarkEnd w:id="1620"/>
    <w:p>
      <w:pPr>
        <w:spacing w:after="0"/>
        <w:ind w:left="0"/>
        <w:jc w:val="both"/>
      </w:pPr>
      <w:r>
        <w:rPr>
          <w:rFonts w:ascii="Times New Roman"/>
          <w:b w:val="false"/>
          <w:i w:val="false"/>
          <w:color w:val="000000"/>
          <w:sz w:val="28"/>
        </w:rPr>
        <w:t>
      Шет тілін оқытуға бөлінген вариативтік және гимназиялық компоненттер бағалауға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92" w:id="1621"/>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1621"/>
    <w:bookmarkStart w:name="z1593" w:id="1622"/>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 24-ке немесе одан артық, ауылдық жерлерде білім алушылар – 20-ға немесе одан артық, шағын жинақты мектептерде кемінде 10-ға толған жағдайда:</w:t>
      </w:r>
    </w:p>
    <w:bookmarkEnd w:id="1622"/>
    <w:bookmarkStart w:name="z1594" w:id="1623"/>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1623"/>
    <w:bookmarkStart w:name="z1595" w:id="1624"/>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bookmarkEnd w:id="1624"/>
    <w:bookmarkStart w:name="z1596" w:id="1625"/>
    <w:p>
      <w:pPr>
        <w:spacing w:after="0"/>
        <w:ind w:left="0"/>
        <w:jc w:val="both"/>
      </w:pPr>
      <w:r>
        <w:rPr>
          <w:rFonts w:ascii="Times New Roman"/>
          <w:b w:val="false"/>
          <w:i w:val="false"/>
          <w:color w:val="000000"/>
          <w:sz w:val="28"/>
        </w:rPr>
        <w:t>
      3) ағылшын тілі, шет тілі;</w:t>
      </w:r>
    </w:p>
    <w:bookmarkEnd w:id="1625"/>
    <w:bookmarkStart w:name="z1597" w:id="1626"/>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bookmarkEnd w:id="1626"/>
    <w:bookmarkStart w:name="z1598" w:id="1627"/>
    <w:p>
      <w:pPr>
        <w:spacing w:after="0"/>
        <w:ind w:left="0"/>
        <w:jc w:val="both"/>
      </w:pPr>
      <w:r>
        <w:rPr>
          <w:rFonts w:ascii="Times New Roman"/>
          <w:b w:val="false"/>
          <w:i w:val="false"/>
          <w:color w:val="000000"/>
          <w:sz w:val="28"/>
        </w:rPr>
        <w:t>
      5) информатика;</w:t>
      </w:r>
    </w:p>
    <w:bookmarkEnd w:id="1627"/>
    <w:bookmarkStart w:name="z1599" w:id="1628"/>
    <w:p>
      <w:pPr>
        <w:spacing w:after="0"/>
        <w:ind w:left="0"/>
        <w:jc w:val="both"/>
      </w:pPr>
      <w:r>
        <w:rPr>
          <w:rFonts w:ascii="Times New Roman"/>
          <w:b w:val="false"/>
          <w:i w:val="false"/>
          <w:color w:val="000000"/>
          <w:sz w:val="28"/>
        </w:rPr>
        <w:t>
      6) гендерлік қағидат бойынша дене шынықтыру сабақтарын (қалалық жерде – әрбір топта кемінде 8 ұл бала (немесе қыз бала), ал ауылдық жерде – кемінде 5 ұл бала (немесе қыз бала) болғанда) жүргізу кезінде жүзеге асырылады.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602" w:id="1629"/>
    <w:p>
      <w:pPr>
        <w:spacing w:after="0"/>
        <w:ind w:left="0"/>
        <w:jc w:val="left"/>
      </w:pPr>
      <w:r>
        <w:rPr>
          <w:rFonts w:ascii="Times New Roman"/>
          <w:b/>
          <w:i w:val="false"/>
          <w:color w:val="000000"/>
        </w:rPr>
        <w:t xml:space="preserve"> Жалпы орта білім берудің мемлекеттік жалпыға міндетті стандарты</w:t>
      </w:r>
      <w:r>
        <w:br/>
      </w:r>
      <w:r>
        <w:rPr>
          <w:rFonts w:ascii="Times New Roman"/>
          <w:b/>
          <w:i w:val="false"/>
          <w:color w:val="000000"/>
        </w:rPr>
        <w:t>1. Жалпы ережелер</w:t>
      </w:r>
    </w:p>
    <w:bookmarkEnd w:id="1629"/>
    <w:bookmarkStart w:name="z1604" w:id="1630"/>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"Білім туралы" Қазақстан Республикасының 2007 жылғы 27 шілдедегі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1630"/>
    <w:bookmarkStart w:name="z1605" w:id="1631"/>
    <w:p>
      <w:pPr>
        <w:spacing w:after="0"/>
        <w:ind w:left="0"/>
        <w:jc w:val="both"/>
      </w:pPr>
      <w:r>
        <w:rPr>
          <w:rFonts w:ascii="Times New Roman"/>
          <w:b w:val="false"/>
          <w:i w:val="false"/>
          <w:color w:val="000000"/>
          <w:sz w:val="28"/>
        </w:rPr>
        <w:t>
      2.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w:t>
      </w:r>
    </w:p>
    <w:bookmarkEnd w:id="1631"/>
    <w:bookmarkStart w:name="z1606" w:id="1632"/>
    <w:p>
      <w:pPr>
        <w:spacing w:after="0"/>
        <w:ind w:left="0"/>
        <w:jc w:val="both"/>
      </w:pPr>
      <w:r>
        <w:rPr>
          <w:rFonts w:ascii="Times New Roman"/>
          <w:b w:val="false"/>
          <w:i w:val="false"/>
          <w:color w:val="000000"/>
          <w:sz w:val="28"/>
        </w:rPr>
        <w:t>
      1) осы стандартқа;</w:t>
      </w:r>
    </w:p>
    <w:bookmarkEnd w:id="1632"/>
    <w:bookmarkStart w:name="z1607" w:id="1633"/>
    <w:p>
      <w:pPr>
        <w:spacing w:after="0"/>
        <w:ind w:left="0"/>
        <w:jc w:val="both"/>
      </w:pPr>
      <w:r>
        <w:rPr>
          <w:rFonts w:ascii="Times New Roman"/>
          <w:b w:val="false"/>
          <w:i w:val="false"/>
          <w:color w:val="000000"/>
          <w:sz w:val="28"/>
        </w:rPr>
        <w:t>
      2) оқу бағдарламалары мен үлгілік оқу жоспарларына;</w:t>
      </w:r>
    </w:p>
    <w:bookmarkEnd w:id="1633"/>
    <w:bookmarkStart w:name="z1608" w:id="1634"/>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p>
    <w:bookmarkEnd w:id="1634"/>
    <w:bookmarkStart w:name="z1609" w:id="1635"/>
    <w:p>
      <w:pPr>
        <w:spacing w:after="0"/>
        <w:ind w:left="0"/>
        <w:jc w:val="both"/>
      </w:pPr>
      <w:r>
        <w:rPr>
          <w:rFonts w:ascii="Times New Roman"/>
          <w:b w:val="false"/>
          <w:i w:val="false"/>
          <w:color w:val="000000"/>
          <w:sz w:val="28"/>
        </w:rPr>
        <w:t>
      3. Стандартты қолдану:</w:t>
      </w:r>
    </w:p>
    <w:bookmarkEnd w:id="1635"/>
    <w:bookmarkStart w:name="z1610" w:id="163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1636"/>
    <w:bookmarkStart w:name="z1611" w:id="1637"/>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1637"/>
    <w:bookmarkStart w:name="z1612" w:id="163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1638"/>
    <w:bookmarkStart w:name="z1613" w:id="163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1639"/>
    <w:bookmarkStart w:name="z1614" w:id="164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1640"/>
    <w:bookmarkStart w:name="z1615" w:id="164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1641"/>
    <w:bookmarkStart w:name="z1616" w:id="164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1642"/>
    <w:bookmarkStart w:name="z1617" w:id="164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1643"/>
    <w:bookmarkStart w:name="z1618" w:id="164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644"/>
    <w:bookmarkStart w:name="z1619" w:id="1645"/>
    <w:p>
      <w:pPr>
        <w:spacing w:after="0"/>
        <w:ind w:left="0"/>
        <w:jc w:val="both"/>
      </w:pPr>
      <w:r>
        <w:rPr>
          <w:rFonts w:ascii="Times New Roman"/>
          <w:b w:val="false"/>
          <w:i w:val="false"/>
          <w:color w:val="000000"/>
          <w:sz w:val="28"/>
        </w:rPr>
        <w:t>
      4. Стандарт:</w:t>
      </w:r>
    </w:p>
    <w:bookmarkEnd w:id="1645"/>
    <w:bookmarkStart w:name="z1620" w:id="1646"/>
    <w:p>
      <w:pPr>
        <w:spacing w:after="0"/>
        <w:ind w:left="0"/>
        <w:jc w:val="both"/>
      </w:pPr>
      <w:r>
        <w:rPr>
          <w:rFonts w:ascii="Times New Roman"/>
          <w:b w:val="false"/>
          <w:i w:val="false"/>
          <w:color w:val="000000"/>
          <w:sz w:val="28"/>
        </w:rPr>
        <w:t>
      1) білім беру ұйымдарының әртүрлі типтері мен түрлері үшін жалпы орта білім берудің үлгілік оқу жоспарын;</w:t>
      </w:r>
    </w:p>
    <w:bookmarkEnd w:id="1646"/>
    <w:bookmarkStart w:name="z1621" w:id="1647"/>
    <w:p>
      <w:pPr>
        <w:spacing w:after="0"/>
        <w:ind w:left="0"/>
        <w:jc w:val="both"/>
      </w:pPr>
      <w:r>
        <w:rPr>
          <w:rFonts w:ascii="Times New Roman"/>
          <w:b w:val="false"/>
          <w:i w:val="false"/>
          <w:color w:val="000000"/>
          <w:sz w:val="28"/>
        </w:rPr>
        <w:t>
      2) жалпы орта білім берудің оқу пәндері бойынша оқу бағдарламаларын;</w:t>
      </w:r>
    </w:p>
    <w:bookmarkEnd w:id="1647"/>
    <w:bookmarkStart w:name="z1622" w:id="1648"/>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1648"/>
    <w:bookmarkStart w:name="z1623" w:id="1649"/>
    <w:p>
      <w:pPr>
        <w:spacing w:after="0"/>
        <w:ind w:left="0"/>
        <w:jc w:val="both"/>
      </w:pPr>
      <w:r>
        <w:rPr>
          <w:rFonts w:ascii="Times New Roman"/>
          <w:b w:val="false"/>
          <w:i w:val="false"/>
          <w:color w:val="000000"/>
          <w:sz w:val="28"/>
        </w:rPr>
        <w:t>
      4) оқу пәндері бойынша білім алушылардың оқу жетістіктерін бағалау өлшемшарттарын;</w:t>
      </w:r>
    </w:p>
    <w:bookmarkEnd w:id="1649"/>
    <w:bookmarkStart w:name="z1624" w:id="1650"/>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1650"/>
    <w:bookmarkStart w:name="z1625" w:id="1651"/>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1651"/>
    <w:bookmarkStart w:name="z1626" w:id="1652"/>
    <w:p>
      <w:pPr>
        <w:spacing w:after="0"/>
        <w:ind w:left="0"/>
        <w:jc w:val="both"/>
      </w:pPr>
      <w:r>
        <w:rPr>
          <w:rFonts w:ascii="Times New Roman"/>
          <w:b w:val="false"/>
          <w:i w:val="false"/>
          <w:color w:val="000000"/>
          <w:sz w:val="28"/>
        </w:rPr>
        <w:t>
      7) білім беру ұйымдарындағы білім беру процесін материалдық-техникалық, ақпараттық-коммуникациялық қамтамасыз етуге, оның ішінде ерекше білім беру қажеттіліктері бар білім алушылар үшін қойылатын бірыңғай талаптарды;</w:t>
      </w:r>
    </w:p>
    <w:bookmarkEnd w:id="1652"/>
    <w:bookmarkStart w:name="z1627" w:id="1653"/>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w:t>
      </w:r>
    </w:p>
    <w:bookmarkEnd w:id="1653"/>
    <w:bookmarkStart w:name="z1628" w:id="1654"/>
    <w:p>
      <w:pPr>
        <w:spacing w:after="0"/>
        <w:ind w:left="0"/>
        <w:jc w:val="both"/>
      </w:pPr>
      <w:r>
        <w:rPr>
          <w:rFonts w:ascii="Times New Roman"/>
          <w:b w:val="false"/>
          <w:i w:val="false"/>
          <w:color w:val="000000"/>
          <w:sz w:val="28"/>
        </w:rPr>
        <w:t>
      9) педагог кадрлардың біліктіліктерін арттырудың, педагог кадрларды даярлаудың оқу бағдарламаларын;</w:t>
      </w:r>
    </w:p>
    <w:bookmarkEnd w:id="1654"/>
    <w:bookmarkStart w:name="z1629" w:id="1655"/>
    <w:p>
      <w:pPr>
        <w:spacing w:after="0"/>
        <w:ind w:left="0"/>
        <w:jc w:val="both"/>
      </w:pPr>
      <w:r>
        <w:rPr>
          <w:rFonts w:ascii="Times New Roman"/>
          <w:b w:val="false"/>
          <w:i w:val="false"/>
          <w:color w:val="000000"/>
          <w:sz w:val="28"/>
        </w:rPr>
        <w:t>
      10) жалпы орта білім беру ұйымдарында бітіру емтихандарына және жоғары оқу орындарына қабылдауды ұйымдастыруға арналған бақылау-ө лшеуіш материалдарын әзірлеу үшін негіз болып табылады.</w:t>
      </w:r>
    </w:p>
    <w:bookmarkEnd w:id="1655"/>
    <w:bookmarkStart w:name="z1630" w:id="1656"/>
    <w:p>
      <w:pPr>
        <w:spacing w:after="0"/>
        <w:ind w:left="0"/>
        <w:jc w:val="both"/>
      </w:pPr>
      <w:r>
        <w:rPr>
          <w:rFonts w:ascii="Times New Roman"/>
          <w:b w:val="false"/>
          <w:i w:val="false"/>
          <w:color w:val="000000"/>
          <w:sz w:val="28"/>
        </w:rPr>
        <w:t>
      5.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656"/>
    <w:bookmarkStart w:name="z1631" w:id="1657"/>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1657"/>
    <w:bookmarkStart w:name="z1632" w:id="1658"/>
    <w:p>
      <w:pPr>
        <w:spacing w:after="0"/>
        <w:ind w:left="0"/>
        <w:jc w:val="both"/>
      </w:pPr>
      <w:r>
        <w:rPr>
          <w:rFonts w:ascii="Times New Roman"/>
          <w:b w:val="false"/>
          <w:i w:val="false"/>
          <w:color w:val="000000"/>
          <w:sz w:val="28"/>
        </w:rPr>
        <w:t>
      1)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1658"/>
    <w:bookmarkStart w:name="z1633" w:id="1659"/>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1659"/>
    <w:bookmarkStart w:name="z1634" w:id="1660"/>
    <w:p>
      <w:pPr>
        <w:spacing w:after="0"/>
        <w:ind w:left="0"/>
        <w:jc w:val="both"/>
      </w:pPr>
      <w:r>
        <w:rPr>
          <w:rFonts w:ascii="Times New Roman"/>
          <w:b w:val="false"/>
          <w:i w:val="false"/>
          <w:color w:val="000000"/>
          <w:sz w:val="28"/>
        </w:rPr>
        <w:t>
      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1660"/>
    <w:bookmarkStart w:name="z1635" w:id="1661"/>
    <w:p>
      <w:pPr>
        <w:spacing w:after="0"/>
        <w:ind w:left="0"/>
        <w:jc w:val="both"/>
      </w:pPr>
      <w:r>
        <w:rPr>
          <w:rFonts w:ascii="Times New Roman"/>
          <w:b w:val="false"/>
          <w:i w:val="false"/>
          <w:color w:val="000000"/>
          <w:sz w:val="28"/>
        </w:rPr>
        <w:t>
      4)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1661"/>
    <w:bookmarkStart w:name="z1636" w:id="1662"/>
    <w:p>
      <w:pPr>
        <w:spacing w:after="0"/>
        <w:ind w:left="0"/>
        <w:jc w:val="both"/>
      </w:pPr>
      <w:r>
        <w:rPr>
          <w:rFonts w:ascii="Times New Roman"/>
          <w:b w:val="false"/>
          <w:i w:val="false"/>
          <w:color w:val="000000"/>
          <w:sz w:val="28"/>
        </w:rPr>
        <w:t>
      5)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1662"/>
    <w:bookmarkStart w:name="z1637" w:id="1663"/>
    <w:p>
      <w:pPr>
        <w:spacing w:after="0"/>
        <w:ind w:left="0"/>
        <w:jc w:val="both"/>
      </w:pPr>
      <w:r>
        <w:rPr>
          <w:rFonts w:ascii="Times New Roman"/>
          <w:b w:val="false"/>
          <w:i w:val="false"/>
          <w:color w:val="000000"/>
          <w:sz w:val="28"/>
        </w:rPr>
        <w:t>
      6) оқытудан күтілетін нәтижелер –оқыту процесі аяқталғаннан кейін білім алушының білуін, түсінуін, көрсетуін өрнектейтін құзыреттіліктер жиынтығы;</w:t>
      </w:r>
    </w:p>
    <w:bookmarkEnd w:id="1663"/>
    <w:bookmarkStart w:name="z1638" w:id="1664"/>
    <w:p>
      <w:pPr>
        <w:spacing w:after="0"/>
        <w:ind w:left="0"/>
        <w:jc w:val="both"/>
      </w:pPr>
      <w:r>
        <w:rPr>
          <w:rFonts w:ascii="Times New Roman"/>
          <w:b w:val="false"/>
          <w:i w:val="false"/>
          <w:color w:val="000000"/>
          <w:sz w:val="28"/>
        </w:rPr>
        <w:t>
      7)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1664"/>
    <w:bookmarkStart w:name="z1639" w:id="1665"/>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1665"/>
    <w:bookmarkStart w:name="z1640" w:id="1666"/>
    <w:p>
      <w:pPr>
        <w:spacing w:after="0"/>
        <w:ind w:left="0"/>
        <w:jc w:val="both"/>
      </w:pPr>
      <w:r>
        <w:rPr>
          <w:rFonts w:ascii="Times New Roman"/>
          <w:b w:val="false"/>
          <w:i w:val="false"/>
          <w:color w:val="000000"/>
          <w:sz w:val="28"/>
        </w:rPr>
        <w:t>
      9)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w:t>
      </w:r>
    </w:p>
    <w:bookmarkEnd w:id="1666"/>
    <w:bookmarkStart w:name="z1641" w:id="1667"/>
    <w:p>
      <w:pPr>
        <w:spacing w:after="0"/>
        <w:ind w:left="0"/>
        <w:jc w:val="both"/>
      </w:pPr>
      <w:r>
        <w:rPr>
          <w:rFonts w:ascii="Times New Roman"/>
          <w:b w:val="false"/>
          <w:i w:val="false"/>
          <w:color w:val="000000"/>
          <w:sz w:val="28"/>
        </w:rPr>
        <w:t>
      10)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1667"/>
    <w:bookmarkStart w:name="z1642" w:id="1668"/>
    <w:p>
      <w:pPr>
        <w:spacing w:after="0"/>
        <w:ind w:left="0"/>
        <w:jc w:val="both"/>
      </w:pPr>
      <w:r>
        <w:rPr>
          <w:rFonts w:ascii="Times New Roman"/>
          <w:b w:val="false"/>
          <w:i w:val="false"/>
          <w:color w:val="000000"/>
          <w:sz w:val="28"/>
        </w:rPr>
        <w:t>
      11) бағалау өлшемшарттары – білім алушының оқу жетістігін бағалауға негіз болатын белгілер;</w:t>
      </w:r>
    </w:p>
    <w:bookmarkEnd w:id="1668"/>
    <w:bookmarkStart w:name="z1643" w:id="1669"/>
    <w:p>
      <w:pPr>
        <w:spacing w:after="0"/>
        <w:ind w:left="0"/>
        <w:jc w:val="both"/>
      </w:pPr>
      <w:r>
        <w:rPr>
          <w:rFonts w:ascii="Times New Roman"/>
          <w:b w:val="false"/>
          <w:i w:val="false"/>
          <w:color w:val="000000"/>
          <w:sz w:val="28"/>
        </w:rPr>
        <w:t>
      12)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669"/>
    <w:bookmarkStart w:name="z1644" w:id="1670"/>
    <w:p>
      <w:pPr>
        <w:spacing w:after="0"/>
        <w:ind w:left="0"/>
        <w:jc w:val="both"/>
      </w:pPr>
      <w:r>
        <w:rPr>
          <w:rFonts w:ascii="Times New Roman"/>
          <w:b w:val="false"/>
          <w:i w:val="false"/>
          <w:color w:val="000000"/>
          <w:sz w:val="28"/>
        </w:rPr>
        <w:t>
      13)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1670"/>
    <w:bookmarkStart w:name="z1645" w:id="1671"/>
    <w:p>
      <w:pPr>
        <w:spacing w:after="0"/>
        <w:ind w:left="0"/>
        <w:jc w:val="both"/>
      </w:pPr>
      <w:r>
        <w:rPr>
          <w:rFonts w:ascii="Times New Roman"/>
          <w:b w:val="false"/>
          <w:i w:val="false"/>
          <w:color w:val="000000"/>
          <w:sz w:val="28"/>
        </w:rPr>
        <w:t>
      14)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1671"/>
    <w:bookmarkStart w:name="z1646" w:id="1672"/>
    <w:p>
      <w:pPr>
        <w:spacing w:after="0"/>
        <w:ind w:left="0"/>
        <w:jc w:val="both"/>
      </w:pPr>
      <w:r>
        <w:rPr>
          <w:rFonts w:ascii="Times New Roman"/>
          <w:b w:val="false"/>
          <w:i w:val="false"/>
          <w:color w:val="000000"/>
          <w:sz w:val="28"/>
        </w:rPr>
        <w:t>
      7. "Білім алушылар мен тәрбиеленушілердің дайындық деңгейіне қойылатын талаптар" деген бөлімде жаратылыстану-математикалық және қоғамдық-гуманитарлық бағыттарда бейінді оқытудың міндетті оқу пәндері мен бейіндік оқу пәндерінің бағытын есепке ала отырып топтастырылған оқу пәндері бойынша оқытудан күтілетін нәтижелер көрсетілген.</w:t>
      </w:r>
    </w:p>
    <w:bookmarkEnd w:id="1672"/>
    <w:bookmarkStart w:name="z1647" w:id="1673"/>
    <w:p>
      <w:pPr>
        <w:spacing w:after="0"/>
        <w:ind w:left="0"/>
        <w:jc w:val="both"/>
      </w:pPr>
      <w:r>
        <w:rPr>
          <w:rFonts w:ascii="Times New Roman"/>
          <w:b w:val="false"/>
          <w:i w:val="false"/>
          <w:color w:val="000000"/>
          <w:sz w:val="28"/>
        </w:rPr>
        <w:t>
      8. "Білім беру мазмұнына қойылатын талаптар" деген бөлімде жаратылыстану-математикалық және қоғамдық-гуманитарлық бағыттарда міндетті оқу пәндері мен бейіндік оқу пәндері бойынша білім беру мазмұны көрсетілген.</w:t>
      </w:r>
    </w:p>
    <w:bookmarkEnd w:id="1673"/>
    <w:bookmarkStart w:name="z1648" w:id="1674"/>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1674"/>
    <w:bookmarkStart w:name="z1649" w:id="1675"/>
    <w:p>
      <w:pPr>
        <w:spacing w:after="0"/>
        <w:ind w:left="0"/>
        <w:jc w:val="both"/>
      </w:pPr>
      <w:r>
        <w:rPr>
          <w:rFonts w:ascii="Times New Roman"/>
          <w:b w:val="false"/>
          <w:i w:val="false"/>
          <w:color w:val="000000"/>
          <w:sz w:val="28"/>
        </w:rPr>
        <w:t>
      10. Стандарт кезең-кезеңімен қолданысқа:</w:t>
      </w:r>
    </w:p>
    <w:bookmarkEnd w:id="1675"/>
    <w:bookmarkStart w:name="z1650" w:id="1676"/>
    <w:p>
      <w:pPr>
        <w:spacing w:after="0"/>
        <w:ind w:left="0"/>
        <w:jc w:val="both"/>
      </w:pPr>
      <w:r>
        <w:rPr>
          <w:rFonts w:ascii="Times New Roman"/>
          <w:b w:val="false"/>
          <w:i w:val="false"/>
          <w:color w:val="000000"/>
          <w:sz w:val="28"/>
        </w:rPr>
        <w:t>
      1) 2018 жылғы 1 қыркүйектен бастап 10-сыныптарға;</w:t>
      </w:r>
    </w:p>
    <w:bookmarkEnd w:id="1676"/>
    <w:bookmarkStart w:name="z1651" w:id="1677"/>
    <w:p>
      <w:pPr>
        <w:spacing w:after="0"/>
        <w:ind w:left="0"/>
        <w:jc w:val="both"/>
      </w:pPr>
      <w:r>
        <w:rPr>
          <w:rFonts w:ascii="Times New Roman"/>
          <w:b w:val="false"/>
          <w:i w:val="false"/>
          <w:color w:val="000000"/>
          <w:sz w:val="28"/>
        </w:rPr>
        <w:t>
      2) 2019 жылғы 1 қыркүйектен бастап 11 (12) сыныптарға енгізіледі.</w:t>
      </w:r>
    </w:p>
    <w:bookmarkEnd w:id="1677"/>
    <w:bookmarkStart w:name="z1652" w:id="1678"/>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1678"/>
    <w:bookmarkStart w:name="z1653" w:id="1679"/>
    <w:p>
      <w:pPr>
        <w:spacing w:after="0"/>
        <w:ind w:left="0"/>
        <w:jc w:val="both"/>
      </w:pPr>
      <w:r>
        <w:rPr>
          <w:rFonts w:ascii="Times New Roman"/>
          <w:b w:val="false"/>
          <w:i w:val="false"/>
          <w:color w:val="000000"/>
          <w:sz w:val="28"/>
        </w:rPr>
        <w:t>
      11. 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1679"/>
    <w:bookmarkStart w:name="z1654" w:id="1680"/>
    <w:p>
      <w:pPr>
        <w:spacing w:after="0"/>
        <w:ind w:left="0"/>
        <w:jc w:val="both"/>
      </w:pPr>
      <w:r>
        <w:rPr>
          <w:rFonts w:ascii="Times New Roman"/>
          <w:b w:val="false"/>
          <w:i w:val="false"/>
          <w:color w:val="000000"/>
          <w:sz w:val="28"/>
        </w:rPr>
        <w:t>
      12.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1680"/>
    <w:bookmarkStart w:name="z1655" w:id="1681"/>
    <w:p>
      <w:pPr>
        <w:spacing w:after="0"/>
        <w:ind w:left="0"/>
        <w:jc w:val="both"/>
      </w:pPr>
      <w:r>
        <w:rPr>
          <w:rFonts w:ascii="Times New Roman"/>
          <w:b w:val="false"/>
          <w:i w:val="false"/>
          <w:color w:val="000000"/>
          <w:sz w:val="28"/>
        </w:rPr>
        <w:t>
      13. Міндетті оқу пәндері бойынша оқытудан күтілетін нәтижелер жалпы орта білім берудің базалық мазмұнын анықтау үшін негіз болып табылады.</w:t>
      </w:r>
    </w:p>
    <w:bookmarkEnd w:id="1681"/>
    <w:bookmarkStart w:name="z1656" w:id="1682"/>
    <w:p>
      <w:pPr>
        <w:spacing w:after="0"/>
        <w:ind w:left="0"/>
        <w:jc w:val="both"/>
      </w:pPr>
      <w:r>
        <w:rPr>
          <w:rFonts w:ascii="Times New Roman"/>
          <w:b w:val="false"/>
          <w:i w:val="false"/>
          <w:color w:val="000000"/>
          <w:sz w:val="28"/>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"Ағылшын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7" w:id="1683"/>
    <w:p>
      <w:pPr>
        <w:spacing w:after="0"/>
        <w:ind w:left="0"/>
        <w:jc w:val="both"/>
      </w:pPr>
      <w:r>
        <w:rPr>
          <w:rFonts w:ascii="Times New Roman"/>
          <w:b w:val="false"/>
          <w:i w:val="false"/>
          <w:color w:val="000000"/>
          <w:sz w:val="28"/>
        </w:rPr>
        <w:t>
      15.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1683"/>
    <w:bookmarkStart w:name="z1658" w:id="1684"/>
    <w:p>
      <w:pPr>
        <w:spacing w:after="0"/>
        <w:ind w:left="0"/>
        <w:jc w:val="both"/>
      </w:pPr>
      <w:r>
        <w:rPr>
          <w:rFonts w:ascii="Times New Roman"/>
          <w:b w:val="false"/>
          <w:i w:val="false"/>
          <w:color w:val="000000"/>
          <w:sz w:val="28"/>
        </w:rPr>
        <w:t>
      16.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9" w:id="1685"/>
    <w:p>
      <w:pPr>
        <w:spacing w:after="0"/>
        <w:ind w:left="0"/>
        <w:jc w:val="both"/>
      </w:pPr>
      <w:r>
        <w:rPr>
          <w:rFonts w:ascii="Times New Roman"/>
          <w:b w:val="false"/>
          <w:i w:val="false"/>
          <w:color w:val="000000"/>
          <w:sz w:val="28"/>
        </w:rPr>
        <w:t>
      17. Қоғамдық-гуманитарлық бағыттағы тереңдетілген деңгейде оқытылатын оқу пәндері қатарына "Шет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0" w:id="1686"/>
    <w:p>
      <w:pPr>
        <w:spacing w:after="0"/>
        <w:ind w:left="0"/>
        <w:jc w:val="both"/>
      </w:pPr>
      <w:r>
        <w:rPr>
          <w:rFonts w:ascii="Times New Roman"/>
          <w:b w:val="false"/>
          <w:i w:val="false"/>
          <w:color w:val="000000"/>
          <w:sz w:val="28"/>
        </w:rPr>
        <w:t>
      18.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1686"/>
    <w:bookmarkStart w:name="z1661" w:id="1687"/>
    <w:p>
      <w:pPr>
        <w:spacing w:after="0"/>
        <w:ind w:left="0"/>
        <w:jc w:val="both"/>
      </w:pPr>
      <w:r>
        <w:rPr>
          <w:rFonts w:ascii="Times New Roman"/>
          <w:b w:val="false"/>
          <w:i w:val="false"/>
          <w:color w:val="000000"/>
          <w:sz w:val="28"/>
        </w:rPr>
        <w:t>
      19.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жетуге кезең-кезеңмен жетуге жағдай жасайды.</w:t>
      </w:r>
    </w:p>
    <w:bookmarkEnd w:id="1687"/>
    <w:bookmarkStart w:name="z1662" w:id="1688"/>
    <w:p>
      <w:pPr>
        <w:spacing w:after="0"/>
        <w:ind w:left="0"/>
        <w:jc w:val="both"/>
      </w:pPr>
      <w:r>
        <w:rPr>
          <w:rFonts w:ascii="Times New Roman"/>
          <w:b w:val="false"/>
          <w:i w:val="false"/>
          <w:color w:val="000000"/>
          <w:sz w:val="28"/>
        </w:rPr>
        <w:t>
      20. Міндетті оқу пәндері бойынша жалпы орта білім беру аяқталғанда күтілетін нәтижелер.</w:t>
      </w:r>
    </w:p>
    <w:bookmarkEnd w:id="1688"/>
    <w:bookmarkStart w:name="z2141" w:id="1689"/>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bookmarkEnd w:id="1689"/>
    <w:bookmarkStart w:name="z2138" w:id="1690"/>
    <w:p>
      <w:pPr>
        <w:spacing w:after="0"/>
        <w:ind w:left="0"/>
        <w:jc w:val="both"/>
      </w:pPr>
      <w:r>
        <w:rPr>
          <w:rFonts w:ascii="Times New Roman"/>
          <w:b w:val="false"/>
          <w:i w:val="false"/>
          <w:color w:val="000000"/>
          <w:sz w:val="28"/>
        </w:rPr>
        <w:t>
      1) тыңдалым және айтылым:</w:t>
      </w:r>
    </w:p>
    <w:bookmarkEnd w:id="1690"/>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түрлі саладағы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bookmarkStart w:name="z2139" w:id="1691"/>
    <w:p>
      <w:pPr>
        <w:spacing w:after="0"/>
        <w:ind w:left="0"/>
        <w:jc w:val="both"/>
      </w:pPr>
      <w:r>
        <w:rPr>
          <w:rFonts w:ascii="Times New Roman"/>
          <w:b w:val="false"/>
          <w:i w:val="false"/>
          <w:color w:val="000000"/>
          <w:sz w:val="28"/>
        </w:rPr>
        <w:t xml:space="preserve">
      2) оқылым: </w:t>
      </w:r>
    </w:p>
    <w:bookmarkEnd w:id="1691"/>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bookmarkStart w:name="z2140" w:id="1692"/>
    <w:p>
      <w:pPr>
        <w:spacing w:after="0"/>
        <w:ind w:left="0"/>
        <w:jc w:val="both"/>
      </w:pPr>
      <w:r>
        <w:rPr>
          <w:rFonts w:ascii="Times New Roman"/>
          <w:b w:val="false"/>
          <w:i w:val="false"/>
          <w:color w:val="000000"/>
          <w:sz w:val="28"/>
        </w:rPr>
        <w:t xml:space="preserve">
      3) жазылым: </w:t>
      </w:r>
    </w:p>
    <w:bookmarkEnd w:id="1692"/>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Start w:name="z2142" w:id="1693"/>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bookmarkEnd w:id="1693"/>
    <w:p>
      <w:pPr>
        <w:spacing w:after="0"/>
        <w:ind w:left="0"/>
        <w:jc w:val="both"/>
      </w:pPr>
      <w:r>
        <w:rPr>
          <w:rFonts w:ascii="Times New Roman"/>
          <w:b w:val="false"/>
          <w:i w:val="false"/>
          <w:color w:val="000000"/>
          <w:sz w:val="28"/>
        </w:rPr>
        <w:t>
      жалпы орта білім беру аяқталғанда білім алушы:</w:t>
      </w:r>
    </w:p>
    <w:bookmarkStart w:name="z2143" w:id="1694"/>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1694"/>
    <w:bookmarkStart w:name="z2144" w:id="1695"/>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проблематикасын,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1695"/>
    <w:bookmarkStart w:name="z2145" w:id="1696"/>
    <w:p>
      <w:pPr>
        <w:spacing w:after="0"/>
        <w:ind w:left="0"/>
        <w:jc w:val="both"/>
      </w:pPr>
      <w:r>
        <w:rPr>
          <w:rFonts w:ascii="Times New Roman"/>
          <w:b w:val="false"/>
          <w:i w:val="false"/>
          <w:color w:val="000000"/>
          <w:sz w:val="28"/>
        </w:rPr>
        <w:t>
      3) көркем-бейнелеуіш құралдар мен стилистикалық тәсілдерді: көркем шығармалардың мазмұнын талдау барысында әдебиеттанудың түсінік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1696"/>
    <w:bookmarkStart w:name="z2146" w:id="1697"/>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бейнелеуді;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1697"/>
    <w:bookmarkStart w:name="z2147" w:id="1698"/>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проблематикасы, шығарма мазмұнының адамгершілік-рухани мәні бойынша дәлелді пайымдауларды жинақтайды;</w:t>
      </w:r>
    </w:p>
    <w:bookmarkEnd w:id="1698"/>
    <w:bookmarkStart w:name="z2148" w:id="1699"/>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тұрғысынан шығарманы; композициялық, стильдік тұтастық және тілдік ресімдеу тұрғысынан ауызша және жазбаша сөздерді; өнердің өзге де түрлерінің құралдарымен жасалған көркем туындыны бейнелеуді; өзі үшін өзекті шығармалар тобын анықтау үшін көркем шығармаларды бағалайды.</w:t>
      </w:r>
    </w:p>
    <w:bookmarkEnd w:id="1699"/>
    <w:bookmarkStart w:name="z2149" w:id="1700"/>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bookmarkEnd w:id="1700"/>
    <w:bookmarkStart w:name="z2150" w:id="1701"/>
    <w:p>
      <w:pPr>
        <w:spacing w:after="0"/>
        <w:ind w:left="0"/>
        <w:jc w:val="both"/>
      </w:pPr>
      <w:r>
        <w:rPr>
          <w:rFonts w:ascii="Times New Roman"/>
          <w:b w:val="false"/>
          <w:i w:val="false"/>
          <w:color w:val="000000"/>
          <w:sz w:val="28"/>
        </w:rPr>
        <w:t>
      1) тыңдалым және айтылым:</w:t>
      </w:r>
    </w:p>
    <w:bookmarkEnd w:id="170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bookmarkStart w:name="z2151" w:id="1702"/>
    <w:p>
      <w:pPr>
        <w:spacing w:after="0"/>
        <w:ind w:left="0"/>
        <w:jc w:val="both"/>
      </w:pPr>
      <w:r>
        <w:rPr>
          <w:rFonts w:ascii="Times New Roman"/>
          <w:b w:val="false"/>
          <w:i w:val="false"/>
          <w:color w:val="000000"/>
          <w:sz w:val="28"/>
        </w:rPr>
        <w:t xml:space="preserve">
      2) оқылым: </w:t>
      </w:r>
    </w:p>
    <w:bookmarkEnd w:id="1702"/>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Start w:name="z2152" w:id="1703"/>
    <w:p>
      <w:pPr>
        <w:spacing w:after="0"/>
        <w:ind w:left="0"/>
        <w:jc w:val="both"/>
      </w:pPr>
      <w:r>
        <w:rPr>
          <w:rFonts w:ascii="Times New Roman"/>
          <w:b w:val="false"/>
          <w:i w:val="false"/>
          <w:color w:val="000000"/>
          <w:sz w:val="28"/>
        </w:rPr>
        <w:t xml:space="preserve">
      3) жазылым: </w:t>
      </w:r>
    </w:p>
    <w:bookmarkEnd w:id="1703"/>
    <w:p>
      <w:pPr>
        <w:spacing w:after="0"/>
        <w:ind w:left="0"/>
        <w:jc w:val="both"/>
      </w:pPr>
      <w:r>
        <w:rPr>
          <w:rFonts w:ascii="Times New Roman"/>
          <w:b w:val="false"/>
          <w:i w:val="false"/>
          <w:color w:val="000000"/>
          <w:sz w:val="28"/>
        </w:rPr>
        <w:t>
      білім алушы түрлі типте, жанр мен стильде, оның ішінде әсерлі сипаттағы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Start w:name="z2153" w:id="1704"/>
    <w:p>
      <w:pPr>
        <w:spacing w:after="0"/>
        <w:ind w:left="0"/>
        <w:jc w:val="both"/>
      </w:pPr>
      <w:r>
        <w:rPr>
          <w:rFonts w:ascii="Times New Roman"/>
          <w:b w:val="false"/>
          <w:i w:val="false"/>
          <w:color w:val="000000"/>
          <w:sz w:val="28"/>
        </w:rPr>
        <w:t>
      4) әдебиет дамуындағы негізгі үрдістерді, оның қоғамның даму тарихымен байланысын; әдебиет саласындағы көрнекті қайраткерлердің биографиялық деректерін; әлем әдебиетінің негізгі даму кезеңдерін; негізгі әдеби-теориялық түсініктерді; толық және шолып оқуға арналған шығармалардың нақты мазмұнын (басты кейіпкерлерді, негізгі сюжеттік желісі мен оқиғаларды) айта отырып шығарманың мазмұнын біледі;</w:t>
      </w:r>
    </w:p>
    <w:bookmarkEnd w:id="1704"/>
    <w:bookmarkStart w:name="z2154" w:id="1705"/>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бейнеленген ұлттық құндылықтарды, әдебиеттің тарихи дамуындағы қолданылу процесін; шығармалардың идеялық мәні мен оның жарыққа шығу тәсілдерін, шығарманың көркемдік құрылымын және автор қолданған әдістерді; шығармадағы құрылымдық элементтердің мағынасын (сюжет және композиция, көпқырлы көркем детальдар мен оның мәтінде берілген проблематикамен астарласуы, көркем сөзді бейнелеуіш құрал ретінде тиімді пайдалану); автордың негізгі ойын, жазушының өз шығармасындағы кейіпкерлері мен оқиғаларға көзқарасын, автордың ұстанымын; шығарма арқылы берілетін көңіл-күйді түсінеді;</w:t>
      </w:r>
    </w:p>
    <w:bookmarkEnd w:id="1705"/>
    <w:bookmarkStart w:name="z2155" w:id="1706"/>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оқылған мәтінді өзінше түсіндіріп беруде; өзі үшін өзекті шығармалар тобын айқындауда және идеялық-тақырыптық көзқарас тұрғысынан көркем шығармаларды бағалауда; белсенді азаматтық ұстанымын таныта және рухани-адамгершілік қасиеттерін білдіре отырып пікірталастарда, көпшілік алдында сөз сөйлеуде; көркем шығармаларды өз бетінше талдау үшін алған білімі мен дағдысын қолданады;</w:t>
      </w:r>
    </w:p>
    <w:bookmarkEnd w:id="1706"/>
    <w:bookmarkStart w:name="z2156" w:id="1707"/>
    <w:p>
      <w:pPr>
        <w:spacing w:after="0"/>
        <w:ind w:left="0"/>
        <w:jc w:val="both"/>
      </w:pPr>
      <w:r>
        <w:rPr>
          <w:rFonts w:ascii="Times New Roman"/>
          <w:b w:val="false"/>
          <w:i w:val="false"/>
          <w:color w:val="000000"/>
          <w:sz w:val="28"/>
        </w:rPr>
        <w:t>
      7) әдеби шығарманың мәнін терең ұғынып және мазмұнын жеткізе отырып, оны тұтас көркем туынды ретінде талдайды; оқиға орын алған дәуірдегі жалпы адамзаттық, нақты тарихи және өзекті көзқарастарды анықтай отырып, табиғаты әртүрлі жанрдағы шығармаларды; автордың шығарма негізіне алған проблемасын талдайды және олар туралы ой қозғайды;</w:t>
      </w:r>
    </w:p>
    <w:bookmarkEnd w:id="1707"/>
    <w:bookmarkStart w:name="z2157" w:id="1708"/>
    <w:p>
      <w:pPr>
        <w:spacing w:after="0"/>
        <w:ind w:left="0"/>
        <w:jc w:val="both"/>
      </w:pPr>
      <w:r>
        <w:rPr>
          <w:rFonts w:ascii="Times New Roman"/>
          <w:b w:val="false"/>
          <w:i w:val="false"/>
          <w:color w:val="000000"/>
          <w:sz w:val="28"/>
        </w:rPr>
        <w:t xml:space="preserve">
      8) аннотация, пікір жазу үшін шығарманың мазмұнын; өзінің жеке көзқарасы мен алынған ақпаратты қорыта отырып, шығармашылық жұмыстарды жасау үшін түрлі дереккөздерден, оның ішінде интернет желісінен алынған ақпараттарды; қазақтың және өзге де халықтардың құндылықтарымен байланыстыру үшін көркем шығарманың </w:t>
      </w:r>
      <w:r>
        <w:br/>
      </w:r>
      <w:r>
        <w:rPr>
          <w:rFonts w:ascii="Times New Roman"/>
          <w:b w:val="false"/>
          <w:i w:val="false"/>
          <w:color w:val="000000"/>
          <w:sz w:val="28"/>
        </w:rPr>
        <w:t>рухани-адамгершілік мәнін анықтау тәсілдерін; шығарманы көркем мәтіннің жанрлық шығу тегіне сәйкес талдау әдістерін жинақтайды;</w:t>
      </w:r>
    </w:p>
    <w:bookmarkEnd w:id="1708"/>
    <w:bookmarkStart w:name="z2158" w:id="1709"/>
    <w:p>
      <w:pPr>
        <w:spacing w:after="0"/>
        <w:ind w:left="0"/>
        <w:jc w:val="both"/>
      </w:pPr>
      <w:r>
        <w:rPr>
          <w:rFonts w:ascii="Times New Roman"/>
          <w:b w:val="false"/>
          <w:i w:val="false"/>
          <w:color w:val="000000"/>
          <w:sz w:val="28"/>
        </w:rPr>
        <w:t>
      9) шығармалардың көркемдік құндылығын; ұлттық әдебиеттің өзіндік ерекшелігін және оның әлем мәдениетінің аясында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стильдік тұтастығы, тілінің байлығы, қойылған коммуникативтік міндеттерге жетудегі тиімділігі тұрғысынан ауызша және жазбаша пікір айтуды; өнердің басқа да түрлерінің құралдары арқылы көркем мәтінді өзінше түсіндіріп беруді бағалайды.</w:t>
      </w:r>
    </w:p>
    <w:bookmarkEnd w:id="1709"/>
    <w:bookmarkStart w:name="z2159" w:id="1710"/>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710"/>
    <w:bookmarkStart w:name="z2160" w:id="1711"/>
    <w:p>
      <w:pPr>
        <w:spacing w:after="0"/>
        <w:ind w:left="0"/>
        <w:jc w:val="both"/>
      </w:pPr>
      <w:r>
        <w:rPr>
          <w:rFonts w:ascii="Times New Roman"/>
          <w:b w:val="false"/>
          <w:i w:val="false"/>
          <w:color w:val="000000"/>
          <w:sz w:val="28"/>
        </w:rPr>
        <w:t>
      1) тыңдалым:</w:t>
      </w:r>
    </w:p>
    <w:bookmarkEnd w:id="1711"/>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мақсатты, сондай-ақ сөйлеушінің әлеуметтік және эмоционалды-экспрессивті сөйлесу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Start w:name="z2161" w:id="1712"/>
    <w:p>
      <w:pPr>
        <w:spacing w:after="0"/>
        <w:ind w:left="0"/>
        <w:jc w:val="both"/>
      </w:pPr>
      <w:r>
        <w:rPr>
          <w:rFonts w:ascii="Times New Roman"/>
          <w:b w:val="false"/>
          <w:i w:val="false"/>
          <w:color w:val="000000"/>
          <w:sz w:val="28"/>
        </w:rPr>
        <w:t>
      2) айтылым:</w:t>
      </w:r>
    </w:p>
    <w:bookmarkEnd w:id="1712"/>
    <w:p>
      <w:pPr>
        <w:spacing w:after="0"/>
        <w:ind w:left="0"/>
        <w:jc w:val="both"/>
      </w:pPr>
      <w:r>
        <w:rPr>
          <w:rFonts w:ascii="Times New Roman"/>
          <w:b w:val="false"/>
          <w:i w:val="false"/>
          <w:color w:val="000000"/>
          <w:sz w:val="28"/>
        </w:rPr>
        <w:t xml:space="preserve">
      дәлелді монологтік немесе диалогтік сөз сөйлей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p>
    <w:bookmarkStart w:name="z2162" w:id="1713"/>
    <w:p>
      <w:pPr>
        <w:spacing w:after="0"/>
        <w:ind w:left="0"/>
        <w:jc w:val="both"/>
      </w:pPr>
      <w:r>
        <w:rPr>
          <w:rFonts w:ascii="Times New Roman"/>
          <w:b w:val="false"/>
          <w:i w:val="false"/>
          <w:color w:val="000000"/>
          <w:sz w:val="28"/>
        </w:rPr>
        <w:t>
      3) оқылым:</w:t>
      </w:r>
    </w:p>
    <w:bookmarkEnd w:id="1713"/>
    <w:p>
      <w:pPr>
        <w:spacing w:after="0"/>
        <w:ind w:left="0"/>
        <w:jc w:val="both"/>
      </w:pPr>
      <w:r>
        <w:rPr>
          <w:rFonts w:ascii="Times New Roman"/>
          <w:b w:val="false"/>
          <w:i w:val="false"/>
          <w:color w:val="000000"/>
          <w:sz w:val="28"/>
        </w:rPr>
        <w:t xml:space="preserve">
      жасырын мағынасын анықтай отырып, тұтас және аралас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дереккөздерден ақпаратты іріктейді; көркем шығармаларда және фольклорда қазақтың және өзге де ұлттардың адамгершілік мұраты туралы түсінігін талдай отырып, әдеби туындыларды өнердің басқа түрлеріндегі бейнесімен салыстырады; қойылған міндеттерге байланысты оқылымның әртүрлі стратегияларын қолданады; </w:t>
      </w:r>
    </w:p>
    <w:bookmarkStart w:name="z2163" w:id="1714"/>
    <w:p>
      <w:pPr>
        <w:spacing w:after="0"/>
        <w:ind w:left="0"/>
        <w:jc w:val="both"/>
      </w:pPr>
      <w:r>
        <w:rPr>
          <w:rFonts w:ascii="Times New Roman"/>
          <w:b w:val="false"/>
          <w:i w:val="false"/>
          <w:color w:val="000000"/>
          <w:sz w:val="28"/>
        </w:rPr>
        <w:t xml:space="preserve">
      4) жазылым: </w:t>
      </w:r>
    </w:p>
    <w:bookmarkEnd w:id="1714"/>
    <w:p>
      <w:pPr>
        <w:spacing w:after="0"/>
        <w:ind w:left="0"/>
        <w:jc w:val="both"/>
      </w:pPr>
      <w:r>
        <w:rPr>
          <w:rFonts w:ascii="Times New Roman"/>
          <w:b w:val="false"/>
          <w:i w:val="false"/>
          <w:color w:val="000000"/>
          <w:sz w:val="28"/>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аралас мәтіндер құрайды; мәтіндерге жоспардың әртүрлі түрлерін құрастырады; мәдени-тілдік көпқырлылық,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құралдары мен стилистикалық тәсілдерді қолданады.</w:t>
      </w:r>
    </w:p>
    <w:bookmarkStart w:name="z2164" w:id="1715"/>
    <w:p>
      <w:pPr>
        <w:spacing w:after="0"/>
        <w:ind w:left="0"/>
        <w:jc w:val="both"/>
      </w:pPr>
      <w:r>
        <w:rPr>
          <w:rFonts w:ascii="Times New Roman"/>
          <w:b w:val="false"/>
          <w:i w:val="false"/>
          <w:color w:val="000000"/>
          <w:sz w:val="28"/>
        </w:rPr>
        <w:t>
      Ағылшын тілі:</w:t>
      </w:r>
    </w:p>
    <w:bookmarkEnd w:id="1715"/>
    <w:bookmarkStart w:name="z2165" w:id="1716"/>
    <w:p>
      <w:pPr>
        <w:spacing w:after="0"/>
        <w:ind w:left="0"/>
        <w:jc w:val="both"/>
      </w:pPr>
      <w:r>
        <w:rPr>
          <w:rFonts w:ascii="Times New Roman"/>
          <w:b w:val="false"/>
          <w:i w:val="false"/>
          <w:color w:val="000000"/>
          <w:sz w:val="28"/>
        </w:rPr>
        <w:t>
      1) тыңдалым:</w:t>
      </w:r>
    </w:p>
    <w:bookmarkEnd w:id="1716"/>
    <w:p>
      <w:pPr>
        <w:spacing w:after="0"/>
        <w:ind w:left="0"/>
        <w:jc w:val="both"/>
      </w:pPr>
      <w:r>
        <w:rPr>
          <w:rFonts w:ascii="Times New Roman"/>
          <w:b w:val="false"/>
          <w:i w:val="false"/>
          <w:color w:val="000000"/>
          <w:sz w:val="28"/>
        </w:rPr>
        <w:t xml:space="preserve">
      білім алушы әртүрлі жанрлардағы түпнұсқалы мәтіндердің негізгі мазмұнын, таныс және ішінара таныс тақырып бойынша диалогтерді түсінеді; формаларды, кестелерді,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пайымдайды; </w:t>
      </w:r>
    </w:p>
    <w:bookmarkStart w:name="z2166" w:id="1717"/>
    <w:p>
      <w:pPr>
        <w:spacing w:after="0"/>
        <w:ind w:left="0"/>
        <w:jc w:val="both"/>
      </w:pPr>
      <w:r>
        <w:rPr>
          <w:rFonts w:ascii="Times New Roman"/>
          <w:b w:val="false"/>
          <w:i w:val="false"/>
          <w:color w:val="000000"/>
          <w:sz w:val="28"/>
        </w:rPr>
        <w:t>
      2) айтылым:</w:t>
      </w:r>
    </w:p>
    <w:bookmarkEnd w:id="1717"/>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құрастырады; алдын ала ұсынылған тілдесу тактикасын іске асыра отырып, қоршаған ортаға қатысты эмоциялық бағалау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Start w:name="z2167" w:id="1718"/>
    <w:p>
      <w:pPr>
        <w:spacing w:after="0"/>
        <w:ind w:left="0"/>
        <w:jc w:val="both"/>
      </w:pPr>
      <w:r>
        <w:rPr>
          <w:rFonts w:ascii="Times New Roman"/>
          <w:b w:val="false"/>
          <w:i w:val="false"/>
          <w:color w:val="000000"/>
          <w:sz w:val="28"/>
        </w:rPr>
        <w:t xml:space="preserve">
      3) оқылым: </w:t>
      </w:r>
    </w:p>
    <w:bookmarkEnd w:id="1718"/>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мәтіндердің негізгі мазмұнын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сыни көзқараспен бағалайды;</w:t>
      </w:r>
    </w:p>
    <w:bookmarkStart w:name="z2168" w:id="1719"/>
    <w:p>
      <w:pPr>
        <w:spacing w:after="0"/>
        <w:ind w:left="0"/>
        <w:jc w:val="both"/>
      </w:pPr>
      <w:r>
        <w:rPr>
          <w:rFonts w:ascii="Times New Roman"/>
          <w:b w:val="false"/>
          <w:i w:val="false"/>
          <w:color w:val="000000"/>
          <w:sz w:val="28"/>
        </w:rPr>
        <w:t>
      4) жазылым:</w:t>
      </w:r>
    </w:p>
    <w:bookmarkEnd w:id="1719"/>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сипаттағы мәтіндерді жазады; ресми хаттар мен құжаттарды дайындайды; әртүрлі тақырыптарда эссе жазады (150-200 сөз).</w:t>
      </w:r>
    </w:p>
    <w:bookmarkStart w:name="z2169" w:id="1720"/>
    <w:p>
      <w:pPr>
        <w:spacing w:after="0"/>
        <w:ind w:left="0"/>
        <w:jc w:val="both"/>
      </w:pPr>
      <w:r>
        <w:rPr>
          <w:rFonts w:ascii="Times New Roman"/>
          <w:b w:val="false"/>
          <w:i w:val="false"/>
          <w:color w:val="000000"/>
          <w:sz w:val="28"/>
        </w:rPr>
        <w:t>
      Алгебра және анализ бастамалары, геометрия</w:t>
      </w:r>
    </w:p>
    <w:bookmarkEnd w:id="1720"/>
    <w:bookmarkStart w:name="z2170" w:id="1721"/>
    <w:p>
      <w:pPr>
        <w:spacing w:after="0"/>
        <w:ind w:left="0"/>
        <w:jc w:val="both"/>
      </w:pPr>
      <w:r>
        <w:rPr>
          <w:rFonts w:ascii="Times New Roman"/>
          <w:b w:val="false"/>
          <w:i w:val="false"/>
          <w:color w:val="000000"/>
          <w:sz w:val="28"/>
        </w:rPr>
        <w:t>
      Жалпы орта білім беру аяқталғанда білім алушы:</w:t>
      </w:r>
    </w:p>
    <w:bookmarkEnd w:id="1721"/>
    <w:bookmarkStart w:name="z2171" w:id="1722"/>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функцияның нүктедегі және шексіздіктегі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172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p>
    <w:bookmarkStart w:name="z2172" w:id="1723"/>
    <w:p>
      <w:pPr>
        <w:spacing w:after="0"/>
        <w:ind w:left="0"/>
        <w:jc w:val="both"/>
      </w:pPr>
      <w:r>
        <w:rPr>
          <w:rFonts w:ascii="Times New Roman"/>
          <w:b w:val="false"/>
          <w:i w:val="false"/>
          <w:color w:val="000000"/>
          <w:sz w:val="28"/>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 </w:t>
      </w:r>
    </w:p>
    <w:bookmarkEnd w:id="1723"/>
    <w:p>
      <w:pPr>
        <w:spacing w:after="0"/>
        <w:ind w:left="0"/>
        <w:jc w:val="both"/>
      </w:pPr>
      <w:r>
        <w:rPr>
          <w:rFonts w:ascii="Times New Roman"/>
          <w:b w:val="false"/>
          <w:i w:val="false"/>
          <w:color w:val="000000"/>
          <w:sz w:val="28"/>
        </w:rPr>
        <w:t xml:space="preserve">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 </w:t>
      </w:r>
    </w:p>
    <w:bookmarkStart w:name="z2173" w:id="1724"/>
    <w:p>
      <w:pPr>
        <w:spacing w:after="0"/>
        <w:ind w:left="0"/>
        <w:jc w:val="both"/>
      </w:pPr>
      <w:r>
        <w:rPr>
          <w:rFonts w:ascii="Times New Roman"/>
          <w:b w:val="false"/>
          <w:i w:val="false"/>
          <w:color w:val="000000"/>
          <w:sz w:val="28"/>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 </w:t>
      </w:r>
    </w:p>
    <w:bookmarkEnd w:id="1724"/>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екінші ретті дифференциалдық теңдеулерді шешу әдістерін; функция графигінің асимптоталарын табу тәсілдерін қолданады;</w:t>
      </w:r>
    </w:p>
    <w:bookmarkStart w:name="z2174" w:id="1725"/>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кездейсоқ шамалардың типтерінің өзгешеліктерін талдайды және дискретті кездейсоқ шаманың сандық сипаттамаларын есептейді;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w:t>
      </w:r>
    </w:p>
    <w:bookmarkEnd w:id="1725"/>
    <w:p>
      <w:pPr>
        <w:spacing w:after="0"/>
        <w:ind w:left="0"/>
        <w:jc w:val="both"/>
      </w:pPr>
      <w:r>
        <w:rPr>
          <w:rFonts w:ascii="Times New Roman"/>
          <w:b w:val="false"/>
          <w:i w:val="false"/>
          <w:color w:val="000000"/>
          <w:sz w:val="28"/>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p>
    <w:bookmarkStart w:name="z2175" w:id="1726"/>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1726"/>
    <w:p>
      <w:pPr>
        <w:spacing w:after="0"/>
        <w:ind w:left="0"/>
        <w:jc w:val="both"/>
      </w:pPr>
      <w:r>
        <w:rPr>
          <w:rFonts w:ascii="Times New Roman"/>
          <w:b w:val="false"/>
          <w:i w:val="false"/>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 </w:t>
      </w:r>
    </w:p>
    <w:bookmarkStart w:name="z2176" w:id="1727"/>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1727"/>
    <w:p>
      <w:pPr>
        <w:spacing w:after="0"/>
        <w:ind w:left="0"/>
        <w:jc w:val="both"/>
      </w:pPr>
      <w:r>
        <w:rPr>
          <w:rFonts w:ascii="Times New Roman"/>
          <w:b w:val="false"/>
          <w:i w:val="false"/>
          <w:color w:val="000000"/>
          <w:sz w:val="28"/>
        </w:rPr>
        <w:t xml:space="preserve">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 </w:t>
      </w:r>
    </w:p>
    <w:p>
      <w:pPr>
        <w:spacing w:after="0"/>
        <w:ind w:left="0"/>
        <w:jc w:val="both"/>
      </w:pPr>
      <w:r>
        <w:rPr>
          <w:rFonts w:ascii="Times New Roman"/>
          <w:b w:val="false"/>
          <w:i w:val="false"/>
          <w:color w:val="000000"/>
          <w:sz w:val="28"/>
        </w:rPr>
        <w:t>
      Информатика</w:t>
      </w:r>
    </w:p>
    <w:bookmarkStart w:name="z2177" w:id="1728"/>
    <w:p>
      <w:pPr>
        <w:spacing w:after="0"/>
        <w:ind w:left="0"/>
        <w:jc w:val="both"/>
      </w:pPr>
      <w:r>
        <w:rPr>
          <w:rFonts w:ascii="Times New Roman"/>
          <w:b w:val="false"/>
          <w:i w:val="false"/>
          <w:color w:val="000000"/>
          <w:sz w:val="28"/>
        </w:rPr>
        <w:t>
      Жалпы орта білім беру аяқталғанда білім алушы:</w:t>
      </w:r>
    </w:p>
    <w:bookmarkEnd w:id="1728"/>
    <w:bookmarkStart w:name="z2178" w:id="1729"/>
    <w:p>
      <w:pPr>
        <w:spacing w:after="0"/>
        <w:ind w:left="0"/>
        <w:jc w:val="both"/>
      </w:pPr>
      <w:r>
        <w:rPr>
          <w:rFonts w:ascii="Times New Roman"/>
          <w:b w:val="false"/>
          <w:i w:val="false"/>
          <w:color w:val="000000"/>
          <w:sz w:val="28"/>
        </w:rPr>
        <w:t xml:space="preserve">
      1) жүйелік және қолданбалы бағдарламалық қамтамасыз етудің міндеті мен негізгі функцияларын; дерекқорларды басқару жүйелерімен жұмыс істеу негіздерін; бағдарламалық қамтамасыз етуді әзірлеу үшін өмірлік циклдің модельдерін; веб-бағдарламалау негіздерін, веб-сайттарды жасау үшін дерекқор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 </w:t>
      </w:r>
    </w:p>
    <w:bookmarkEnd w:id="1729"/>
    <w:bookmarkStart w:name="z2179" w:id="1730"/>
    <w:p>
      <w:pPr>
        <w:spacing w:after="0"/>
        <w:ind w:left="0"/>
        <w:jc w:val="both"/>
      </w:pPr>
      <w:r>
        <w:rPr>
          <w:rFonts w:ascii="Times New Roman"/>
          <w:b w:val="false"/>
          <w:i w:val="false"/>
          <w:color w:val="000000"/>
          <w:sz w:val="28"/>
        </w:rPr>
        <w:t xml:space="preserve">
      2) реляциялық дерекқорларды ұйымдастыру қағидаттарын; желілік технологияның қызмет етуінің негізгі қағидаттарын; дыбыстық және бейне ақпараттарды өңдеу қағидаттарын, ақпараттық технологияларды дамытудың негізгі үдерістерін түсінеді; </w:t>
      </w:r>
    </w:p>
    <w:bookmarkEnd w:id="1730"/>
    <w:bookmarkStart w:name="z2180" w:id="1731"/>
    <w:p>
      <w:pPr>
        <w:spacing w:after="0"/>
        <w:ind w:left="0"/>
        <w:jc w:val="both"/>
      </w:pPr>
      <w:r>
        <w:rPr>
          <w:rFonts w:ascii="Times New Roman"/>
          <w:b w:val="false"/>
          <w:i w:val="false"/>
          <w:color w:val="000000"/>
          <w:sz w:val="28"/>
        </w:rPr>
        <w:t xml:space="preserve">
      3) ақпараттық объектілерді жасау және өзінің жұмыс нәтижелерін ресімдеу үшін ақпараттық-коммуникациялық технологияларды; дерекқорда сұраныс құрастыру ережелерін; құжаттарды редакциялау мен сақтау барысында бұлтты технологияларды; веб-сайттарды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 </w:t>
      </w:r>
    </w:p>
    <w:bookmarkEnd w:id="1731"/>
    <w:bookmarkStart w:name="z2181" w:id="1732"/>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модельдеу, алгоритмдеу және бағдарламалау арқылы шешудің тиісті әдістері мен тәсілдемелерін анықтау үшін міндетті; қойылған міндетке сәйкестігін компьютерлік өңдеу және есептеу нәтижелерін; анағұрлым тиімдісін анықтау үшін әртүрлі тәсілдермен міндеттерді шешу жолдарын талдайды;</w:t>
      </w:r>
    </w:p>
    <w:bookmarkEnd w:id="1732"/>
    <w:bookmarkStart w:name="z2182" w:id="1733"/>
    <w:p>
      <w:pPr>
        <w:spacing w:after="0"/>
        <w:ind w:left="0"/>
        <w:jc w:val="both"/>
      </w:pPr>
      <w:r>
        <w:rPr>
          <w:rFonts w:ascii="Times New Roman"/>
          <w:b w:val="false"/>
          <w:i w:val="false"/>
          <w:color w:val="000000"/>
          <w:sz w:val="28"/>
        </w:rPr>
        <w:t xml:space="preserve">
      5) өзінің идеялары мен ойларын білдіру үшін әртүрлі түрдегі ақпаратты; басқару нысандары мен элементтері көмегімен дерекқорды; қолданушы міндеттерін шешу үшін веб-сайттарды жинақтайды; </w:t>
      </w:r>
    </w:p>
    <w:bookmarkEnd w:id="1733"/>
    <w:bookmarkStart w:name="z2183" w:id="1734"/>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қамтамасыз етудің артықшылықтары мен кемшіліктерін бағалайды.</w:t>
      </w:r>
    </w:p>
    <w:bookmarkEnd w:id="1734"/>
    <w:p>
      <w:pPr>
        <w:spacing w:after="0"/>
        <w:ind w:left="0"/>
        <w:jc w:val="both"/>
      </w:pPr>
      <w:r>
        <w:rPr>
          <w:rFonts w:ascii="Times New Roman"/>
          <w:b w:val="false"/>
          <w:i w:val="false"/>
          <w:color w:val="000000"/>
          <w:sz w:val="28"/>
        </w:rPr>
        <w:t>
      Қазақстан тарихы</w:t>
      </w:r>
    </w:p>
    <w:bookmarkStart w:name="z2184" w:id="1735"/>
    <w:p>
      <w:pPr>
        <w:spacing w:after="0"/>
        <w:ind w:left="0"/>
        <w:jc w:val="both"/>
      </w:pPr>
      <w:r>
        <w:rPr>
          <w:rFonts w:ascii="Times New Roman"/>
          <w:b w:val="false"/>
          <w:i w:val="false"/>
          <w:color w:val="000000"/>
          <w:sz w:val="28"/>
        </w:rPr>
        <w:t>
      Жалпы орта білім беру аяқталғанда білім алушы:</w:t>
      </w:r>
    </w:p>
    <w:bookmarkEnd w:id="1735"/>
    <w:bookmarkStart w:name="z2185" w:id="1736"/>
    <w:p>
      <w:pPr>
        <w:spacing w:after="0"/>
        <w:ind w:left="0"/>
        <w:jc w:val="both"/>
      </w:pPr>
      <w:r>
        <w:rPr>
          <w:rFonts w:ascii="Times New Roman"/>
          <w:b w:val="false"/>
          <w:i w:val="false"/>
          <w:color w:val="000000"/>
          <w:sz w:val="28"/>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аумағындағы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1736"/>
    <w:bookmarkStart w:name="z2186" w:id="1737"/>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нысандарын, Қазақстан аумағындағы қалалық және көшпелі мәдениеттің сипатты белгілерін; әлемдік мәдени-тарихи прогресс үшін Орталық Азия халықтары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біртектілікті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1737"/>
    <w:bookmarkStart w:name="z2187" w:id="1738"/>
    <w:p>
      <w:pPr>
        <w:spacing w:after="0"/>
        <w:ind w:left="0"/>
        <w:jc w:val="both"/>
      </w:pPr>
      <w:r>
        <w:rPr>
          <w:rFonts w:ascii="Times New Roman"/>
          <w:b w:val="false"/>
          <w:i w:val="false"/>
          <w:color w:val="000000"/>
          <w:sz w:val="28"/>
        </w:rPr>
        <w:t>
      3) Қазақстан мен Орталық Азия аумағында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1738"/>
    <w:bookmarkStart w:name="z2188" w:id="1739"/>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аумағындағы өркениеттер мен мемлекеттердің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Қазақстан тарихындағы тарихи оқиғаларды, процестер мен құбылыстарды; Қазақстанның тарихи тұлғалары әрекетінің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1739"/>
    <w:bookmarkStart w:name="z2189" w:id="1740"/>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өңірлеріндегі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1740"/>
    <w:bookmarkStart w:name="z2190" w:id="1741"/>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дәлелдену дәрежесін бағалайды.</w:t>
      </w:r>
    </w:p>
    <w:bookmarkEnd w:id="1741"/>
    <w:p>
      <w:pPr>
        <w:spacing w:after="0"/>
        <w:ind w:left="0"/>
        <w:jc w:val="both"/>
      </w:pPr>
      <w:r>
        <w:rPr>
          <w:rFonts w:ascii="Times New Roman"/>
          <w:b w:val="false"/>
          <w:i w:val="false"/>
          <w:color w:val="000000"/>
          <w:sz w:val="28"/>
        </w:rPr>
        <w:t>
      Өзін-өзі тану</w:t>
      </w:r>
    </w:p>
    <w:bookmarkStart w:name="z2191" w:id="1742"/>
    <w:p>
      <w:pPr>
        <w:spacing w:after="0"/>
        <w:ind w:left="0"/>
        <w:jc w:val="both"/>
      </w:pPr>
      <w:r>
        <w:rPr>
          <w:rFonts w:ascii="Times New Roman"/>
          <w:b w:val="false"/>
          <w:i w:val="false"/>
          <w:color w:val="000000"/>
          <w:sz w:val="28"/>
        </w:rPr>
        <w:t>
      Жалпы орта білім беру аяқталғанда білім алушы:</w:t>
      </w:r>
    </w:p>
    <w:bookmarkEnd w:id="1742"/>
    <w:bookmarkStart w:name="z2192" w:id="1743"/>
    <w:p>
      <w:pPr>
        <w:spacing w:after="0"/>
        <w:ind w:left="0"/>
        <w:jc w:val="both"/>
      </w:pPr>
      <w:r>
        <w:rPr>
          <w:rFonts w:ascii="Times New Roman"/>
          <w:b w:val="false"/>
          <w:i w:val="false"/>
          <w:color w:val="000000"/>
          <w:sz w:val="28"/>
        </w:rPr>
        <w:t>
      1) адамның рухани өмірінің негізі ретінде жалпы 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ардың сөзін сөйлеудің маңызы туралы біледі;</w:t>
      </w:r>
    </w:p>
    <w:bookmarkEnd w:id="1743"/>
    <w:bookmarkStart w:name="z2193" w:id="1744"/>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жоғары адамгершілік қасиеттерді, қоғамға қызмет ету дағдыларын дамыту қажеттілігін; дене және рухани саулықтың өзара байланысын; өзінің ел, қала, ауыл, мектеп және отбасы өміріне қатысын; өзінің ойы, сөздері және іс-әрекеттеріне жауапкершілікті түсінеді;</w:t>
      </w:r>
    </w:p>
    <w:bookmarkEnd w:id="1744"/>
    <w:bookmarkStart w:name="z2194" w:id="1745"/>
    <w:p>
      <w:pPr>
        <w:spacing w:after="0"/>
        <w:ind w:left="0"/>
        <w:jc w:val="both"/>
      </w:pPr>
      <w:r>
        <w:rPr>
          <w:rFonts w:ascii="Times New Roman"/>
          <w:b w:val="false"/>
          <w:i w:val="false"/>
          <w:color w:val="000000"/>
          <w:sz w:val="28"/>
        </w:rPr>
        <w:t>
      3) күнделікті өмірде жалпы адамзаттық құндылықтар туралы білімін, адамгершілікті таңдау қабілетін және ой, сөз, әрекеттерінің өзіне сай өзара бірлікте өмір сүруге дайындығын; қоғамға қызмет ету дағдыларын; өз ойын еркін жеткізе білуді; жасампаз әрекетіндегі өмірлік ұстанымын, салауатты өмір сүру дағдыларын,адамгершілік мінез-құлқының жеке тәжірибесін; қоғамға қызмет ету тәжірибесін қолданады;</w:t>
      </w:r>
    </w:p>
    <w:bookmarkEnd w:id="1745"/>
    <w:bookmarkStart w:name="z2195" w:id="1746"/>
    <w:p>
      <w:pPr>
        <w:spacing w:after="0"/>
        <w:ind w:left="0"/>
        <w:jc w:val="both"/>
      </w:pPr>
      <w:r>
        <w:rPr>
          <w:rFonts w:ascii="Times New Roman"/>
          <w:b w:val="false"/>
          <w:i w:val="false"/>
          <w:color w:val="000000"/>
          <w:sz w:val="28"/>
        </w:rPr>
        <w:t>
      4) өзінің іс-әрекеттерін рухани-адамгершілік құндылықтар тұрғысынан талдайды; адами қарым-қатынастарды; әртүрлі көздерден келіп түсетін ақпаратты ар-ождан тұрғысынан екшелейді; өмірлік жағдаяттарды ар-ожданға қатысты сабақ алу тұрғысынан; өз қалауы мен мүмкіндіктерінің,мақсаттары мен оған жету жолдарының отбасында, ұжымда, қоғамда қалыптасқан нормаларға, рухани-адамгершілік негіздерге сәйкес келуін; адамгершілік тұрғысынан таңдау негізінде проблемаларды шешу жолдарын талдайды; өзінің рухани-адамгершілік, тұлғалық және кәсіби өсуі үшін жағдай жасайды; отбасында, ұжымда, қоғамда тілектестік және өзара түсіністік ахуал; өзімен және қоршаған әлеммен зорлық жасамау қағидаттары негізінде үйлесімді қатынас орнатады;</w:t>
      </w:r>
    </w:p>
    <w:bookmarkEnd w:id="1746"/>
    <w:bookmarkStart w:name="z2196" w:id="1747"/>
    <w:p>
      <w:pPr>
        <w:spacing w:after="0"/>
        <w:ind w:left="0"/>
        <w:jc w:val="both"/>
      </w:pPr>
      <w:r>
        <w:rPr>
          <w:rFonts w:ascii="Times New Roman"/>
          <w:b w:val="false"/>
          <w:i w:val="false"/>
          <w:color w:val="000000"/>
          <w:sz w:val="28"/>
        </w:rPr>
        <w:t xml:space="preserve">
      5) отбасылық, тұлға 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bookmarkEnd w:id="1747"/>
    <w:bookmarkStart w:name="z2197" w:id="1748"/>
    <w:p>
      <w:pPr>
        <w:spacing w:after="0"/>
        <w:ind w:left="0"/>
        <w:jc w:val="both"/>
      </w:pPr>
      <w:r>
        <w:rPr>
          <w:rFonts w:ascii="Times New Roman"/>
          <w:b w:val="false"/>
          <w:i w:val="false"/>
          <w:color w:val="000000"/>
          <w:sz w:val="28"/>
        </w:rPr>
        <w:t>
      6) жалпы адамзаттық құндылықтар негізінде өз әрекетін, өзінің эмоциялық күйін, адамның және табиғаттың өзара әрекеттесу тәсілдерін бағалайды.</w:t>
      </w:r>
    </w:p>
    <w:bookmarkEnd w:id="1748"/>
    <w:p>
      <w:pPr>
        <w:spacing w:after="0"/>
        <w:ind w:left="0"/>
        <w:jc w:val="both"/>
      </w:pPr>
      <w:r>
        <w:rPr>
          <w:rFonts w:ascii="Times New Roman"/>
          <w:b w:val="false"/>
          <w:i w:val="false"/>
          <w:color w:val="000000"/>
          <w:sz w:val="28"/>
        </w:rPr>
        <w:t>
      Дене шынықтыру</w:t>
      </w:r>
    </w:p>
    <w:bookmarkStart w:name="z2198" w:id="1749"/>
    <w:p>
      <w:pPr>
        <w:spacing w:after="0"/>
        <w:ind w:left="0"/>
        <w:jc w:val="both"/>
      </w:pPr>
      <w:r>
        <w:rPr>
          <w:rFonts w:ascii="Times New Roman"/>
          <w:b w:val="false"/>
          <w:i w:val="false"/>
          <w:color w:val="000000"/>
          <w:sz w:val="28"/>
        </w:rPr>
        <w:t>
      Жалпы орта білім беру аяқталғанда білім алушы:</w:t>
      </w:r>
    </w:p>
    <w:bookmarkEnd w:id="1749"/>
    <w:bookmarkStart w:name="z2199" w:id="1750"/>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қозғалыс қимылдарын, әртүрлі бағыттағы дене жаттығулары сабақтарының кешенін орындаудың ережелері мен техникасын; дене жаттығуларының биодинамикалық ерекшеліктері мен мазмұнын, денені дамыту және денсаулықты нығайту міндеттерін шешуде оларды пайдалану негіздерін; бұлшықет жүктемелері кезінде өз ағзасы жүйесінің қызмет етуінің физиологиялық негіздерін, дене шынықтыру құралдары арқылы оларды дамыту мен жетілдіру мүмкіндіктерін біледі;</w:t>
      </w:r>
    </w:p>
    <w:bookmarkEnd w:id="1750"/>
    <w:bookmarkStart w:name="z2200" w:id="1751"/>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 қажеттілігін; атқарылатын қозғалыс әрекеттерінің күрделілік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1751"/>
    <w:bookmarkStart w:name="z2201" w:id="1752"/>
    <w:p>
      <w:pPr>
        <w:spacing w:after="0"/>
        <w:ind w:left="0"/>
        <w:jc w:val="both"/>
      </w:pPr>
      <w:r>
        <w:rPr>
          <w:rFonts w:ascii="Times New Roman"/>
          <w:b w:val="false"/>
          <w:i w:val="false"/>
          <w:color w:val="000000"/>
          <w:sz w:val="28"/>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дәрігерге дейінгі көмек көрсету білімін қолданады; </w:t>
      </w:r>
    </w:p>
    <w:bookmarkEnd w:id="1752"/>
    <w:bookmarkStart w:name="z2202" w:id="1753"/>
    <w:p>
      <w:pPr>
        <w:spacing w:after="0"/>
        <w:ind w:left="0"/>
        <w:jc w:val="both"/>
      </w:pPr>
      <w:r>
        <w:rPr>
          <w:rFonts w:ascii="Times New Roman"/>
          <w:b w:val="false"/>
          <w:i w:val="false"/>
          <w:color w:val="000000"/>
          <w:sz w:val="28"/>
        </w:rPr>
        <w:t>
      4) сауықтыру және дене шымырлығын жетілдіру мақсатында дене жаттығуларын орындау кезінде өз ағзасының функционалды жай-күйін талдайды;</w:t>
      </w:r>
    </w:p>
    <w:bookmarkEnd w:id="1753"/>
    <w:bookmarkStart w:name="z2203" w:id="1754"/>
    <w:p>
      <w:pPr>
        <w:spacing w:after="0"/>
        <w:ind w:left="0"/>
        <w:jc w:val="both"/>
      </w:pPr>
      <w:r>
        <w:rPr>
          <w:rFonts w:ascii="Times New Roman"/>
          <w:b w:val="false"/>
          <w:i w:val="false"/>
          <w:color w:val="000000"/>
          <w:sz w:val="28"/>
        </w:rPr>
        <w:t>
      5) меңгерілген дағдыларды дене шынықтыру сабағымен қатар күнделікті өмірдегі әртүрлі жағдаяттарда қолдану жүйесін; салауатты және қауіпсіз өмір салтын қалыптастыру дағдыларын; дене шынықтыру сабақтарының шеңберінде проблемаларды зерделеу және шешу үшін сыни ойлау білімі мен құралдарын; адам өмірі мен денсаулығына қауіп төндіретін төтенше жағдайларда жеке адамның және ұжымның қауіпсіз әрекеттерінің қағидаларын меңгеруді жинақтайды;</w:t>
      </w:r>
    </w:p>
    <w:bookmarkEnd w:id="1754"/>
    <w:bookmarkStart w:name="z2204" w:id="1755"/>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өзінің дене және қимыл-қозғалыс дайындығының деңгейін; дене жаттығуларымен шұғылдану тиімділігін, ағзаның функционалды жай-күйі мен жұмыс істеу қабілетін; дене жүктемелерінің мөлшерін және дене жаттығуларының әсер ету бағытын бағалайды.</w:t>
      </w:r>
    </w:p>
    <w:bookmarkEnd w:id="1755"/>
    <w:p>
      <w:pPr>
        <w:spacing w:after="0"/>
        <w:ind w:left="0"/>
        <w:jc w:val="both"/>
      </w:pPr>
      <w:r>
        <w:rPr>
          <w:rFonts w:ascii="Times New Roman"/>
          <w:b w:val="false"/>
          <w:i w:val="false"/>
          <w:color w:val="000000"/>
          <w:sz w:val="28"/>
        </w:rPr>
        <w:t>
      Алғашқы әскери және технологиялық дайындық</w:t>
      </w:r>
    </w:p>
    <w:bookmarkStart w:name="z2205" w:id="1756"/>
    <w:p>
      <w:pPr>
        <w:spacing w:after="0"/>
        <w:ind w:left="0"/>
        <w:jc w:val="both"/>
      </w:pPr>
      <w:r>
        <w:rPr>
          <w:rFonts w:ascii="Times New Roman"/>
          <w:b w:val="false"/>
          <w:i w:val="false"/>
          <w:color w:val="000000"/>
          <w:sz w:val="28"/>
        </w:rPr>
        <w:t>
      Жалпы орта білім беру аяқталғанда білім алушы:</w:t>
      </w:r>
    </w:p>
    <w:bookmarkEnd w:id="1756"/>
    <w:bookmarkStart w:name="z2206" w:id="1757"/>
    <w:p>
      <w:pPr>
        <w:spacing w:after="0"/>
        <w:ind w:left="0"/>
        <w:jc w:val="both"/>
      </w:pPr>
      <w:r>
        <w:rPr>
          <w:rFonts w:ascii="Times New Roman"/>
          <w:b w:val="false"/>
          <w:i w:val="false"/>
          <w:color w:val="000000"/>
          <w:sz w:val="28"/>
        </w:rPr>
        <w:t>
      1) әскери іс негіздерін, мақсатын, ұйымдық құрылымын, штаттық қарулану және техника негіздерін, төменгі тактикалық буын бөлімшесінің мүмкіндіктерін, бағдарлау құралдарын қолдану,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 және табиғи апат кезінде әрекет ету тәртібін; табиғи апаттардың сипаттарын, зақымдау ошақтарында құтқару және апаттан кейінгі шұғыл қалпына келтіру жұмыстарын ұйымдастыру тәртібін; штаттық қарудың, қорғанудың дербес және ұжымдық құралдарының, радиобелсенді және химиялық бақылау құрылғыларының мақсатын, құрылысы мен қолдану тәртібін, сондай-ақ, тұрғындарды эвакуациялау және орналастыруды ұйымдастыру және өткізу тәртібін; алғашқы медициналық көмектің міндеттері мен түрлерін, жолда жүру ережесін біледі;</w:t>
      </w:r>
    </w:p>
    <w:bookmarkEnd w:id="1757"/>
    <w:bookmarkStart w:name="z2207" w:id="1758"/>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қазіргі заманғы зақымдау құралдарының шаруашылық объектілеріне, қоршаған ортаға әсер ету ерекшеліктерін, оларды қолданудың экологиялық салдарын; табиғи немесе техногендік сипаттағы төтенше жағдай туындаған ықтимал экономикалық экологиялық залалды түсінеді;</w:t>
      </w:r>
    </w:p>
    <w:bookmarkEnd w:id="1758"/>
    <w:bookmarkStart w:name="z2208" w:id="1759"/>
    <w:p>
      <w:pPr>
        <w:spacing w:after="0"/>
        <w:ind w:left="0"/>
        <w:jc w:val="both"/>
      </w:pPr>
      <w:r>
        <w:rPr>
          <w:rFonts w:ascii="Times New Roman"/>
          <w:b w:val="false"/>
          <w:i w:val="false"/>
          <w:color w:val="000000"/>
          <w:sz w:val="28"/>
        </w:rPr>
        <w:t>
      3) әртүрлі жағдаятта соғыс алаңында солдаттың рөлінде, радиациялық және химиялық бақылау жүргізу бекетінің құрамында барлаушы ретінде әрекет етеді; штаттық қаруды, жеке және ұжымдық қорғану құралдарын қолданады; жараланғанда, қан кеткенде және күйік шалғанда, дененің түрлі бөліктерінде сынықтың ашық және жабық түрі бойынша, үсік шалғанда, күн (жылу) өткенде, электрден жарақат алғанда, суға батқанда алғашқы медициналық көмек көрсетеді; дененің түрлі бөліктері жараланғанда дәкемен байлап-таңады;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цифрлық фото және бейне жабдықтарды қолданады;</w:t>
      </w:r>
    </w:p>
    <w:bookmarkEnd w:id="1759"/>
    <w:bookmarkStart w:name="z2209" w:id="1760"/>
    <w:p>
      <w:pPr>
        <w:spacing w:after="0"/>
        <w:ind w:left="0"/>
        <w:jc w:val="both"/>
      </w:pPr>
      <w:r>
        <w:rPr>
          <w:rFonts w:ascii="Times New Roman"/>
          <w:b w:val="false"/>
          <w:i w:val="false"/>
          <w:color w:val="000000"/>
          <w:sz w:val="28"/>
        </w:rPr>
        <w:t>
      4) қазіргі заманғы зақымдау құралдарын қолданғанда туындауы мүмкін тосын жағдайларды; табиғи немесе техногенді сипаттағы төтенше жағдайлар туындаған кездегі ықтимал жайттарды талдайды;</w:t>
      </w:r>
    </w:p>
    <w:bookmarkEnd w:id="1760"/>
    <w:bookmarkStart w:name="z2210" w:id="1761"/>
    <w:p>
      <w:pPr>
        <w:spacing w:after="0"/>
        <w:ind w:left="0"/>
        <w:jc w:val="both"/>
      </w:pPr>
      <w:r>
        <w:rPr>
          <w:rFonts w:ascii="Times New Roman"/>
          <w:b w:val="false"/>
          <w:i w:val="false"/>
          <w:color w:val="000000"/>
          <w:sz w:val="28"/>
        </w:rPr>
        <w:t>
      5) қазіргі заманғы зақымдау қаруын қолданғанда туындауы мүмкін тосын жағдайлар кезінде әрекет ету алгоритмін; табиғи немесе техногенді сипаттағы төтенше жағдайлар туындағанда әрекет ету алгоритмін жинақтайды;</w:t>
      </w:r>
    </w:p>
    <w:bookmarkEnd w:id="1761"/>
    <w:bookmarkStart w:name="z2211" w:id="1762"/>
    <w:p>
      <w:pPr>
        <w:spacing w:after="0"/>
        <w:ind w:left="0"/>
        <w:jc w:val="both"/>
      </w:pPr>
      <w:r>
        <w:rPr>
          <w:rFonts w:ascii="Times New Roman"/>
          <w:b w:val="false"/>
          <w:i w:val="false"/>
          <w:color w:val="000000"/>
          <w:sz w:val="28"/>
        </w:rPr>
        <w:t>
      6) қабылданған шешімдердің салдарын бағалайды.</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63" w:id="1763"/>
    <w:p>
      <w:pPr>
        <w:spacing w:after="0"/>
        <w:ind w:left="0"/>
        <w:jc w:val="both"/>
      </w:pPr>
      <w:r>
        <w:rPr>
          <w:rFonts w:ascii="Times New Roman"/>
          <w:b w:val="false"/>
          <w:i w:val="false"/>
          <w:color w:val="000000"/>
          <w:sz w:val="28"/>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1763"/>
    <w:bookmarkStart w:name="z2212" w:id="1764"/>
    <w:p>
      <w:pPr>
        <w:spacing w:after="0"/>
        <w:ind w:left="0"/>
        <w:jc w:val="both"/>
      </w:pPr>
      <w:r>
        <w:rPr>
          <w:rFonts w:ascii="Times New Roman"/>
          <w:b w:val="false"/>
          <w:i w:val="false"/>
          <w:color w:val="000000"/>
          <w:sz w:val="28"/>
        </w:rPr>
        <w:t>
      Биология</w:t>
      </w:r>
    </w:p>
    <w:bookmarkEnd w:id="1764"/>
    <w:bookmarkStart w:name="z2213" w:id="1765"/>
    <w:p>
      <w:pPr>
        <w:spacing w:after="0"/>
        <w:ind w:left="0"/>
        <w:jc w:val="both"/>
      </w:pPr>
      <w:r>
        <w:rPr>
          <w:rFonts w:ascii="Times New Roman"/>
          <w:b w:val="false"/>
          <w:i w:val="false"/>
          <w:color w:val="000000"/>
          <w:sz w:val="28"/>
        </w:rPr>
        <w:t>
      Жалпы орта білім беру аяқталғанда білім алушы:</w:t>
      </w:r>
    </w:p>
    <w:bookmarkEnd w:id="1765"/>
    <w:bookmarkStart w:name="z2214" w:id="1766"/>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қызметін;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түрдің пайда болуы әдістерін; генетика негіздерін және гендік инженерияның мүмкіндіктерін; Жер бетінде өмірдің қалыптасу кезеңдері мен схемасын; антропогенезді; ғаламдық және өңірлік экологиялық проблемаларды және табиғат ресурстарын қорғау қағидаттарын біледі;</w:t>
      </w:r>
    </w:p>
    <w:bookmarkEnd w:id="1766"/>
    <w:bookmarkStart w:name="z2215" w:id="176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экологиялық пирамиданың қағидаларын; қоршаған ортаға антропогендік әсер етулердің зардаптарын түсінеді;</w:t>
      </w:r>
    </w:p>
    <w:bookmarkEnd w:id="1767"/>
    <w:bookmarkStart w:name="z2216" w:id="1768"/>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заттарды сапалық және сандық талдау әдісін;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 пайдалану қағидаларын қолданады; </w:t>
      </w:r>
    </w:p>
    <w:bookmarkEnd w:id="1768"/>
    <w:bookmarkStart w:name="z2217" w:id="176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 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экожүйенің әртүрлілігін және тұрақтылығын; әлемдегі және Қазақстандағы экологиялық жағдайларды талдайды;</w:t>
      </w:r>
    </w:p>
    <w:bookmarkEnd w:id="1769"/>
    <w:bookmarkStart w:name="z2218" w:id="177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зерттеу, оқу және шығармашылық жобаларды; Қазақстанның экологиялық проблемаларын шешудің ықтимал нұсқаларын жинақтайды;</w:t>
      </w:r>
    </w:p>
    <w:bookmarkEnd w:id="1770"/>
    <w:bookmarkStart w:name="z2219" w:id="177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мәселелерді бағалайды.</w:t>
      </w:r>
    </w:p>
    <w:bookmarkEnd w:id="1771"/>
    <w:bookmarkStart w:name="z2220" w:id="1772"/>
    <w:p>
      <w:pPr>
        <w:spacing w:after="0"/>
        <w:ind w:left="0"/>
        <w:jc w:val="both"/>
      </w:pPr>
      <w:r>
        <w:rPr>
          <w:rFonts w:ascii="Times New Roman"/>
          <w:b w:val="false"/>
          <w:i w:val="false"/>
          <w:color w:val="000000"/>
          <w:sz w:val="28"/>
        </w:rPr>
        <w:t>
      Химия</w:t>
      </w:r>
    </w:p>
    <w:bookmarkEnd w:id="1772"/>
    <w:bookmarkStart w:name="z2221" w:id="1773"/>
    <w:p>
      <w:pPr>
        <w:spacing w:after="0"/>
        <w:ind w:left="0"/>
        <w:jc w:val="both"/>
      </w:pPr>
      <w:r>
        <w:rPr>
          <w:rFonts w:ascii="Times New Roman"/>
          <w:b w:val="false"/>
          <w:i w:val="false"/>
          <w:color w:val="000000"/>
          <w:sz w:val="28"/>
        </w:rPr>
        <w:t>
      Жалпы орта білім беру аяқталғанда білім алушы:</w:t>
      </w:r>
    </w:p>
    <w:bookmarkEnd w:id="1773"/>
    <w:bookmarkStart w:name="z2222" w:id="1774"/>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құрылысы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физикалық химиялық қасиеттерін; полимерлі материалдардың, металдар мен қоспалардың, бейметалдар мен олардың қосылыстарының ерекше қасиеттерін және олар қолданылатын кейбір салаларды; нанотехнологияны қолданудың кейбір салаларын біледі;</w:t>
      </w:r>
    </w:p>
    <w:bookmarkEnd w:id="1774"/>
    <w:bookmarkStart w:name="z2223" w:id="1775"/>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аспаптық әдістері арқылы қосылыстарды зерттеу қағидаттарын; ең маңызды бейорганикалық және органикалық заттардың химиялық өндірілу қағидаттарын түсінеді;</w:t>
      </w:r>
    </w:p>
    <w:bookmarkEnd w:id="1775"/>
    <w:bookmarkStart w:name="z2224" w:id="1776"/>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айқындау және олардың салдарларын бағалау үшін білімдері мен біліктерін; заттарды сапалық және сандық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bookmarkEnd w:id="1776"/>
    <w:bookmarkStart w:name="z2225" w:id="1777"/>
    <w:p>
      <w:pPr>
        <w:spacing w:after="0"/>
        <w:ind w:left="0"/>
        <w:jc w:val="both"/>
      </w:pPr>
      <w:r>
        <w:rPr>
          <w:rFonts w:ascii="Times New Roman"/>
          <w:b w:val="false"/>
          <w:i w:val="false"/>
          <w:color w:val="000000"/>
          <w:sz w:val="28"/>
        </w:rPr>
        <w:t>
      4) заттар қасиеттерінің олардың құрамы мен құрылысына байланыстылығын; заттардың құрылымы мен қасиеттерін айқындау үшін олардың қарапайым спектрлерін; химиялық реакцияның жылдамдығы мен химиялық тепе-теңдіктің түрлі факторларға байланыстылығын; периодтық жүйедегі элементтер қасиеттерінің өзгеру үрдісін; қышқылдар мен негіздердің түрлі теорияларын, ерітінділердегі иондық тепе-теңдіктерді талдайды;</w:t>
      </w:r>
    </w:p>
    <w:bookmarkEnd w:id="1777"/>
    <w:bookmarkStart w:name="z2226" w:id="1778"/>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bookmarkEnd w:id="1778"/>
    <w:bookmarkStart w:name="z2227" w:id="1779"/>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ыдыраудың салдарын; түрлі дереккөздерден алынған ақпараттың дұрыстығын бағалайды</w:t>
      </w:r>
      <w:r>
        <w:rPr>
          <w:rFonts w:ascii="Times New Roman"/>
          <w:b w:val="false"/>
          <w:i/>
          <w:color w:val="000000"/>
          <w:sz w:val="28"/>
        </w:rPr>
        <w:t>.</w:t>
      </w:r>
    </w:p>
    <w:bookmarkEnd w:id="1779"/>
    <w:bookmarkStart w:name="z2228" w:id="1780"/>
    <w:p>
      <w:pPr>
        <w:spacing w:after="0"/>
        <w:ind w:left="0"/>
        <w:jc w:val="both"/>
      </w:pPr>
      <w:r>
        <w:rPr>
          <w:rFonts w:ascii="Times New Roman"/>
          <w:b w:val="false"/>
          <w:i w:val="false"/>
          <w:color w:val="000000"/>
          <w:sz w:val="28"/>
        </w:rPr>
        <w:t>
      Физика</w:t>
      </w:r>
    </w:p>
    <w:bookmarkEnd w:id="1780"/>
    <w:bookmarkStart w:name="z2229" w:id="1781"/>
    <w:p>
      <w:pPr>
        <w:spacing w:after="0"/>
        <w:ind w:left="0"/>
        <w:jc w:val="both"/>
      </w:pPr>
      <w:r>
        <w:rPr>
          <w:rFonts w:ascii="Times New Roman"/>
          <w:b w:val="false"/>
          <w:i w:val="false"/>
          <w:color w:val="000000"/>
          <w:sz w:val="28"/>
        </w:rPr>
        <w:t>
      Жалпы орта білім беру аяқталғанда білім алушы:</w:t>
      </w:r>
    </w:p>
    <w:bookmarkEnd w:id="1781"/>
    <w:p>
      <w:pPr>
        <w:spacing w:after="0"/>
        <w:ind w:left="0"/>
        <w:jc w:val="both"/>
      </w:pPr>
      <w:r>
        <w:rPr>
          <w:rFonts w:ascii="Times New Roman"/>
          <w:b w:val="false"/>
          <w:i w:val="false"/>
          <w:color w:val="000000"/>
          <w:sz w:val="28"/>
        </w:rPr>
        <w:t xml:space="preserve">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шығу тарихын және негізгі қағидаттарын; </w:t>
      </w:r>
    </w:p>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міндеттерді шешудегі физиканың рөлін түсінеді;</w:t>
      </w:r>
    </w:p>
    <w:p>
      <w:pPr>
        <w:spacing w:after="0"/>
        <w:ind w:left="0"/>
        <w:jc w:val="both"/>
      </w:pPr>
      <w:r>
        <w:rPr>
          <w:rFonts w:ascii="Times New Roman"/>
          <w:b w:val="false"/>
          <w:i w:val="false"/>
          <w:color w:val="000000"/>
          <w:sz w:val="28"/>
        </w:rPr>
        <w:t>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компьютердің дерекқорларында және интернет желісінде физика бойынша ақпарат іздеу, өңдеу үшін жаңа ақпараттық технологиялардың мүмкіндігін; эксперименттер мен өлшеу нәтижелерін өңдеу,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дәрежелік функциялар түрінде берілген тәуелділіктерді; екі айнымалы арасындағы қатынасты; Ғаламдағы құбылыстарға, денелер мен объектілерге әртүрлі физикалық күштердің әсерін, физикалық процестердің тәуелдiлiгі мен айнымалылар арасындағы қатынастардың графигін; құрылғылар мен аспаптардың жұмыс істеу қағидаттары мен сипаттамалары, ғылыми жаңалықтардың қолданылу салаларын; адамның өнімді қызметі мен қоршаған ортаның жай-күйі арасындағы себеп-салдарлық байланыстарды; нанотехнологияның қолданылу салаларын; Ғаламның жай-күйін сипаттайтын параметрлер мен оны дамытудың ықтимал жолдарын талдайды; </w:t>
      </w:r>
    </w:p>
    <w:p>
      <w:pPr>
        <w:spacing w:after="0"/>
        <w:ind w:left="0"/>
        <w:jc w:val="both"/>
      </w:pPr>
      <w:r>
        <w:rPr>
          <w:rFonts w:ascii="Times New Roman"/>
          <w:b w:val="false"/>
          <w:i w:val="false"/>
          <w:color w:val="000000"/>
          <w:sz w:val="28"/>
        </w:rPr>
        <w:t>
      кесте, графика, хабарлама,баяндама,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xml:space="preserve">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 </w:t>
      </w:r>
    </w:p>
    <w:bookmarkStart w:name="z2230" w:id="1782"/>
    <w:p>
      <w:pPr>
        <w:spacing w:after="0"/>
        <w:ind w:left="0"/>
        <w:jc w:val="both"/>
      </w:pPr>
      <w:r>
        <w:rPr>
          <w:rFonts w:ascii="Times New Roman"/>
          <w:b w:val="false"/>
          <w:i w:val="false"/>
          <w:color w:val="000000"/>
          <w:sz w:val="28"/>
        </w:rPr>
        <w:t>
      География</w:t>
      </w:r>
    </w:p>
    <w:bookmarkEnd w:id="1782"/>
    <w:bookmarkStart w:name="z2231" w:id="1783"/>
    <w:p>
      <w:pPr>
        <w:spacing w:after="0"/>
        <w:ind w:left="0"/>
        <w:jc w:val="both"/>
      </w:pPr>
      <w:r>
        <w:rPr>
          <w:rFonts w:ascii="Times New Roman"/>
          <w:b w:val="false"/>
          <w:i w:val="false"/>
          <w:color w:val="000000"/>
          <w:sz w:val="28"/>
        </w:rPr>
        <w:t>
      Жалпы орта білім беру аяқталғанда білім алушы:</w:t>
      </w:r>
    </w:p>
    <w:bookmarkEnd w:id="1783"/>
    <w:bookmarkStart w:name="z2232" w:id="1784"/>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санаттарын;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 етудің себептерін, факторларын және көздерін; табиғатты қорғау іс-шараларының жүйесін және негізгі бағыттарын; табиғатты пайдаланудың түрлері мен типтерінің заманауи жүйесін және табиғатты ұтымды пайдаланудың жалпы қағидаттарын; халықтардың өмір сүру деңгейі мен сапасындағы айырмашылықтарды; жекелеген елдер мен өңірлер шаруашылығының салалық және аумақтық құрылымының географиялық ерекшеліктерін; жекелеген елдер мен өңірлердің географиялық өзгешеліктерін, олардың әлеуметтік-экономикалық даму деңгейі бойынша айырмашылығын,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мемлекеттер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өңірлік, халықаралық саяси процестерге, халықаралық географиялық еңбек бөлінісіне қатысуын; адамзаттың ғаламдық проблемаларының географиялық аспектілерін біледі;</w:t>
      </w:r>
    </w:p>
    <w:bookmarkEnd w:id="1784"/>
    <w:bookmarkStart w:name="z2233" w:id="1785"/>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 деңгейден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 тәуелділігін; жаһандану жағдайында ірі өңірлер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1785"/>
    <w:bookmarkStart w:name="z2234" w:id="1786"/>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формулаларды қолданады;</w:t>
      </w:r>
    </w:p>
    <w:bookmarkEnd w:id="1786"/>
    <w:bookmarkStart w:name="z2235" w:id="1787"/>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объектілердің,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 деректерді; шаруашылық салаларын орналастырудың заманауи факторларын; дүниежүзі елдерінің рейтингтері мен индекстерін талдайды;</w:t>
      </w:r>
    </w:p>
    <w:bookmarkEnd w:id="1787"/>
    <w:bookmarkStart w:name="z2236" w:id="1788"/>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жалпылау және саралау мақсатында білімдер мен дағдыларды; географиялық объектілерді, процестер мен құбылыстарды түсіндіру, болжам жасау, өзгерістердің сипаты мен даму перспективаларын анықтау үшін білімдер мен дағдыларды жинақтайды;</w:t>
      </w:r>
    </w:p>
    <w:bookmarkEnd w:id="1788"/>
    <w:bookmarkStart w:name="z2237" w:id="1789"/>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іс-шараларының тиімділігін; қоршаған табиғи ортаны қорғауда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97" w:id="1790"/>
    <w:p>
      <w:pPr>
        <w:spacing w:after="0"/>
        <w:ind w:left="0"/>
        <w:jc w:val="both"/>
      </w:pPr>
      <w:r>
        <w:rPr>
          <w:rFonts w:ascii="Times New Roman"/>
          <w:b w:val="false"/>
          <w:i w:val="false"/>
          <w:color w:val="000000"/>
          <w:sz w:val="28"/>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1790"/>
    <w:bookmarkStart w:name="z2238" w:id="1791"/>
    <w:p>
      <w:pPr>
        <w:spacing w:after="0"/>
        <w:ind w:left="0"/>
        <w:jc w:val="both"/>
      </w:pPr>
      <w:r>
        <w:rPr>
          <w:rFonts w:ascii="Times New Roman"/>
          <w:b w:val="false"/>
          <w:i w:val="false"/>
          <w:color w:val="000000"/>
          <w:sz w:val="28"/>
        </w:rPr>
        <w:t>
      Дүниежүзі тарихы</w:t>
      </w:r>
    </w:p>
    <w:bookmarkEnd w:id="1791"/>
    <w:bookmarkStart w:name="z2239" w:id="1792"/>
    <w:p>
      <w:pPr>
        <w:spacing w:after="0"/>
        <w:ind w:left="0"/>
        <w:jc w:val="both"/>
      </w:pPr>
      <w:r>
        <w:rPr>
          <w:rFonts w:ascii="Times New Roman"/>
          <w:b w:val="false"/>
          <w:i w:val="false"/>
          <w:color w:val="000000"/>
          <w:sz w:val="28"/>
        </w:rPr>
        <w:t>
      Жалпы орта білім беру аяқталғанда білім алушы:</w:t>
      </w:r>
    </w:p>
    <w:bookmarkEnd w:id="1792"/>
    <w:bookmarkStart w:name="z2240" w:id="1793"/>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өркениеттердің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bookmarkEnd w:id="1793"/>
    <w:bookmarkStart w:name="z2241" w:id="1794"/>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түрлілігінде;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1794"/>
    <w:bookmarkStart w:name="z2242" w:id="1795"/>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өркениеттердің өзіндік ерекшеліктерін, мемлекеттердің тарихи нысандары мен түрлерін;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bookmarkEnd w:id="1795"/>
    <w:bookmarkStart w:name="z2243" w:id="1796"/>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айқындау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1796"/>
    <w:bookmarkStart w:name="z2244" w:id="1797"/>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1797"/>
    <w:bookmarkStart w:name="z2245" w:id="1798"/>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1798"/>
    <w:bookmarkStart w:name="z2246" w:id="1799"/>
    <w:p>
      <w:pPr>
        <w:spacing w:after="0"/>
        <w:ind w:left="0"/>
        <w:jc w:val="both"/>
      </w:pPr>
      <w:r>
        <w:rPr>
          <w:rFonts w:ascii="Times New Roman"/>
          <w:b w:val="false"/>
          <w:i w:val="false"/>
          <w:color w:val="000000"/>
          <w:sz w:val="28"/>
        </w:rPr>
        <w:t>
      Құқық негіздері</w:t>
      </w:r>
    </w:p>
    <w:bookmarkEnd w:id="1799"/>
    <w:bookmarkStart w:name="z2247" w:id="1800"/>
    <w:p>
      <w:pPr>
        <w:spacing w:after="0"/>
        <w:ind w:left="0"/>
        <w:jc w:val="both"/>
      </w:pPr>
      <w:r>
        <w:rPr>
          <w:rFonts w:ascii="Times New Roman"/>
          <w:b w:val="false"/>
          <w:i w:val="false"/>
          <w:color w:val="000000"/>
          <w:sz w:val="28"/>
        </w:rPr>
        <w:t>
      Жалпы орта білім беру аяқталғанда білім алушы:</w:t>
      </w:r>
    </w:p>
    <w:bookmarkEnd w:id="1800"/>
    <w:bookmarkStart w:name="z2248" w:id="1801"/>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bookmarkEnd w:id="1801"/>
    <w:bookmarkStart w:name="z2249" w:id="1802"/>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bookmarkEnd w:id="1802"/>
    <w:bookmarkStart w:name="z2250" w:id="1803"/>
    <w:p>
      <w:pPr>
        <w:spacing w:after="0"/>
        <w:ind w:left="0"/>
        <w:jc w:val="both"/>
      </w:pPr>
      <w:r>
        <w:rPr>
          <w:rFonts w:ascii="Times New Roman"/>
          <w:b w:val="false"/>
          <w:i w:val="false"/>
          <w:color w:val="000000"/>
          <w:sz w:val="28"/>
        </w:rPr>
        <w:t xml:space="preserve">
      3) нормативтік актілерді пайдалана отырып, нақты құқықтық жағдайларда жеке ұстанымдарының дәлелді айғақтарын,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іздеу дағдыларын; күнделікті өмірде өзекті қоғамдық және құқықтық проблемалар бойынша пікірталастарға қатысу кезінде құқық қағидаларын қолданады; </w:t>
      </w:r>
    </w:p>
    <w:bookmarkEnd w:id="1803"/>
    <w:bookmarkStart w:name="z2251" w:id="1804"/>
    <w:p>
      <w:pPr>
        <w:spacing w:after="0"/>
        <w:ind w:left="0"/>
        <w:jc w:val="both"/>
      </w:pPr>
      <w:r>
        <w:rPr>
          <w:rFonts w:ascii="Times New Roman"/>
          <w:b w:val="false"/>
          <w:i w:val="false"/>
          <w:color w:val="000000"/>
          <w:sz w:val="28"/>
        </w:rPr>
        <w:t>
      4) құқықтық нормаларды, түрлі көздерден алынған құқықтық сипаттағы ақпараттарды талдайды;</w:t>
      </w:r>
    </w:p>
    <w:bookmarkEnd w:id="1804"/>
    <w:bookmarkStart w:name="z2252" w:id="1805"/>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bookmarkEnd w:id="1805"/>
    <w:bookmarkStart w:name="z2253" w:id="1806"/>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End w:id="1806"/>
    <w:bookmarkStart w:name="z2254" w:id="1807"/>
    <w:p>
      <w:pPr>
        <w:spacing w:after="0"/>
        <w:ind w:left="0"/>
        <w:jc w:val="both"/>
      </w:pPr>
      <w:r>
        <w:rPr>
          <w:rFonts w:ascii="Times New Roman"/>
          <w:b w:val="false"/>
          <w:i w:val="false"/>
          <w:color w:val="000000"/>
          <w:sz w:val="28"/>
        </w:rPr>
        <w:t>
      Графика және жобалау</w:t>
      </w:r>
    </w:p>
    <w:bookmarkEnd w:id="1807"/>
    <w:bookmarkStart w:name="z2255" w:id="1808"/>
    <w:p>
      <w:pPr>
        <w:spacing w:after="0"/>
        <w:ind w:left="0"/>
        <w:jc w:val="both"/>
      </w:pPr>
      <w:r>
        <w:rPr>
          <w:rFonts w:ascii="Times New Roman"/>
          <w:b w:val="false"/>
          <w:i w:val="false"/>
          <w:color w:val="000000"/>
          <w:sz w:val="28"/>
        </w:rPr>
        <w:t>
      Жалпы орта білім беру аяқталғанда білім алушы:</w:t>
      </w:r>
    </w:p>
    <w:bookmarkEnd w:id="1808"/>
    <w:bookmarkStart w:name="z2256" w:id="1809"/>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заңдылықтарын; машина жасау, құрылыс сызбалары туралы жалпы түсініктерді, топографикалық сызбалар элементтерін; бұйымды жасау және жобалау кезеңдерін; көрнекі ақпаратты қолмен және компьютерлік графика құралдары арқылы бейнелеу әдістері мен құралдарын біледі;</w:t>
      </w:r>
    </w:p>
    <w:bookmarkEnd w:id="1809"/>
    <w:bookmarkStart w:name="z2257" w:id="1810"/>
    <w:p>
      <w:pPr>
        <w:spacing w:after="0"/>
        <w:ind w:left="0"/>
        <w:jc w:val="both"/>
      </w:pPr>
      <w:r>
        <w:rPr>
          <w:rFonts w:ascii="Times New Roman"/>
          <w:b w:val="false"/>
          <w:i w:val="false"/>
          <w:color w:val="000000"/>
          <w:sz w:val="28"/>
        </w:rPr>
        <w:t>
      2) заттық әлем, құбылыстар мен процестер туралы ақпаратты визуализациялау және ұсыну кезінде графикалық бейнелер рөлінің маңыздылығын; графикалық модельдеу әдістері заңдылығын; зат формасын көрсетудегі графикалық бейнелердің түрлері арасындағы айырмашылықты, олардың кеңістік және метрикалық сипаттамаларын; практикалық қызметтегі қолмен жасалған және компьютерлік графика мүмкіндіктері мен ерекшеліктерін; макет жасау және модельдеу ерекшеліктерін түсінеді;</w:t>
      </w:r>
    </w:p>
    <w:bookmarkEnd w:id="1810"/>
    <w:bookmarkStart w:name="z2258" w:id="1811"/>
    <w:p>
      <w:pPr>
        <w:spacing w:after="0"/>
        <w:ind w:left="0"/>
        <w:jc w:val="both"/>
      </w:pPr>
      <w:r>
        <w:rPr>
          <w:rFonts w:ascii="Times New Roman"/>
          <w:b w:val="false"/>
          <w:i w:val="false"/>
          <w:color w:val="000000"/>
          <w:sz w:val="28"/>
        </w:rPr>
        <w:t>
      3) графикалық жұмыстарға арналған құралдар мен материалдарды; проекциялау әдістерін;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тәсілдерін; жобалық және конструктивтік шешімдер қабылдау үшін анықтамалық құжаттаманы; графикалық модельдеу, макеттеу және жобалау бойынша әртүрлі міндеттерді шешу барысында қол және компьютерлік графика құралдарын қолданады;</w:t>
      </w:r>
    </w:p>
    <w:bookmarkEnd w:id="1811"/>
    <w:bookmarkStart w:name="z2259" w:id="1812"/>
    <w:p>
      <w:pPr>
        <w:spacing w:after="0"/>
        <w:ind w:left="0"/>
        <w:jc w:val="both"/>
      </w:pPr>
      <w:r>
        <w:rPr>
          <w:rFonts w:ascii="Times New Roman"/>
          <w:b w:val="false"/>
          <w:i w:val="false"/>
          <w:color w:val="000000"/>
          <w:sz w:val="28"/>
        </w:rPr>
        <w:t>
      4) бейнелердің қасиеттерін және визуалды ақпаратты ұсынудың әртүрлі тәсілдерін; заттардың бейнесін жасағанда олардың геометриялық формалары мен конструкцияларын; заттың формасын анықтау үшін бейненің түрлі көріністерін пайдалану мүмкіндігін; бейненің графикалық құрамын және заттың формасын айқындау үшін кешенді сызбаны талдайды;</w:t>
      </w:r>
    </w:p>
    <w:bookmarkEnd w:id="1812"/>
    <w:bookmarkStart w:name="z2260" w:id="1813"/>
    <w:p>
      <w:pPr>
        <w:spacing w:after="0"/>
        <w:ind w:left="0"/>
        <w:jc w:val="both"/>
      </w:pPr>
      <w:r>
        <w:rPr>
          <w:rFonts w:ascii="Times New Roman"/>
          <w:b w:val="false"/>
          <w:i w:val="false"/>
          <w:color w:val="000000"/>
          <w:sz w:val="28"/>
        </w:rPr>
        <w:t>
      5) заттың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1813"/>
    <w:bookmarkStart w:name="z2261" w:id="1814"/>
    <w:p>
      <w:pPr>
        <w:spacing w:after="0"/>
        <w:ind w:left="0"/>
        <w:jc w:val="both"/>
      </w:pPr>
      <w:r>
        <w:rPr>
          <w:rFonts w:ascii="Times New Roman"/>
          <w:b w:val="false"/>
          <w:i w:val="false"/>
          <w:color w:val="000000"/>
          <w:sz w:val="28"/>
        </w:rPr>
        <w:t>
      6) визуалды ақпаратты бекітудің әдістерін; әртүрлі объектілердің графикалық бейнелерін; бейнені қайта құрудың түрлі тәсілдерін; жобалау қызметі процесінде қолданылатын графика құралдары мен жобалау әдістерін; заттардың геометриялық және конструктивтік сипаттамасын; шығармашылық қызмет процесі мен нәтижесін бағалайды.</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14" w:id="1815"/>
    <w:p>
      <w:pPr>
        <w:spacing w:after="0"/>
        <w:ind w:left="0"/>
        <w:jc w:val="both"/>
      </w:pPr>
      <w:r>
        <w:rPr>
          <w:rFonts w:ascii="Times New Roman"/>
          <w:b w:val="false"/>
          <w:i w:val="false"/>
          <w:color w:val="000000"/>
          <w:sz w:val="28"/>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1815"/>
    <w:bookmarkStart w:name="z2262" w:id="1816"/>
    <w:p>
      <w:pPr>
        <w:spacing w:after="0"/>
        <w:ind w:left="0"/>
        <w:jc w:val="both"/>
      </w:pPr>
      <w:r>
        <w:rPr>
          <w:rFonts w:ascii="Times New Roman"/>
          <w:b w:val="false"/>
          <w:i w:val="false"/>
          <w:color w:val="000000"/>
          <w:sz w:val="28"/>
        </w:rPr>
        <w:t>
      Шет тілі</w:t>
      </w:r>
    </w:p>
    <w:bookmarkEnd w:id="1816"/>
    <w:bookmarkStart w:name="z2263" w:id="1817"/>
    <w:p>
      <w:pPr>
        <w:spacing w:after="0"/>
        <w:ind w:left="0"/>
        <w:jc w:val="both"/>
      </w:pPr>
      <w:r>
        <w:rPr>
          <w:rFonts w:ascii="Times New Roman"/>
          <w:b w:val="false"/>
          <w:i w:val="false"/>
          <w:color w:val="000000"/>
          <w:sz w:val="28"/>
        </w:rPr>
        <w:t>
      Жалпы орта білім беру аяқталғанда білім алушы:</w:t>
      </w:r>
    </w:p>
    <w:bookmarkEnd w:id="1817"/>
    <w:bookmarkStart w:name="z2264" w:id="1818"/>
    <w:p>
      <w:pPr>
        <w:spacing w:after="0"/>
        <w:ind w:left="0"/>
        <w:jc w:val="both"/>
      </w:pPr>
      <w:r>
        <w:rPr>
          <w:rFonts w:ascii="Times New Roman"/>
          <w:b w:val="false"/>
          <w:i w:val="false"/>
          <w:color w:val="000000"/>
          <w:sz w:val="28"/>
        </w:rPr>
        <w:t xml:space="preserve">
      1) тыңдалым: </w:t>
      </w:r>
    </w:p>
    <w:bookmarkEnd w:id="1818"/>
    <w:p>
      <w:pPr>
        <w:spacing w:after="0"/>
        <w:ind w:left="0"/>
        <w:jc w:val="both"/>
      </w:pPr>
      <w:r>
        <w:rPr>
          <w:rFonts w:ascii="Times New Roman"/>
          <w:b w:val="false"/>
          <w:i w:val="false"/>
          <w:color w:val="000000"/>
          <w:sz w:val="28"/>
        </w:rPr>
        <w:t>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Start w:name="z2265" w:id="1819"/>
    <w:p>
      <w:pPr>
        <w:spacing w:after="0"/>
        <w:ind w:left="0"/>
        <w:jc w:val="both"/>
      </w:pPr>
      <w:r>
        <w:rPr>
          <w:rFonts w:ascii="Times New Roman"/>
          <w:b w:val="false"/>
          <w:i w:val="false"/>
          <w:color w:val="000000"/>
          <w:sz w:val="28"/>
        </w:rPr>
        <w:t>
      2) айтылым:</w:t>
      </w:r>
    </w:p>
    <w:bookmarkEnd w:id="1819"/>
    <w:p>
      <w:pPr>
        <w:spacing w:after="0"/>
        <w:ind w:left="0"/>
        <w:jc w:val="both"/>
      </w:pPr>
      <w:r>
        <w:rPr>
          <w:rFonts w:ascii="Times New Roman"/>
          <w:b w:val="false"/>
          <w:i w:val="false"/>
          <w:color w:val="000000"/>
          <w:sz w:val="28"/>
        </w:rPr>
        <w:t>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Start w:name="z2266" w:id="1820"/>
    <w:p>
      <w:pPr>
        <w:spacing w:after="0"/>
        <w:ind w:left="0"/>
        <w:jc w:val="both"/>
      </w:pPr>
      <w:r>
        <w:rPr>
          <w:rFonts w:ascii="Times New Roman"/>
          <w:b w:val="false"/>
          <w:i w:val="false"/>
          <w:color w:val="000000"/>
          <w:sz w:val="28"/>
        </w:rPr>
        <w:t>
      3) оқылым:</w:t>
      </w:r>
    </w:p>
    <w:bookmarkEnd w:id="1820"/>
    <w:p>
      <w:pPr>
        <w:spacing w:after="0"/>
        <w:ind w:left="0"/>
        <w:jc w:val="both"/>
      </w:pPr>
      <w:r>
        <w:rPr>
          <w:rFonts w:ascii="Times New Roman"/>
          <w:b w:val="false"/>
          <w:i w:val="false"/>
          <w:color w:val="000000"/>
          <w:sz w:val="28"/>
        </w:rPr>
        <w:t xml:space="preserve">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 </w:t>
      </w:r>
    </w:p>
    <w:bookmarkStart w:name="z2267" w:id="1821"/>
    <w:p>
      <w:pPr>
        <w:spacing w:after="0"/>
        <w:ind w:left="0"/>
        <w:jc w:val="both"/>
      </w:pPr>
      <w:r>
        <w:rPr>
          <w:rFonts w:ascii="Times New Roman"/>
          <w:b w:val="false"/>
          <w:i w:val="false"/>
          <w:color w:val="000000"/>
          <w:sz w:val="28"/>
        </w:rPr>
        <w:t>
      4) жазылым:</w:t>
      </w:r>
    </w:p>
    <w:bookmarkEnd w:id="1821"/>
    <w:p>
      <w:pPr>
        <w:spacing w:after="0"/>
        <w:ind w:left="0"/>
        <w:jc w:val="both"/>
      </w:pPr>
      <w:r>
        <w:rPr>
          <w:rFonts w:ascii="Times New Roman"/>
          <w:b w:val="false"/>
          <w:i w:val="false"/>
          <w:color w:val="000000"/>
          <w:sz w:val="28"/>
        </w:rPr>
        <w:t>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Start w:name="z2268" w:id="1822"/>
    <w:p>
      <w:pPr>
        <w:spacing w:after="0"/>
        <w:ind w:left="0"/>
        <w:jc w:val="both"/>
      </w:pPr>
      <w:r>
        <w:rPr>
          <w:rFonts w:ascii="Times New Roman"/>
          <w:b w:val="false"/>
          <w:i w:val="false"/>
          <w:color w:val="000000"/>
          <w:sz w:val="28"/>
        </w:rPr>
        <w:t>
      Дүниежүзі тарихы</w:t>
      </w:r>
    </w:p>
    <w:bookmarkEnd w:id="1822"/>
    <w:bookmarkStart w:name="z2269" w:id="1823"/>
    <w:p>
      <w:pPr>
        <w:spacing w:after="0"/>
        <w:ind w:left="0"/>
        <w:jc w:val="both"/>
      </w:pPr>
      <w:r>
        <w:rPr>
          <w:rFonts w:ascii="Times New Roman"/>
          <w:b w:val="false"/>
          <w:i w:val="false"/>
          <w:color w:val="000000"/>
          <w:sz w:val="28"/>
        </w:rPr>
        <w:t>
      Жалпы орта білім беру аяқталғанда білім алушы:</w:t>
      </w:r>
    </w:p>
    <w:bookmarkEnd w:id="1823"/>
    <w:bookmarkStart w:name="z2270" w:id="1824"/>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өркениеттерінің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bookmarkEnd w:id="1824"/>
    <w:bookmarkStart w:name="z2271" w:id="1825"/>
    <w:p>
      <w:pPr>
        <w:spacing w:after="0"/>
        <w:ind w:left="0"/>
        <w:jc w:val="both"/>
      </w:pPr>
      <w:r>
        <w:rPr>
          <w:rFonts w:ascii="Times New Roman"/>
          <w:b w:val="false"/>
          <w:i w:val="false"/>
          <w:color w:val="000000"/>
          <w:sz w:val="28"/>
        </w:rPr>
        <w:t>
      2) мәдени-тарихи процесті оның бірлігі мен алуан түрлілігінде; мемлекеттің тарихи нысандары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bookmarkEnd w:id="1825"/>
    <w:bookmarkStart w:name="z2272" w:id="1826"/>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bookmarkEnd w:id="1826"/>
    <w:bookmarkStart w:name="z2273" w:id="1827"/>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байланыстарды айқындау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1827"/>
    <w:bookmarkStart w:name="z2274" w:id="1828"/>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1828"/>
    <w:bookmarkStart w:name="z2275" w:id="1829"/>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1829"/>
    <w:bookmarkStart w:name="z2276" w:id="1830"/>
    <w:p>
      <w:pPr>
        <w:spacing w:after="0"/>
        <w:ind w:left="0"/>
        <w:jc w:val="both"/>
      </w:pPr>
      <w:r>
        <w:rPr>
          <w:rFonts w:ascii="Times New Roman"/>
          <w:b w:val="false"/>
          <w:i w:val="false"/>
          <w:color w:val="000000"/>
          <w:sz w:val="28"/>
        </w:rPr>
        <w:t>
      География</w:t>
      </w:r>
    </w:p>
    <w:bookmarkEnd w:id="1830"/>
    <w:bookmarkStart w:name="z2277" w:id="1831"/>
    <w:p>
      <w:pPr>
        <w:spacing w:after="0"/>
        <w:ind w:left="0"/>
        <w:jc w:val="both"/>
      </w:pPr>
      <w:r>
        <w:rPr>
          <w:rFonts w:ascii="Times New Roman"/>
          <w:b w:val="false"/>
          <w:i w:val="false"/>
          <w:color w:val="000000"/>
          <w:sz w:val="28"/>
        </w:rPr>
        <w:t>
      Жалпы орта білім беру аяқталғанда білім алушы:</w:t>
      </w:r>
    </w:p>
    <w:bookmarkEnd w:id="1831"/>
    <w:bookmarkStart w:name="z2278" w:id="1832"/>
    <w:p>
      <w:pPr>
        <w:spacing w:after="0"/>
        <w:ind w:left="0"/>
        <w:jc w:val="both"/>
      </w:pPr>
      <w:r>
        <w:rPr>
          <w:rFonts w:ascii="Times New Roman"/>
          <w:b w:val="false"/>
          <w:i w:val="false"/>
          <w:color w:val="000000"/>
          <w:sz w:val="28"/>
        </w:rPr>
        <w:t>
      1) география ғылымдары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іс-шараларының жүйесі мен негізгі бағыттарын; табиғатты пайдаланудың өңірлік ерекшеліктерін; табиғатты пайдаланудың негізгі әкімшілік, экономикалық және құқықтық тетіктерін;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жаһандану процесін; Қазақстанның өңірлік және халықаралық ұйымдарға қатысуын; адамзаттың заманауи ғаламдық проблемаларын және олардың жергілікті, өңірлік деңгейлердегі көрінісін; ұлттық мүдделер аясында Қазақстан Республикасының геосаяси белсенділігінің бағыттарын; дүниежүзінің тарихи-мәдени өңірлерін біледі;</w:t>
      </w:r>
    </w:p>
    <w:bookmarkEnd w:id="1832"/>
    <w:bookmarkStart w:name="z2279" w:id="1833"/>
    <w:p>
      <w:pPr>
        <w:spacing w:after="0"/>
        <w:ind w:left="0"/>
        <w:jc w:val="both"/>
      </w:pPr>
      <w:r>
        <w:rPr>
          <w:rFonts w:ascii="Times New Roman"/>
          <w:b w:val="false"/>
          <w:i w:val="false"/>
          <w:color w:val="000000"/>
          <w:sz w:val="28"/>
        </w:rPr>
        <w:t>
      2) қазіргі әлемнің кеңістіктік тегі алуан түрлілігін, оның жалпы және өңірлік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рөлін; аумақтың әлеуметтік-экономикалық және саяси дамуының географиялық факторларға тәуелділік дәрежесін; өмір сүру сапасының қоршаған орта сапасына тәуелділігін; қазіргі әлеуметтік-экономикалық және экологиялық проблемалардың көзін және оларды шешу жолдарын; геосаясат субъектілерінің рөлі мен ықпал ету аймақтарын, өзара әрекеттестігінің сипатын түсінеді;</w:t>
      </w:r>
    </w:p>
    <w:bookmarkEnd w:id="1833"/>
    <w:bookmarkStart w:name="z2280" w:id="1834"/>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 дереккөздерді; геокеңістік деректерді іздеу, өңдеу, жүйелеу, түсіндіру, қажетті мәнмәтінде деректерді өзгерту, сақтау, тарату және ұсыну дағдыларын; картометрия тәсілдерін қолданады;</w:t>
      </w:r>
    </w:p>
    <w:bookmarkEnd w:id="1834"/>
    <w:bookmarkStart w:name="z2281" w:id="1835"/>
    <w:p>
      <w:pPr>
        <w:spacing w:after="0"/>
        <w:ind w:left="0"/>
        <w:jc w:val="both"/>
      </w:pPr>
      <w:r>
        <w:rPr>
          <w:rFonts w:ascii="Times New Roman"/>
          <w:b w:val="false"/>
          <w:i w:val="false"/>
          <w:color w:val="000000"/>
          <w:sz w:val="28"/>
        </w:rPr>
        <w:t>
      4) сандық және сапалық геокеңістік деректерді; географиялық объектілерді,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объектілердің,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ұтымды пайдаланудың ұйымдастырушылық және құқықтық негіздерін; шаруашылық салаларын орналастырудың заманауи факторларын; геоэкологиялық, геосаяси және экономикалық процестерді; халықаралық саяси, экономикалық, әлеуметтік-мәдени, экологиялық байланыстар мен қатынастарды;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және әлеуметтік дамуының ерекшеліктері мен факторларын, дүниежүзіндегі орны мен рөлін талдайды;</w:t>
      </w:r>
    </w:p>
    <w:bookmarkEnd w:id="1835"/>
    <w:bookmarkStart w:name="z2282" w:id="1836"/>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және саралау мақсатында білімдер мен дағдыларды; географиялық объектілерді, процестер мен құбылыстарды түсіндіру, болжау жасау, өзгерістердің сипаты мен даму перспективаларын анықтау үшін білімдер мен дағдыларды жинақтайды;</w:t>
      </w:r>
    </w:p>
    <w:bookmarkEnd w:id="1836"/>
    <w:bookmarkStart w:name="z2283" w:id="1837"/>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іс-шараларының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1837"/>
    <w:bookmarkStart w:name="z2284" w:id="1838"/>
    <w:p>
      <w:pPr>
        <w:spacing w:after="0"/>
        <w:ind w:left="0"/>
        <w:jc w:val="both"/>
      </w:pPr>
      <w:r>
        <w:rPr>
          <w:rFonts w:ascii="Times New Roman"/>
          <w:b w:val="false"/>
          <w:i w:val="false"/>
          <w:color w:val="000000"/>
          <w:sz w:val="28"/>
        </w:rPr>
        <w:t>
      Құқық негіздері</w:t>
      </w:r>
    </w:p>
    <w:bookmarkEnd w:id="1838"/>
    <w:bookmarkStart w:name="z2285" w:id="1839"/>
    <w:p>
      <w:pPr>
        <w:spacing w:after="0"/>
        <w:ind w:left="0"/>
        <w:jc w:val="both"/>
      </w:pPr>
      <w:r>
        <w:rPr>
          <w:rFonts w:ascii="Times New Roman"/>
          <w:b w:val="false"/>
          <w:i w:val="false"/>
          <w:color w:val="000000"/>
          <w:sz w:val="28"/>
        </w:rPr>
        <w:t>
      Жалпы орта білім беру аяқталғанда білім алушы:</w:t>
      </w:r>
    </w:p>
    <w:bookmarkEnd w:id="1839"/>
    <w:bookmarkStart w:name="z2286" w:id="1840"/>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қатынастарды,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bookmarkEnd w:id="1840"/>
    <w:bookmarkStart w:name="z2287" w:id="1841"/>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bookmarkEnd w:id="1841"/>
    <w:bookmarkStart w:name="z2288" w:id="1842"/>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іздену дағдыларын; күнделікті өмірде өзекті қоғамдық және құқықтық проблемалар бойынша пікірталастарға қатысу кезінде құқық қағидаларын қолданады; </w:t>
      </w:r>
    </w:p>
    <w:bookmarkEnd w:id="1842"/>
    <w:bookmarkStart w:name="z2289" w:id="1843"/>
    <w:p>
      <w:pPr>
        <w:spacing w:after="0"/>
        <w:ind w:left="0"/>
        <w:jc w:val="both"/>
      </w:pPr>
      <w:r>
        <w:rPr>
          <w:rFonts w:ascii="Times New Roman"/>
          <w:b w:val="false"/>
          <w:i w:val="false"/>
          <w:color w:val="000000"/>
          <w:sz w:val="28"/>
        </w:rPr>
        <w:t>
      4) заңнаманың қандай да бір саласындағы құқықтық қатынастар процесінде туындайтын даулы мәселелер шеңберінде берілген ақпаратты, құқықтық нормаларды,түрлі көздерден алынған құқықтық сипаттағы ақпаратты талдайды;</w:t>
      </w:r>
    </w:p>
    <w:bookmarkEnd w:id="1843"/>
    <w:bookmarkStart w:name="z2290" w:id="1844"/>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bookmarkEnd w:id="1844"/>
    <w:bookmarkStart w:name="z2291" w:id="1845"/>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50" w:id="1846"/>
    <w:p>
      <w:pPr>
        <w:spacing w:after="0"/>
        <w:ind w:left="0"/>
        <w:jc w:val="both"/>
      </w:pPr>
      <w:r>
        <w:rPr>
          <w:rFonts w:ascii="Times New Roman"/>
          <w:b w:val="false"/>
          <w:i w:val="false"/>
          <w:color w:val="000000"/>
          <w:sz w:val="28"/>
        </w:rPr>
        <w:t>
      24.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1846"/>
    <w:bookmarkStart w:name="z2292" w:id="1847"/>
    <w:p>
      <w:pPr>
        <w:spacing w:after="0"/>
        <w:ind w:left="0"/>
        <w:jc w:val="both"/>
      </w:pPr>
      <w:r>
        <w:rPr>
          <w:rFonts w:ascii="Times New Roman"/>
          <w:b w:val="false"/>
          <w:i w:val="false"/>
          <w:color w:val="000000"/>
          <w:sz w:val="28"/>
        </w:rPr>
        <w:t>
      Физика</w:t>
      </w:r>
    </w:p>
    <w:bookmarkEnd w:id="1847"/>
    <w:bookmarkStart w:name="z2293" w:id="1848"/>
    <w:p>
      <w:pPr>
        <w:spacing w:after="0"/>
        <w:ind w:left="0"/>
        <w:jc w:val="both"/>
      </w:pPr>
      <w:r>
        <w:rPr>
          <w:rFonts w:ascii="Times New Roman"/>
          <w:b w:val="false"/>
          <w:i w:val="false"/>
          <w:color w:val="000000"/>
          <w:sz w:val="28"/>
        </w:rPr>
        <w:t>
      Жалпы орта білім беру аяқталғанда білім алушы:</w:t>
      </w:r>
    </w:p>
    <w:bookmarkEnd w:id="1848"/>
    <w:bookmarkStart w:name="z2294" w:id="1849"/>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1849"/>
    <w:bookmarkStart w:name="z2295" w:id="1850"/>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1850"/>
    <w:bookmarkStart w:name="z2296" w:id="1851"/>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1851"/>
    <w:bookmarkStart w:name="z2297" w:id="1852"/>
    <w:p>
      <w:pPr>
        <w:spacing w:after="0"/>
        <w:ind w:left="0"/>
        <w:jc w:val="both"/>
      </w:pPr>
      <w:r>
        <w:rPr>
          <w:rFonts w:ascii="Times New Roman"/>
          <w:b w:val="false"/>
          <w:i w:val="false"/>
          <w:color w:val="000000"/>
          <w:sz w:val="28"/>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 </w:t>
      </w:r>
    </w:p>
    <w:bookmarkEnd w:id="1852"/>
    <w:bookmarkStart w:name="z2298" w:id="1853"/>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1853"/>
    <w:bookmarkStart w:name="z2299" w:id="1854"/>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1854"/>
    <w:bookmarkStart w:name="z2300" w:id="1855"/>
    <w:p>
      <w:pPr>
        <w:spacing w:after="0"/>
        <w:ind w:left="0"/>
        <w:jc w:val="both"/>
      </w:pPr>
      <w:r>
        <w:rPr>
          <w:rFonts w:ascii="Times New Roman"/>
          <w:b w:val="false"/>
          <w:i w:val="false"/>
          <w:color w:val="000000"/>
          <w:sz w:val="28"/>
        </w:rPr>
        <w:t>
      Химия</w:t>
      </w:r>
    </w:p>
    <w:bookmarkEnd w:id="1855"/>
    <w:bookmarkStart w:name="z2301" w:id="1856"/>
    <w:p>
      <w:pPr>
        <w:spacing w:after="0"/>
        <w:ind w:left="0"/>
        <w:jc w:val="both"/>
      </w:pPr>
      <w:r>
        <w:rPr>
          <w:rFonts w:ascii="Times New Roman"/>
          <w:b w:val="false"/>
          <w:i w:val="false"/>
          <w:color w:val="000000"/>
          <w:sz w:val="28"/>
        </w:rPr>
        <w:t>
      Жалпы орта білім беру аяқталғанда білім алушы:</w:t>
      </w:r>
    </w:p>
    <w:bookmarkEnd w:id="1856"/>
    <w:bookmarkStart w:name="z2302" w:id="1857"/>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қолданылуын және ерекше қасиеттерін біледі;</w:t>
      </w:r>
    </w:p>
    <w:bookmarkEnd w:id="1857"/>
    <w:bookmarkStart w:name="z2303" w:id="1858"/>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1858"/>
    <w:bookmarkStart w:name="z2304" w:id="1859"/>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bookmarkEnd w:id="1859"/>
    <w:bookmarkStart w:name="z2305" w:id="1860"/>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тепе-теңдіктің түрлі факторларға байланыстылығын; периодтық жүйеде элементтер қасиеттерінің өзгеру үрдісін талдайды;</w:t>
      </w:r>
    </w:p>
    <w:bookmarkEnd w:id="1860"/>
    <w:bookmarkStart w:name="z2306" w:id="1861"/>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bookmarkEnd w:id="1861"/>
    <w:bookmarkStart w:name="z2307" w:id="1862"/>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дереккөздерден алынған ақпараттың дұрыстығын бағалайды.</w:t>
      </w:r>
    </w:p>
    <w:bookmarkEnd w:id="1862"/>
    <w:bookmarkStart w:name="z2308" w:id="1863"/>
    <w:p>
      <w:pPr>
        <w:spacing w:after="0"/>
        <w:ind w:left="0"/>
        <w:jc w:val="both"/>
      </w:pPr>
      <w:r>
        <w:rPr>
          <w:rFonts w:ascii="Times New Roman"/>
          <w:b w:val="false"/>
          <w:i w:val="false"/>
          <w:color w:val="000000"/>
          <w:sz w:val="28"/>
        </w:rPr>
        <w:t>
      Биология</w:t>
      </w:r>
    </w:p>
    <w:bookmarkEnd w:id="1863"/>
    <w:bookmarkStart w:name="z2309" w:id="1864"/>
    <w:p>
      <w:pPr>
        <w:spacing w:after="0"/>
        <w:ind w:left="0"/>
        <w:jc w:val="both"/>
      </w:pPr>
      <w:r>
        <w:rPr>
          <w:rFonts w:ascii="Times New Roman"/>
          <w:b w:val="false"/>
          <w:i w:val="false"/>
          <w:color w:val="000000"/>
          <w:sz w:val="28"/>
        </w:rPr>
        <w:t>
      Жалпы орта білім беру аяқталғанда білім алушы:</w:t>
      </w:r>
    </w:p>
    <w:bookmarkEnd w:id="1864"/>
    <w:bookmarkStart w:name="z2310" w:id="1865"/>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генетика негіздерін және гендік инженерияның мүмкіндіктерін; Жер бетінде өмірдің қалыптасуы кезеңдері мен схемасын, антропогенезді; ғаламдық және өңірлік экологиялық проблемаларды және табиғат ресурстарын қорғау қағидаттарын біледі;</w:t>
      </w:r>
    </w:p>
    <w:bookmarkEnd w:id="1865"/>
    <w:bookmarkStart w:name="z2311" w:id="1866"/>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зат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қоршаған ортаға антропогендік әсер етулердің зардаптарын түсінеді;</w:t>
      </w:r>
    </w:p>
    <w:bookmarkEnd w:id="1866"/>
    <w:bookmarkStart w:name="z2312" w:id="1867"/>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қауіпсіздік пайдалану қағидаларын қолданады; </w:t>
      </w:r>
    </w:p>
    <w:bookmarkEnd w:id="1867"/>
    <w:bookmarkStart w:name="z2313" w:id="1868"/>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1868"/>
    <w:bookmarkStart w:name="z2314" w:id="1869"/>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оқу және шығармашылық жобаларды; Қазақстанның экологиялық проблемаларын шешудің ықтимал нұсқаларын жинақтайды;</w:t>
      </w:r>
    </w:p>
    <w:bookmarkEnd w:id="1869"/>
    <w:bookmarkStart w:name="z2315" w:id="1870"/>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және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сұрақтарды бағалайды.</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67" w:id="1871"/>
    <w:p>
      <w:pPr>
        <w:spacing w:after="0"/>
        <w:ind w:left="0"/>
        <w:jc w:val="both"/>
      </w:pPr>
      <w:r>
        <w:rPr>
          <w:rFonts w:ascii="Times New Roman"/>
          <w:b w:val="false"/>
          <w:i w:val="false"/>
          <w:color w:val="000000"/>
          <w:sz w:val="28"/>
        </w:rPr>
        <w:t>
      25. Жаратылыстану-математикалық және қоғамдық-гуманитарлық бағыттардың стандарттық деңгейде оқытылатын оқу пәндері бойынша жалпы орта білім беру аяқталғанда күтілетін нәтижелер.</w:t>
      </w:r>
    </w:p>
    <w:bookmarkEnd w:id="1871"/>
    <w:bookmarkStart w:name="z2316" w:id="1872"/>
    <w:p>
      <w:pPr>
        <w:spacing w:after="0"/>
        <w:ind w:left="0"/>
        <w:jc w:val="both"/>
      </w:pPr>
      <w:r>
        <w:rPr>
          <w:rFonts w:ascii="Times New Roman"/>
          <w:b w:val="false"/>
          <w:i w:val="false"/>
          <w:color w:val="000000"/>
          <w:sz w:val="28"/>
        </w:rPr>
        <w:t>
      Кәсіпкерлік және бизнес негіздері</w:t>
      </w:r>
    </w:p>
    <w:bookmarkEnd w:id="1872"/>
    <w:bookmarkStart w:name="z2317" w:id="1873"/>
    <w:p>
      <w:pPr>
        <w:spacing w:after="0"/>
        <w:ind w:left="0"/>
        <w:jc w:val="both"/>
      </w:pPr>
      <w:r>
        <w:rPr>
          <w:rFonts w:ascii="Times New Roman"/>
          <w:b w:val="false"/>
          <w:i w:val="false"/>
          <w:color w:val="000000"/>
          <w:sz w:val="28"/>
        </w:rPr>
        <w:t>
      Жалпы орта білім беруді аяқтау бойынша білім алушылар:</w:t>
      </w:r>
    </w:p>
    <w:bookmarkEnd w:id="1873"/>
    <w:bookmarkStart w:name="z2318" w:id="1874"/>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кәсіпкердің құзыретін талдайды; кәсіпкерлік призмасы арқылы өз мақсаттарына қол жеткізу мүмкіндіктерін бағалайды; кәсіпкердің әлеуетіне қатысты өзінің даму деңгейін бағалайды; кәсіпкерліктің заманауи, оның ішінде Қазақстандағы үрдістерін біледі;</w:t>
      </w:r>
    </w:p>
    <w:bookmarkEnd w:id="1874"/>
    <w:bookmarkStart w:name="z2319" w:id="1875"/>
    <w:p>
      <w:pPr>
        <w:spacing w:after="0"/>
        <w:ind w:left="0"/>
        <w:jc w:val="both"/>
      </w:pPr>
      <w:r>
        <w:rPr>
          <w:rFonts w:ascii="Times New Roman"/>
          <w:b w:val="false"/>
          <w:i w:val="false"/>
          <w:color w:val="000000"/>
          <w:sz w:val="28"/>
        </w:rPr>
        <w:t>
      2) экономика және маркетинг тұрғысынан нарықтың не екенін біледі; кәсіпкерліктегі идеяның мәнін түсінеді; "бизнес - бизнеске" және "бизнес -тұтынушыға" сегменті арасындағы айырмашылықты белгілейді; идеяларды жасау құралдарын қолданады; идея дизайны жоспарын ұсынады; идеяны іске асыру қажеттілігін команда құрамына қойылатын талаптарға айналдырады; команда құру құралдарын қолданады; бизнес-модель құралдарын қолданады; бизнес-модельдің құрамдас бөліктері арасындағы өзара байланысты анықтайды; қолда бар деректерді өзгерту кезіндегі болжамды салдарларды сипаттайды; бизнес-модель құру құралдарын қолданады; кәсіпкерлік жағдайында Lean Start up (ұқыпты өндіріс) түсінігі мен қағидатын қолданады;</w:t>
      </w:r>
    </w:p>
    <w:bookmarkEnd w:id="1875"/>
    <w:bookmarkStart w:name="z2320" w:id="1876"/>
    <w:p>
      <w:pPr>
        <w:spacing w:after="0"/>
        <w:ind w:left="0"/>
        <w:jc w:val="both"/>
      </w:pPr>
      <w:r>
        <w:rPr>
          <w:rFonts w:ascii="Times New Roman"/>
          <w:b w:val="false"/>
          <w:i w:val="false"/>
          <w:color w:val="000000"/>
          <w:sz w:val="28"/>
        </w:rPr>
        <w:t>
      3) маркетинг ұғымы мен функциясын түсіндіреді; бәсекелестік ұғымын анықтайды; түрлі күштердің бәсекелестікке ықпал жасау нысандарын талдайды; өз тұтынушысының бейінін сипаттайды; өткізу арналарының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сегментімен өзара қарым-қатынасты сипаттайды;</w:t>
      </w:r>
    </w:p>
    <w:bookmarkEnd w:id="1876"/>
    <w:bookmarkStart w:name="z2321" w:id="1877"/>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процесіне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арналарын қалыптастырудағы креативті және инновациялық тәсілдердің мүмкіндігін бағалайды; AB-тестілеу (өнім нұсқаларының тиімділігін бағалау әдісі) құралын қолданады;</w:t>
      </w:r>
    </w:p>
    <w:bookmarkEnd w:id="1877"/>
    <w:p>
      <w:pPr>
        <w:spacing w:after="0"/>
        <w:ind w:left="0"/>
        <w:jc w:val="both"/>
      </w:pPr>
      <w:r>
        <w:rPr>
          <w:rFonts w:ascii="Times New Roman"/>
          <w:b w:val="false"/>
          <w:i w:val="false"/>
          <w:color w:val="000000"/>
          <w:sz w:val="28"/>
        </w:rPr>
        <w:t xml:space="preserve">
      5) бизнестегі ресурстардың мәні мен маңызын түсінеді; бизнес ресурстарды неғұрлым тиімді қолданудың жоспарын ұсынады; бизнес ресурстардың құнын бағалайды; бизнес ресурстардың шектеулілігі қағидаттарын біледі; шектеулілік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 </w:t>
      </w:r>
    </w:p>
    <w:bookmarkStart w:name="z2322" w:id="1878"/>
    <w:p>
      <w:pPr>
        <w:spacing w:after="0"/>
        <w:ind w:left="0"/>
        <w:jc w:val="both"/>
      </w:pPr>
      <w:r>
        <w:rPr>
          <w:rFonts w:ascii="Times New Roman"/>
          <w:b w:val="false"/>
          <w:i w:val="false"/>
          <w:color w:val="000000"/>
          <w:sz w:val="28"/>
        </w:rPr>
        <w:t>
      6) әріптестіктің және оның түрлерінің мәнін түсінеді; бизнеске арналған аутсорсингтің пайдасын бағалайды; негізгі қызмет түрлерін сипаттайды; адами, материалдық және зияткерлік ресурстарды басқару арасындағы айырмашылықты белгілейді; сатылымды басқару қағидаларын түсіндіреді; оның жобасы мен сипаттамасын суреттейді; жобадағы уақытты басқару қағидаларын қолданады; жоба жоспарын ұсынады; жобада ақпараттық құралдарды қолданады;</w:t>
      </w:r>
    </w:p>
    <w:bookmarkEnd w:id="1878"/>
    <w:bookmarkStart w:name="z2323" w:id="1879"/>
    <w:p>
      <w:pPr>
        <w:spacing w:after="0"/>
        <w:ind w:left="0"/>
        <w:jc w:val="both"/>
      </w:pPr>
      <w:r>
        <w:rPr>
          <w:rFonts w:ascii="Times New Roman"/>
          <w:b w:val="false"/>
          <w:i w:val="false"/>
          <w:color w:val="000000"/>
          <w:sz w:val="28"/>
        </w:rPr>
        <w:t>
      7) бизнестің мемлекет алдындағы негізгі міндеттемелерін түсінеді; салықтық режим мен бизнестің ұйымдастырушылық-құқықтық нысаны арасындағы өзара байланысты анықтайды; өзінің бизнес 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1879"/>
    <w:bookmarkStart w:name="z2324" w:id="1880"/>
    <w:p>
      <w:pPr>
        <w:spacing w:after="0"/>
        <w:ind w:left="0"/>
        <w:jc w:val="both"/>
      </w:pPr>
      <w:r>
        <w:rPr>
          <w:rFonts w:ascii="Times New Roman"/>
          <w:b w:val="false"/>
          <w:i w:val="false"/>
          <w:color w:val="000000"/>
          <w:sz w:val="28"/>
        </w:rPr>
        <w:t>
      8) нарықтың даму болжамын сипаттайды; бизнесті дамытудың экстенсивті және интенсивті тәсілдерінің айырмашылығын анықтайды; бизнесті масштабтаудың әртүрілі типтерінің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76" w:id="1881"/>
    <w:p>
      <w:pPr>
        <w:spacing w:after="0"/>
        <w:ind w:left="0"/>
        <w:jc w:val="both"/>
      </w:pPr>
      <w:r>
        <w:rPr>
          <w:rFonts w:ascii="Times New Roman"/>
          <w:b w:val="false"/>
          <w:i w:val="false"/>
          <w:color w:val="000000"/>
          <w:sz w:val="28"/>
        </w:rPr>
        <w:t>
      26.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жетістіктерінің деңгейін өлшеу үшін қолданылады.</w:t>
      </w:r>
    </w:p>
    <w:bookmarkEnd w:id="1881"/>
    <w:bookmarkStart w:name="z1877" w:id="1882"/>
    <w:p>
      <w:pPr>
        <w:spacing w:after="0"/>
        <w:ind w:left="0"/>
        <w:jc w:val="both"/>
      </w:pPr>
      <w:r>
        <w:rPr>
          <w:rFonts w:ascii="Times New Roman"/>
          <w:b w:val="false"/>
          <w:i w:val="false"/>
          <w:color w:val="000000"/>
          <w:sz w:val="28"/>
        </w:rPr>
        <w:t>
      27. Бағалау өлшемшарттары әрбір оқу бағдарламасындағы оқыту мақсаттарына сәйкес әзірленеді.</w:t>
      </w:r>
    </w:p>
    <w:bookmarkEnd w:id="1882"/>
    <w:bookmarkStart w:name="z1878" w:id="1883"/>
    <w:p>
      <w:pPr>
        <w:spacing w:after="0"/>
        <w:ind w:left="0"/>
        <w:jc w:val="both"/>
      </w:pPr>
      <w:r>
        <w:rPr>
          <w:rFonts w:ascii="Times New Roman"/>
          <w:b w:val="false"/>
          <w:i w:val="false"/>
          <w:color w:val="000000"/>
          <w:sz w:val="28"/>
        </w:rPr>
        <w:t>
      28. Оқу жетістіктерін бағалау формативті және жиынтық бағалау формасында жүзеге асырылады.</w:t>
      </w:r>
    </w:p>
    <w:bookmarkEnd w:id="1883"/>
    <w:bookmarkStart w:name="z1879" w:id="1884"/>
    <w:p>
      <w:pPr>
        <w:spacing w:after="0"/>
        <w:ind w:left="0"/>
        <w:jc w:val="both"/>
      </w:pPr>
      <w:r>
        <w:rPr>
          <w:rFonts w:ascii="Times New Roman"/>
          <w:b w:val="false"/>
          <w:i w:val="false"/>
          <w:color w:val="000000"/>
          <w:sz w:val="28"/>
        </w:rPr>
        <w:t>
      29. Білім алушылардың білімін бағалау өлшемшарттарын білім беру саласындағы уәкілетті орган әзірлейді және бекітеді.</w:t>
      </w:r>
    </w:p>
    <w:bookmarkEnd w:id="1884"/>
    <w:bookmarkStart w:name="z1880" w:id="1885"/>
    <w:p>
      <w:pPr>
        <w:spacing w:after="0"/>
        <w:ind w:left="0"/>
        <w:jc w:val="both"/>
      </w:pPr>
      <w:r>
        <w:rPr>
          <w:rFonts w:ascii="Times New Roman"/>
          <w:b w:val="false"/>
          <w:i w:val="false"/>
          <w:color w:val="000000"/>
          <w:sz w:val="28"/>
        </w:rPr>
        <w:t>
      30. Даму мүмкіндігі шектеулі білім алушылар үшін білім алуы, даму бұзушылықтарын түзету және әлеуметтік бейімделуі үшін жағдай жасалады.</w:t>
      </w:r>
    </w:p>
    <w:bookmarkEnd w:id="1885"/>
    <w:bookmarkStart w:name="z1881" w:id="1886"/>
    <w:p>
      <w:pPr>
        <w:spacing w:after="0"/>
        <w:ind w:left="0"/>
        <w:jc w:val="left"/>
      </w:pPr>
      <w:r>
        <w:rPr>
          <w:rFonts w:ascii="Times New Roman"/>
          <w:b/>
          <w:i w:val="false"/>
          <w:color w:val="000000"/>
        </w:rPr>
        <w:t xml:space="preserve"> 3. Білім беру мазмұнына қойылатын талаптар</w:t>
      </w:r>
    </w:p>
    <w:bookmarkEnd w:id="1886"/>
    <w:bookmarkStart w:name="z1882" w:id="1887"/>
    <w:p>
      <w:pPr>
        <w:spacing w:after="0"/>
        <w:ind w:left="0"/>
        <w:jc w:val="both"/>
      </w:pPr>
      <w:r>
        <w:rPr>
          <w:rFonts w:ascii="Times New Roman"/>
          <w:b w:val="false"/>
          <w:i w:val="false"/>
          <w:color w:val="000000"/>
          <w:sz w:val="28"/>
        </w:rPr>
        <w:t>
      31.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887"/>
    <w:bookmarkStart w:name="z1883" w:id="1888"/>
    <w:p>
      <w:pPr>
        <w:spacing w:after="0"/>
        <w:ind w:left="0"/>
        <w:jc w:val="both"/>
      </w:pPr>
      <w:r>
        <w:rPr>
          <w:rFonts w:ascii="Times New Roman"/>
          <w:b w:val="false"/>
          <w:i w:val="false"/>
          <w:color w:val="000000"/>
          <w:sz w:val="28"/>
        </w:rPr>
        <w:t>
      32. Жалпы орта білім беру мазмұнында айқындалған негізгі құндылықтар:</w:t>
      </w:r>
    </w:p>
    <w:bookmarkEnd w:id="1888"/>
    <w:bookmarkStart w:name="z1884" w:id="1889"/>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889"/>
    <w:bookmarkStart w:name="z1885" w:id="1890"/>
    <w:p>
      <w:pPr>
        <w:spacing w:after="0"/>
        <w:ind w:left="0"/>
        <w:jc w:val="both"/>
      </w:pPr>
      <w:r>
        <w:rPr>
          <w:rFonts w:ascii="Times New Roman"/>
          <w:b w:val="false"/>
          <w:i w:val="false"/>
          <w:color w:val="000000"/>
          <w:sz w:val="28"/>
        </w:rPr>
        <w:t>
      2) құрмет;</w:t>
      </w:r>
    </w:p>
    <w:bookmarkEnd w:id="1890"/>
    <w:bookmarkStart w:name="z1886" w:id="1891"/>
    <w:p>
      <w:pPr>
        <w:spacing w:after="0"/>
        <w:ind w:left="0"/>
        <w:jc w:val="both"/>
      </w:pPr>
      <w:r>
        <w:rPr>
          <w:rFonts w:ascii="Times New Roman"/>
          <w:b w:val="false"/>
          <w:i w:val="false"/>
          <w:color w:val="000000"/>
          <w:sz w:val="28"/>
        </w:rPr>
        <w:t>
      3) ынтымақтастық;</w:t>
      </w:r>
    </w:p>
    <w:bookmarkEnd w:id="1891"/>
    <w:bookmarkStart w:name="z1887" w:id="1892"/>
    <w:p>
      <w:pPr>
        <w:spacing w:after="0"/>
        <w:ind w:left="0"/>
        <w:jc w:val="both"/>
      </w:pPr>
      <w:r>
        <w:rPr>
          <w:rFonts w:ascii="Times New Roman"/>
          <w:b w:val="false"/>
          <w:i w:val="false"/>
          <w:color w:val="000000"/>
          <w:sz w:val="28"/>
        </w:rPr>
        <w:t>
      4) еңбек пен шығармашылық;</w:t>
      </w:r>
    </w:p>
    <w:bookmarkEnd w:id="1892"/>
    <w:bookmarkStart w:name="z1888" w:id="1893"/>
    <w:p>
      <w:pPr>
        <w:spacing w:after="0"/>
        <w:ind w:left="0"/>
        <w:jc w:val="both"/>
      </w:pPr>
      <w:r>
        <w:rPr>
          <w:rFonts w:ascii="Times New Roman"/>
          <w:b w:val="false"/>
          <w:i w:val="false"/>
          <w:color w:val="000000"/>
          <w:sz w:val="28"/>
        </w:rPr>
        <w:t>
      5) ашықтық;</w:t>
      </w:r>
    </w:p>
    <w:bookmarkEnd w:id="1893"/>
    <w:bookmarkStart w:name="z1889" w:id="1894"/>
    <w:p>
      <w:pPr>
        <w:spacing w:after="0"/>
        <w:ind w:left="0"/>
        <w:jc w:val="both"/>
      </w:pPr>
      <w:r>
        <w:rPr>
          <w:rFonts w:ascii="Times New Roman"/>
          <w:b w:val="false"/>
          <w:i w:val="false"/>
          <w:color w:val="000000"/>
          <w:sz w:val="28"/>
        </w:rPr>
        <w:t>
      6) өмір бойы білім алу.</w:t>
      </w:r>
    </w:p>
    <w:bookmarkEnd w:id="1894"/>
    <w:bookmarkStart w:name="z1890" w:id="1895"/>
    <w:p>
      <w:pPr>
        <w:spacing w:after="0"/>
        <w:ind w:left="0"/>
        <w:jc w:val="both"/>
      </w:pPr>
      <w:r>
        <w:rPr>
          <w:rFonts w:ascii="Times New Roman"/>
          <w:b w:val="false"/>
          <w:i w:val="false"/>
          <w:color w:val="000000"/>
          <w:sz w:val="28"/>
        </w:rPr>
        <w:t>
      33. Білім берудегі құндылықтарды дарыту негізінде білім алушыларда дамыту қажет:</w:t>
      </w:r>
    </w:p>
    <w:bookmarkEnd w:id="1895"/>
    <w:bookmarkStart w:name="z1891" w:id="1896"/>
    <w:p>
      <w:pPr>
        <w:spacing w:after="0"/>
        <w:ind w:left="0"/>
        <w:jc w:val="both"/>
      </w:pPr>
      <w:r>
        <w:rPr>
          <w:rFonts w:ascii="Times New Roman"/>
          <w:b w:val="false"/>
          <w:i w:val="false"/>
          <w:color w:val="000000"/>
          <w:sz w:val="28"/>
        </w:rPr>
        <w:t>
      11) Қазақстан мүдделеріне қызмет етуге дайындығы;</w:t>
      </w:r>
    </w:p>
    <w:bookmarkEnd w:id="1896"/>
    <w:bookmarkStart w:name="z1892" w:id="1897"/>
    <w:p>
      <w:pPr>
        <w:spacing w:after="0"/>
        <w:ind w:left="0"/>
        <w:jc w:val="both"/>
      </w:pPr>
      <w:r>
        <w:rPr>
          <w:rFonts w:ascii="Times New Roman"/>
          <w:b w:val="false"/>
          <w:i w:val="false"/>
          <w:color w:val="000000"/>
          <w:sz w:val="28"/>
        </w:rPr>
        <w:t>
      12) Қазақстан Республикасының Конституциясының нормалары мен заңдарын құрметтеу және сақтау;</w:t>
      </w:r>
    </w:p>
    <w:bookmarkEnd w:id="1897"/>
    <w:bookmarkStart w:name="z1893" w:id="1898"/>
    <w:p>
      <w:pPr>
        <w:spacing w:after="0"/>
        <w:ind w:left="0"/>
        <w:jc w:val="both"/>
      </w:pPr>
      <w:r>
        <w:rPr>
          <w:rFonts w:ascii="Times New Roman"/>
          <w:b w:val="false"/>
          <w:i w:val="false"/>
          <w:color w:val="000000"/>
          <w:sz w:val="28"/>
        </w:rPr>
        <w:t>
      13) әлеуметтік жауапкершілік және шешім қабылдау білігі;</w:t>
      </w:r>
    </w:p>
    <w:bookmarkEnd w:id="1898"/>
    <w:bookmarkStart w:name="z1894" w:id="1899"/>
    <w:p>
      <w:pPr>
        <w:spacing w:after="0"/>
        <w:ind w:left="0"/>
        <w:jc w:val="both"/>
      </w:pPr>
      <w:r>
        <w:rPr>
          <w:rFonts w:ascii="Times New Roman"/>
          <w:b w:val="false"/>
          <w:i w:val="false"/>
          <w:color w:val="000000"/>
          <w:sz w:val="28"/>
        </w:rPr>
        <w:t>
      14) мемлекеттік тілді меңгеруге ынталануы;</w:t>
      </w:r>
    </w:p>
    <w:bookmarkEnd w:id="1899"/>
    <w:bookmarkStart w:name="z1895" w:id="1900"/>
    <w:p>
      <w:pPr>
        <w:spacing w:after="0"/>
        <w:ind w:left="0"/>
        <w:jc w:val="both"/>
      </w:pPr>
      <w:r>
        <w:rPr>
          <w:rFonts w:ascii="Times New Roman"/>
          <w:b w:val="false"/>
          <w:i w:val="false"/>
          <w:color w:val="000000"/>
          <w:sz w:val="28"/>
        </w:rPr>
        <w:t>
      15) Қазақстан халқының мәдениеті мен дәстүрлерін, әлемнің мәдениеттілік алуан түрлілігін құрметтеуі;</w:t>
      </w:r>
    </w:p>
    <w:bookmarkEnd w:id="1900"/>
    <w:bookmarkStart w:name="z1896" w:id="1901"/>
    <w:p>
      <w:pPr>
        <w:spacing w:after="0"/>
        <w:ind w:left="0"/>
        <w:jc w:val="both"/>
      </w:pPr>
      <w:r>
        <w:rPr>
          <w:rFonts w:ascii="Times New Roman"/>
          <w:b w:val="false"/>
          <w:i w:val="false"/>
          <w:color w:val="000000"/>
          <w:sz w:val="28"/>
        </w:rPr>
        <w:t>
      16) рухани келісім және толеранттылық идеяларына бейімділік;</w:t>
      </w:r>
    </w:p>
    <w:bookmarkEnd w:id="1901"/>
    <w:bookmarkStart w:name="z1897" w:id="1902"/>
    <w:p>
      <w:pPr>
        <w:spacing w:after="0"/>
        <w:ind w:left="0"/>
        <w:jc w:val="both"/>
      </w:pPr>
      <w:r>
        <w:rPr>
          <w:rFonts w:ascii="Times New Roman"/>
          <w:b w:val="false"/>
          <w:i w:val="false"/>
          <w:color w:val="000000"/>
          <w:sz w:val="28"/>
        </w:rPr>
        <w:t>
      17) қоршаған ортаға және экологиялық тепе-теңдікті сақтауға оң қарым-қатынасының болуы;</w:t>
      </w:r>
    </w:p>
    <w:bookmarkEnd w:id="1902"/>
    <w:bookmarkStart w:name="z1898" w:id="1903"/>
    <w:p>
      <w:pPr>
        <w:spacing w:after="0"/>
        <w:ind w:left="0"/>
        <w:jc w:val="both"/>
      </w:pPr>
      <w:r>
        <w:rPr>
          <w:rFonts w:ascii="Times New Roman"/>
          <w:b w:val="false"/>
          <w:i w:val="false"/>
          <w:color w:val="000000"/>
          <w:sz w:val="28"/>
        </w:rPr>
        <w:t>
      18) шығармашылық және сын тұрғысынан ойлау;</w:t>
      </w:r>
    </w:p>
    <w:bookmarkEnd w:id="1903"/>
    <w:bookmarkStart w:name="z1899" w:id="1904"/>
    <w:p>
      <w:pPr>
        <w:spacing w:after="0"/>
        <w:ind w:left="0"/>
        <w:jc w:val="both"/>
      </w:pPr>
      <w:r>
        <w:rPr>
          <w:rFonts w:ascii="Times New Roman"/>
          <w:b w:val="false"/>
          <w:i w:val="false"/>
          <w:color w:val="000000"/>
          <w:sz w:val="28"/>
        </w:rPr>
        <w:t>
      19) коммуникативтік және ақпараттық-коммуникациялық құралдар мен технологияларды тиімді қолдана білу;</w:t>
      </w:r>
    </w:p>
    <w:bookmarkEnd w:id="1904"/>
    <w:bookmarkStart w:name="z1900" w:id="1905"/>
    <w:p>
      <w:pPr>
        <w:spacing w:after="0"/>
        <w:ind w:left="0"/>
        <w:jc w:val="both"/>
      </w:pPr>
      <w:r>
        <w:rPr>
          <w:rFonts w:ascii="Times New Roman"/>
          <w:b w:val="false"/>
          <w:i w:val="false"/>
          <w:color w:val="000000"/>
          <w:sz w:val="28"/>
        </w:rPr>
        <w:t>
      20) өмір бойы білім алуға және өзін-өзі ынталануы.</w:t>
      </w:r>
    </w:p>
    <w:bookmarkEnd w:id="1905"/>
    <w:bookmarkStart w:name="z1901" w:id="1906"/>
    <w:p>
      <w:pPr>
        <w:spacing w:after="0"/>
        <w:ind w:left="0"/>
        <w:jc w:val="both"/>
      </w:pPr>
      <w:r>
        <w:rPr>
          <w:rFonts w:ascii="Times New Roman"/>
          <w:b w:val="false"/>
          <w:i w:val="false"/>
          <w:color w:val="000000"/>
          <w:sz w:val="28"/>
        </w:rPr>
        <w:t>
      34. Жалпы орта білім берудің мақсаты:</w:t>
      </w:r>
    </w:p>
    <w:bookmarkEnd w:id="1906"/>
    <w:bookmarkStart w:name="z1902" w:id="1907"/>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1907"/>
    <w:bookmarkStart w:name="z1903" w:id="1908"/>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1908"/>
    <w:bookmarkStart w:name="z1904" w:id="1909"/>
    <w:p>
      <w:pPr>
        <w:spacing w:after="0"/>
        <w:ind w:left="0"/>
        <w:jc w:val="both"/>
      </w:pPr>
      <w:r>
        <w:rPr>
          <w:rFonts w:ascii="Times New Roman"/>
          <w:b w:val="false"/>
          <w:i w:val="false"/>
          <w:color w:val="000000"/>
          <w:sz w:val="28"/>
        </w:rPr>
        <w:t>
      2) сын тұрғысынан ойлау;</w:t>
      </w:r>
    </w:p>
    <w:bookmarkEnd w:id="1909"/>
    <w:bookmarkStart w:name="z1905" w:id="1910"/>
    <w:p>
      <w:pPr>
        <w:spacing w:after="0"/>
        <w:ind w:left="0"/>
        <w:jc w:val="both"/>
      </w:pPr>
      <w:r>
        <w:rPr>
          <w:rFonts w:ascii="Times New Roman"/>
          <w:b w:val="false"/>
          <w:i w:val="false"/>
          <w:color w:val="000000"/>
          <w:sz w:val="28"/>
        </w:rPr>
        <w:t>
      3) зерттеу жұмыстарын жүргізу;</w:t>
      </w:r>
    </w:p>
    <w:bookmarkEnd w:id="1910"/>
    <w:bookmarkStart w:name="z1906" w:id="1911"/>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1911"/>
    <w:bookmarkStart w:name="z1907" w:id="1912"/>
    <w:p>
      <w:pPr>
        <w:spacing w:after="0"/>
        <w:ind w:left="0"/>
        <w:jc w:val="both"/>
      </w:pPr>
      <w:r>
        <w:rPr>
          <w:rFonts w:ascii="Times New Roman"/>
          <w:b w:val="false"/>
          <w:i w:val="false"/>
          <w:color w:val="000000"/>
          <w:sz w:val="28"/>
        </w:rPr>
        <w:t>
      5) коммуникацияның түрлі тәсілдерін қолдану;</w:t>
      </w:r>
    </w:p>
    <w:bookmarkEnd w:id="1912"/>
    <w:bookmarkStart w:name="z1908" w:id="1913"/>
    <w:p>
      <w:pPr>
        <w:spacing w:after="0"/>
        <w:ind w:left="0"/>
        <w:jc w:val="both"/>
      </w:pPr>
      <w:r>
        <w:rPr>
          <w:rFonts w:ascii="Times New Roman"/>
          <w:b w:val="false"/>
          <w:i w:val="false"/>
          <w:color w:val="000000"/>
          <w:sz w:val="28"/>
        </w:rPr>
        <w:t>
      6) топта және жеке жұмыс жасау білігі;</w:t>
      </w:r>
    </w:p>
    <w:bookmarkEnd w:id="1913"/>
    <w:bookmarkStart w:name="z1909" w:id="1914"/>
    <w:p>
      <w:pPr>
        <w:spacing w:after="0"/>
        <w:ind w:left="0"/>
        <w:jc w:val="both"/>
      </w:pPr>
      <w:r>
        <w:rPr>
          <w:rFonts w:ascii="Times New Roman"/>
          <w:b w:val="false"/>
          <w:i w:val="false"/>
          <w:color w:val="000000"/>
          <w:sz w:val="28"/>
        </w:rPr>
        <w:t>
      7) мәселелерді шешуі және шешім қабылдау.</w:t>
      </w:r>
    </w:p>
    <w:bookmarkEnd w:id="1914"/>
    <w:bookmarkStart w:name="z1910" w:id="1915"/>
    <w:p>
      <w:pPr>
        <w:spacing w:after="0"/>
        <w:ind w:left="0"/>
        <w:jc w:val="both"/>
      </w:pPr>
      <w:r>
        <w:rPr>
          <w:rFonts w:ascii="Times New Roman"/>
          <w:b w:val="false"/>
          <w:i w:val="false"/>
          <w:color w:val="000000"/>
          <w:sz w:val="28"/>
        </w:rPr>
        <w:t>
      35.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1915"/>
    <w:bookmarkStart w:name="z1911" w:id="1916"/>
    <w:p>
      <w:pPr>
        <w:spacing w:after="0"/>
        <w:ind w:left="0"/>
        <w:jc w:val="both"/>
      </w:pPr>
      <w:r>
        <w:rPr>
          <w:rFonts w:ascii="Times New Roman"/>
          <w:b w:val="false"/>
          <w:i w:val="false"/>
          <w:color w:val="000000"/>
          <w:sz w:val="28"/>
        </w:rPr>
        <w:t>
      36. Жалпы орта білім берудің негізгі міндеттері болып табылады:</w:t>
      </w:r>
    </w:p>
    <w:bookmarkEnd w:id="1916"/>
    <w:bookmarkStart w:name="z1912" w:id="1917"/>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1917"/>
    <w:bookmarkStart w:name="z1913" w:id="1918"/>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1918"/>
    <w:bookmarkStart w:name="z1914" w:id="1919"/>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1919"/>
    <w:bookmarkStart w:name="z1915" w:id="1920"/>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1920"/>
    <w:bookmarkStart w:name="z1916" w:id="1921"/>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p>
    <w:bookmarkEnd w:id="1921"/>
    <w:bookmarkStart w:name="z1917" w:id="1922"/>
    <w:p>
      <w:pPr>
        <w:spacing w:after="0"/>
        <w:ind w:left="0"/>
        <w:jc w:val="both"/>
      </w:pPr>
      <w:r>
        <w:rPr>
          <w:rFonts w:ascii="Times New Roman"/>
          <w:b w:val="false"/>
          <w:i w:val="false"/>
          <w:color w:val="000000"/>
          <w:sz w:val="28"/>
        </w:rPr>
        <w:t>
      37. Жалпы орта білім берудің базалық мазмұны білім алушыларды жоғары оқу орындарына түсу мен дербестігін мақсатты дамыту үшін білім алушылардың академиялық дайындығын кіріктіру негізінде айқындалады.</w:t>
      </w:r>
    </w:p>
    <w:bookmarkEnd w:id="1922"/>
    <w:bookmarkStart w:name="z1918" w:id="1923"/>
    <w:p>
      <w:pPr>
        <w:spacing w:after="0"/>
        <w:ind w:left="0"/>
        <w:jc w:val="both"/>
      </w:pPr>
      <w:r>
        <w:rPr>
          <w:rFonts w:ascii="Times New Roman"/>
          <w:b w:val="false"/>
          <w:i w:val="false"/>
          <w:color w:val="000000"/>
          <w:sz w:val="28"/>
        </w:rPr>
        <w:t>
      38.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1923"/>
    <w:bookmarkStart w:name="z1919" w:id="1924"/>
    <w:p>
      <w:pPr>
        <w:spacing w:after="0"/>
        <w:ind w:left="0"/>
        <w:jc w:val="both"/>
      </w:pPr>
      <w:r>
        <w:rPr>
          <w:rFonts w:ascii="Times New Roman"/>
          <w:b w:val="false"/>
          <w:i w:val="false"/>
          <w:color w:val="000000"/>
          <w:sz w:val="28"/>
        </w:rPr>
        <w:t>
      39. Жалпы орта білім берудің базалық мазмұны мынадай бағдарларды ескере отырып айқындалады:</w:t>
      </w:r>
    </w:p>
    <w:bookmarkEnd w:id="1924"/>
    <w:bookmarkStart w:name="z1920" w:id="1925"/>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1925"/>
    <w:bookmarkStart w:name="z1921" w:id="1926"/>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1926"/>
    <w:bookmarkStart w:name="z1922" w:id="1927"/>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1927"/>
    <w:bookmarkStart w:name="z1923" w:id="1928"/>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1928"/>
    <w:bookmarkStart w:name="z1924" w:id="192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1929"/>
    <w:bookmarkStart w:name="z1925" w:id="1930"/>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1930"/>
    <w:bookmarkStart w:name="z1926" w:id="1931"/>
    <w:p>
      <w:pPr>
        <w:spacing w:after="0"/>
        <w:ind w:left="0"/>
        <w:jc w:val="both"/>
      </w:pPr>
      <w:r>
        <w:rPr>
          <w:rFonts w:ascii="Times New Roman"/>
          <w:b w:val="false"/>
          <w:i w:val="false"/>
          <w:color w:val="000000"/>
          <w:sz w:val="28"/>
        </w:rPr>
        <w:t>
      40. Міндетті оқу пәндерімен қатар білім алушылардың оқытудың стандарттық және тереңдетілген деңгейлерінде бейіндік оқу пәндерін таңдауы қарастырылған.</w:t>
      </w:r>
    </w:p>
    <w:bookmarkEnd w:id="1931"/>
    <w:bookmarkStart w:name="z1927" w:id="1932"/>
    <w:p>
      <w:pPr>
        <w:spacing w:after="0"/>
        <w:ind w:left="0"/>
        <w:jc w:val="both"/>
      </w:pPr>
      <w:r>
        <w:rPr>
          <w:rFonts w:ascii="Times New Roman"/>
          <w:b w:val="false"/>
          <w:i w:val="false"/>
          <w:color w:val="000000"/>
          <w:sz w:val="28"/>
        </w:rPr>
        <w:t>
      41.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алушылар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1932"/>
    <w:bookmarkStart w:name="z1928" w:id="1933"/>
    <w:p>
      <w:pPr>
        <w:spacing w:after="0"/>
        <w:ind w:left="0"/>
        <w:jc w:val="both"/>
      </w:pPr>
      <w:r>
        <w:rPr>
          <w:rFonts w:ascii="Times New Roman"/>
          <w:b w:val="false"/>
          <w:i w:val="false"/>
          <w:color w:val="000000"/>
          <w:sz w:val="28"/>
        </w:rPr>
        <w:t>
      42.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1933"/>
    <w:bookmarkStart w:name="z1929" w:id="1934"/>
    <w:p>
      <w:pPr>
        <w:spacing w:after="0"/>
        <w:ind w:left="0"/>
        <w:jc w:val="both"/>
      </w:pPr>
      <w:r>
        <w:rPr>
          <w:rFonts w:ascii="Times New Roman"/>
          <w:b w:val="false"/>
          <w:i w:val="false"/>
          <w:color w:val="000000"/>
          <w:sz w:val="28"/>
        </w:rPr>
        <w:t>
      43.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934"/>
    <w:bookmarkStart w:name="z1930" w:id="1935"/>
    <w:p>
      <w:pPr>
        <w:spacing w:after="0"/>
        <w:ind w:left="0"/>
        <w:jc w:val="both"/>
      </w:pPr>
      <w:r>
        <w:rPr>
          <w:rFonts w:ascii="Times New Roman"/>
          <w:b w:val="false"/>
          <w:i w:val="false"/>
          <w:color w:val="000000"/>
          <w:sz w:val="28"/>
        </w:rPr>
        <w:t>
      44.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1935"/>
    <w:bookmarkStart w:name="z1931" w:id="1936"/>
    <w:p>
      <w:pPr>
        <w:spacing w:after="0"/>
        <w:ind w:left="0"/>
        <w:jc w:val="both"/>
      </w:pPr>
      <w:r>
        <w:rPr>
          <w:rFonts w:ascii="Times New Roman"/>
          <w:b w:val="false"/>
          <w:i w:val="false"/>
          <w:color w:val="000000"/>
          <w:sz w:val="28"/>
        </w:rPr>
        <w:t>
      45.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1936"/>
    <w:bookmarkStart w:name="z1932" w:id="1937"/>
    <w:p>
      <w:pPr>
        <w:spacing w:after="0"/>
        <w:ind w:left="0"/>
        <w:jc w:val="both"/>
      </w:pPr>
      <w:r>
        <w:rPr>
          <w:rFonts w:ascii="Times New Roman"/>
          <w:b w:val="false"/>
          <w:i w:val="false"/>
          <w:color w:val="000000"/>
          <w:sz w:val="28"/>
        </w:rPr>
        <w:t>
      46.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1937"/>
    <w:bookmarkStart w:name="z1933" w:id="1938"/>
    <w:p>
      <w:pPr>
        <w:spacing w:after="0"/>
        <w:ind w:left="0"/>
        <w:jc w:val="both"/>
      </w:pPr>
      <w:r>
        <w:rPr>
          <w:rFonts w:ascii="Times New Roman"/>
          <w:b w:val="false"/>
          <w:i w:val="false"/>
          <w:color w:val="000000"/>
          <w:sz w:val="28"/>
        </w:rPr>
        <w:t>
      47.Үштілді білім беру іс жүзінде:</w:t>
      </w:r>
    </w:p>
    <w:bookmarkEnd w:id="1938"/>
    <w:bookmarkStart w:name="z1934" w:id="1939"/>
    <w:p>
      <w:pPr>
        <w:spacing w:after="0"/>
        <w:ind w:left="0"/>
        <w:jc w:val="both"/>
      </w:pPr>
      <w:r>
        <w:rPr>
          <w:rFonts w:ascii="Times New Roman"/>
          <w:b w:val="false"/>
          <w:i w:val="false"/>
          <w:color w:val="000000"/>
          <w:sz w:val="28"/>
        </w:rPr>
        <w:t>
      1) қазақ, орыс және ағылшын тілдерін деңгейлік меңгеруді қамтамасыз ету;</w:t>
      </w:r>
    </w:p>
    <w:bookmarkEnd w:id="1939"/>
    <w:bookmarkStart w:name="z1935" w:id="1940"/>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тілдеріндеоқытуды ұйымдастыру;</w:t>
      </w:r>
    </w:p>
    <w:bookmarkEnd w:id="1940"/>
    <w:bookmarkStart w:name="z1936" w:id="1941"/>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ағылшын тілдерінде ұйымдастыру мынадай жолдармен іске асырылады.</w:t>
      </w:r>
    </w:p>
    <w:bookmarkEnd w:id="1941"/>
    <w:bookmarkStart w:name="z1937" w:id="1942"/>
    <w:p>
      <w:pPr>
        <w:spacing w:after="0"/>
        <w:ind w:left="0"/>
        <w:jc w:val="both"/>
      </w:pPr>
      <w:r>
        <w:rPr>
          <w:rFonts w:ascii="Times New Roman"/>
          <w:b w:val="false"/>
          <w:i w:val="false"/>
          <w:color w:val="000000"/>
          <w:sz w:val="28"/>
        </w:rPr>
        <w:t>
      48.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жүзеге асырылады.</w:t>
      </w:r>
    </w:p>
    <w:bookmarkEnd w:id="1942"/>
    <w:bookmarkStart w:name="z1938" w:id="1943"/>
    <w:p>
      <w:pPr>
        <w:spacing w:after="0"/>
        <w:ind w:left="0"/>
        <w:jc w:val="both"/>
      </w:pPr>
      <w:r>
        <w:rPr>
          <w:rFonts w:ascii="Times New Roman"/>
          <w:b w:val="false"/>
          <w:i w:val="false"/>
          <w:color w:val="000000"/>
          <w:sz w:val="28"/>
        </w:rPr>
        <w:t>
      49.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1943"/>
    <w:bookmarkStart w:name="z1939" w:id="1944"/>
    <w:p>
      <w:pPr>
        <w:spacing w:after="0"/>
        <w:ind w:left="0"/>
        <w:jc w:val="both"/>
      </w:pPr>
      <w:r>
        <w:rPr>
          <w:rFonts w:ascii="Times New Roman"/>
          <w:b w:val="false"/>
          <w:i w:val="false"/>
          <w:color w:val="000000"/>
          <w:sz w:val="28"/>
        </w:rPr>
        <w:t>
      50. Бейінді оқытудың барлық бағыттары үшін міндетті оқу пәндері бойынша білім мазмұны.</w:t>
      </w:r>
    </w:p>
    <w:bookmarkEnd w:id="1944"/>
    <w:bookmarkStart w:name="z2325" w:id="1945"/>
    <w:p>
      <w:pPr>
        <w:spacing w:after="0"/>
        <w:ind w:left="0"/>
        <w:jc w:val="both"/>
      </w:pPr>
      <w:r>
        <w:rPr>
          <w:rFonts w:ascii="Times New Roman"/>
          <w:b w:val="false"/>
          <w:i w:val="false"/>
          <w:color w:val="000000"/>
          <w:sz w:val="28"/>
        </w:rPr>
        <w:t>
      Қазақ тілі, қазақ әдебиеті (оқыту қазақ тілінде жүргізілетін сыныптар үшін)/орыс тілі, орыс әдебиеті (оқыту орыс тілінде жүргізілетін сыныптар үшін)/ана тілі, әдебиет (оқыту ұйғыр/өзбек/тәжік тілінде жүргізілетін сыныптар үшін):</w:t>
      </w:r>
    </w:p>
    <w:bookmarkEnd w:id="1945"/>
    <w:bookmarkStart w:name="z2326" w:id="1946"/>
    <w:p>
      <w:pPr>
        <w:spacing w:after="0"/>
        <w:ind w:left="0"/>
        <w:jc w:val="both"/>
      </w:pPr>
      <w:r>
        <w:rPr>
          <w:rFonts w:ascii="Times New Roman"/>
          <w:b w:val="false"/>
          <w:i w:val="false"/>
          <w:color w:val="000000"/>
          <w:sz w:val="28"/>
        </w:rPr>
        <w:t>
      1) пәндердің мазмұны түрлі салалар мен қарым-қатынас жағдайларында тілді еркін меңгеруді қамтамасыз ететін коммуникативтік дағдыларды; бейнелі және талдамалық ойлауды, шығармашылық қиялдауды, оқырман мәдениетін дамытуға және автор ұстанымын түсінуге; сөйлеу әрекетін және сыни ойлауын дамытуға; қажетті ақпаратты іздеу, алу және өңдеу дағдысын дамытуға; білім алушылардың ауызша және жазбаша тілдесімін дамытуға; көркем шығарма мәтінін мазмұны мен түрі бірлігінде; негізгі тарихи-әдеби мәліметтер мен әдеби-теориялық ұғымдарды меңгеруге бағытталуы тиіс. Тілді үйрену процесінде ақпаратты салыстыру, талдау, жинақтау, бағалау және алған білімін өмірдің түрлі жағдайында қолдана білу сияқты ойлаудың жоғары деңгейіндегі дағдылары; әдебиет тарихы бойынша қажетті мәліметтерді және әдебиеттану түсініктерін қатыстыра отырып, көркем шығармаға терең талдау жасау дағдылары қалыптасады;</w:t>
      </w:r>
    </w:p>
    <w:bookmarkEnd w:id="1946"/>
    <w:bookmarkStart w:name="z2327" w:id="1947"/>
    <w:p>
      <w:pPr>
        <w:spacing w:after="0"/>
        <w:ind w:left="0"/>
        <w:jc w:val="both"/>
      </w:pPr>
      <w:r>
        <w:rPr>
          <w:rFonts w:ascii="Times New Roman"/>
          <w:b w:val="false"/>
          <w:i w:val="false"/>
          <w:color w:val="000000"/>
          <w:sz w:val="28"/>
        </w:rPr>
        <w:t>
      2) оқу пәндерін оқыту тілдің құрылысы және түрлі қарым-қатынас салалары мен жағдайларында қолданылуы; стилистикалық ресурстар, әдеби тіл мен сөйлеу этикетінің негізгі нормалары туралы білім спектрін; сөздік қорын және пайдаланылатын грамматикалық құралдар аясын кеңейтуді көздейді. Тілді үйрену процесінде алынған әртүрлі деңгейдегі тілдік бірліктерді тиімді пайдалану дағдылары білім алушылардың тілдің норматив талаптарына, қарым-қатынас саласы мен жағдайына сәйкестігін бағалауына мүмкіндік береді;</w:t>
      </w:r>
    </w:p>
    <w:bookmarkEnd w:id="1947"/>
    <w:bookmarkStart w:name="z2328" w:id="1948"/>
    <w:p>
      <w:pPr>
        <w:spacing w:after="0"/>
        <w:ind w:left="0"/>
        <w:jc w:val="both"/>
      </w:pPr>
      <w:r>
        <w:rPr>
          <w:rFonts w:ascii="Times New Roman"/>
          <w:b w:val="false"/>
          <w:i w:val="false"/>
          <w:color w:val="000000"/>
          <w:sz w:val="28"/>
        </w:rPr>
        <w:t>
      3) тұлғаны рухани жағынан тәрбиелеу, гуманистік дүниетанымын, азаматтық сана-сезімін, патриоттық сезімін, әдебиет пен отандық және әлемдік мәдениет құндылықтарына деген сүйіспеншілігі мен құрметін қалыптастыру пән мазмұнының маңызды бөлігі болып саналады.</w:t>
      </w:r>
    </w:p>
    <w:bookmarkEnd w:id="1948"/>
    <w:bookmarkStart w:name="z2329" w:id="1949"/>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949"/>
    <w:bookmarkStart w:name="z2330" w:id="1950"/>
    <w:p>
      <w:pPr>
        <w:spacing w:after="0"/>
        <w:ind w:left="0"/>
        <w:jc w:val="both"/>
      </w:pPr>
      <w:r>
        <w:rPr>
          <w:rFonts w:ascii="Times New Roman"/>
          <w:b w:val="false"/>
          <w:i w:val="false"/>
          <w:color w:val="000000"/>
          <w:sz w:val="28"/>
        </w:rPr>
        <w:t xml:space="preserve">
      1) пәннің мазмұны мемлекеттік тіл ретіндегі қазақ тілінің мәртебесіне және ресми түрде мемлекеттік тілмен бірдей қолданылатын ұлтаралық қарым-қатынас тілі ретіндегі орыс тілінің мәртебесіне негізделген мақсаттарды көздейді; </w:t>
      </w:r>
    </w:p>
    <w:bookmarkEnd w:id="1950"/>
    <w:bookmarkStart w:name="z2331" w:id="1951"/>
    <w:p>
      <w:pPr>
        <w:spacing w:after="0"/>
        <w:ind w:left="0"/>
        <w:jc w:val="both"/>
      </w:pPr>
      <w:r>
        <w:rPr>
          <w:rFonts w:ascii="Times New Roman"/>
          <w:b w:val="false"/>
          <w:i w:val="false"/>
          <w:color w:val="000000"/>
          <w:sz w:val="28"/>
        </w:rPr>
        <w:t>
      2) аталған оқу пәндерін оқыту тілді оқу іс-әрекетінде және күнделікті өмірде қолдануға, білім алушылардың Қазақстан халқының мәдениетімен араласуына мүмкіндік жасайды, олардың ұлтаралық қарым-қатынасқа дайын болуын қамтамасыз етеді;</w:t>
      </w:r>
    </w:p>
    <w:bookmarkEnd w:id="1951"/>
    <w:bookmarkStart w:name="z2332" w:id="1952"/>
    <w:p>
      <w:pPr>
        <w:spacing w:after="0"/>
        <w:ind w:left="0"/>
        <w:jc w:val="both"/>
      </w:pPr>
      <w:r>
        <w:rPr>
          <w:rFonts w:ascii="Times New Roman"/>
          <w:b w:val="false"/>
          <w:i w:val="false"/>
          <w:color w:val="000000"/>
          <w:sz w:val="28"/>
        </w:rPr>
        <w:t>
      3) тілдік іс-әрекеттің барлық түрлері мен ауызша және жазбаша тіл мәдениетінің негіздерін және тәжірибесі мен қызығушылығына сәйкес келетін қарым-қатынастың түрлі салалары мен жағдайларында тілді қолданудың дағдылары мен біліктерін меңгеруі оқу пәні мазмұнының негізіне алынған;</w:t>
      </w:r>
    </w:p>
    <w:bookmarkEnd w:id="1952"/>
    <w:bookmarkStart w:name="z2333" w:id="1953"/>
    <w:p>
      <w:pPr>
        <w:spacing w:after="0"/>
        <w:ind w:left="0"/>
        <w:jc w:val="both"/>
      </w:pPr>
      <w:r>
        <w:rPr>
          <w:rFonts w:ascii="Times New Roman"/>
          <w:b w:val="false"/>
          <w:i w:val="false"/>
          <w:color w:val="000000"/>
          <w:sz w:val="28"/>
        </w:rPr>
        <w:t>
      4) тіл мен әдебиетті оқыту процесінде білім алушылар тілдің таңбалық жүйесі және қоғамның құбылысы ретінде тіл туралы, оның құрылысы мен дамуы туралы білім алады;</w:t>
      </w:r>
    </w:p>
    <w:bookmarkEnd w:id="1953"/>
    <w:bookmarkStart w:name="z2334" w:id="1954"/>
    <w:p>
      <w:pPr>
        <w:spacing w:after="0"/>
        <w:ind w:left="0"/>
        <w:jc w:val="both"/>
      </w:pPr>
      <w:r>
        <w:rPr>
          <w:rFonts w:ascii="Times New Roman"/>
          <w:b w:val="false"/>
          <w:i w:val="false"/>
          <w:color w:val="000000"/>
          <w:sz w:val="28"/>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1954"/>
    <w:bookmarkStart w:name="z2335" w:id="1955"/>
    <w:p>
      <w:pPr>
        <w:spacing w:after="0"/>
        <w:ind w:left="0"/>
        <w:jc w:val="both"/>
      </w:pPr>
      <w:r>
        <w:rPr>
          <w:rFonts w:ascii="Times New Roman"/>
          <w:b w:val="false"/>
          <w:i w:val="false"/>
          <w:color w:val="000000"/>
          <w:sz w:val="28"/>
        </w:rPr>
        <w:t>
      Ағылшын тілі:</w:t>
      </w:r>
    </w:p>
    <w:bookmarkEnd w:id="1955"/>
    <w:bookmarkStart w:name="z2336" w:id="1956"/>
    <w:p>
      <w:pPr>
        <w:spacing w:after="0"/>
        <w:ind w:left="0"/>
        <w:jc w:val="both"/>
      </w:pPr>
      <w:r>
        <w:rPr>
          <w:rFonts w:ascii="Times New Roman"/>
          <w:b w:val="false"/>
          <w:i w:val="false"/>
          <w:color w:val="000000"/>
          <w:sz w:val="28"/>
        </w:rPr>
        <w:t>
      1) пәннің мазмұны көптілді, көп мәдениетті тұлғаны қалыптастыруға; түрлі стильде жазылған тең түпнұсқалы мәтіндердің мазмұны арқылы сөздік қорын молайту жолымен коммуникативтік біліктілігін жетілдіруге бағытталған, бұл шеттілді коммуникативтік біліктілікті дамыту процесінде әлемді қабылдауы мен дүниетанымын әлеуметтік мәдени жағынан байытуды жүзеге асыруға мүмкіндік береді; зерттеу жұмыстары және түрлі оқу міндеттерін шығармашылық жағдайында шешу дағдыларын дамытуға бағытталады;</w:t>
      </w:r>
    </w:p>
    <w:bookmarkEnd w:id="1956"/>
    <w:bookmarkStart w:name="z2337" w:id="1957"/>
    <w:p>
      <w:pPr>
        <w:spacing w:after="0"/>
        <w:ind w:left="0"/>
        <w:jc w:val="both"/>
      </w:pPr>
      <w:r>
        <w:rPr>
          <w:rFonts w:ascii="Times New Roman"/>
          <w:b w:val="false"/>
          <w:i w:val="false"/>
          <w:color w:val="000000"/>
          <w:sz w:val="28"/>
        </w:rPr>
        <w:t>
      2) пәннің мазмұны кәсіби тұрғыда маңызды ақпаратты саралау, жинақтау, жіктеу, тілді ғылыми және кәсіби қызметтегі қарым-қатынас үшін тиімді пайдалану біліктерін, сондай-ақ жеке, іскерлік хаттарды жазу, түйіндеме құрастыру, берілген тақырып бойынша эссе жазу дағдыларын дамытуды көздейді, бұл шет тілін оқуға деген ынтасын арттыруға мүмкіндік береді;</w:t>
      </w:r>
    </w:p>
    <w:bookmarkEnd w:id="1957"/>
    <w:bookmarkStart w:name="z2338" w:id="1958"/>
    <w:p>
      <w:pPr>
        <w:spacing w:after="0"/>
        <w:ind w:left="0"/>
        <w:jc w:val="both"/>
      </w:pPr>
      <w:r>
        <w:rPr>
          <w:rFonts w:ascii="Times New Roman"/>
          <w:b w:val="false"/>
          <w:i w:val="false"/>
          <w:color w:val="000000"/>
          <w:sz w:val="28"/>
        </w:rPr>
        <w:t>
      3) білім алушыларға фактілер арасындағы себеп-салдарлық қатынастарды белгілеу іскерлігін дамыту үшін пәнаралық байланыс арқылы пәннің мазмұнын басқа пәндермен кіріктіруге, шет тіліндегі дереккөздерден негізгі және фрагментті бөліктерді алып, ақпаратпен жұмыс істеуге мүмкіндік береді;</w:t>
      </w:r>
    </w:p>
    <w:bookmarkEnd w:id="1958"/>
    <w:bookmarkStart w:name="z2339" w:id="1959"/>
    <w:p>
      <w:pPr>
        <w:spacing w:after="0"/>
        <w:ind w:left="0"/>
        <w:jc w:val="both"/>
      </w:pPr>
      <w:r>
        <w:rPr>
          <w:rFonts w:ascii="Times New Roman"/>
          <w:b w:val="false"/>
          <w:i w:val="false"/>
          <w:color w:val="000000"/>
          <w:sz w:val="28"/>
        </w:rPr>
        <w:t>
      4) пәннің құралдары арқылы рухани-адамгершілік құндылықтарды дамыту, өз Отанына, өз халқына деген патриоттық сезімін тәрбиелеу және басқа мәдениеттің өкілдеріне толерантты қарым-қатынасын, сондай-ақ отбасында тұлғааралық қарым-қатынас әдебін тәрбиелеу, мектепте құрбы-құрдастарымен, мұғалімдерімен, тіл иелерімен қарым-қатынас барысында әлеуметтік мәдениет материалдарын қолдану біліктерін дамыту жүзеге асырылады.</w:t>
      </w:r>
    </w:p>
    <w:bookmarkEnd w:id="1959"/>
    <w:bookmarkStart w:name="z2340" w:id="1960"/>
    <w:p>
      <w:pPr>
        <w:spacing w:after="0"/>
        <w:ind w:left="0"/>
        <w:jc w:val="both"/>
      </w:pPr>
      <w:r>
        <w:rPr>
          <w:rFonts w:ascii="Times New Roman"/>
          <w:b w:val="false"/>
          <w:i w:val="false"/>
          <w:color w:val="000000"/>
          <w:sz w:val="28"/>
        </w:rPr>
        <w:t>
      Алгебра және анализ бастамалары, геометрия:</w:t>
      </w:r>
    </w:p>
    <w:bookmarkEnd w:id="1960"/>
    <w:bookmarkStart w:name="z2341" w:id="1961"/>
    <w:p>
      <w:pPr>
        <w:spacing w:after="0"/>
        <w:ind w:left="0"/>
        <w:jc w:val="both"/>
      </w:pPr>
      <w:r>
        <w:rPr>
          <w:rFonts w:ascii="Times New Roman"/>
          <w:b w:val="false"/>
          <w:i w:val="false"/>
          <w:color w:val="000000"/>
          <w:sz w:val="28"/>
        </w:rPr>
        <w:t>
      1) пәндердің мазмұны білім алушылардың математикалық мәдениетін және келесі білім алу деңгейлерінде табысты оқуы, сондай-ақ практикалық міндеттерді шешуі үшін қажетті математикалық білім жүйелері мен біліктерін дамытуға бағытталған, функционалдық сауаттылығын, абстрактілі және логикалық ойлауын, кеңістіктегі қиялын қалыптастыруға, сондай-ақ адамның жалпы мәдениетін қалыптастырудағы математиканың рөлін түсінуге мүмкіндік береді;</w:t>
      </w:r>
    </w:p>
    <w:bookmarkEnd w:id="1961"/>
    <w:bookmarkStart w:name="z2342" w:id="1962"/>
    <w:p>
      <w:pPr>
        <w:spacing w:after="0"/>
        <w:ind w:left="0"/>
        <w:jc w:val="both"/>
      </w:pPr>
      <w:r>
        <w:rPr>
          <w:rFonts w:ascii="Times New Roman"/>
          <w:b w:val="false"/>
          <w:i w:val="false"/>
          <w:color w:val="000000"/>
          <w:sz w:val="28"/>
        </w:rPr>
        <w:t>
      2) пәндердің мазмұны білім алушылардың қоршаған әлемнің математикалық заңдылықтары туралы түсініктерін жүйелеуге және дамытуға, олардың математикалық құралдар мен әдістер іс жүзінде барлық білім беру салаларында құбылыстар мен процестерді сипаттауда және зерттеуде қолданылатынын жете түсінулеріне бағытталған;</w:t>
      </w:r>
    </w:p>
    <w:bookmarkEnd w:id="1962"/>
    <w:bookmarkStart w:name="z2343" w:id="1963"/>
    <w:p>
      <w:pPr>
        <w:spacing w:after="0"/>
        <w:ind w:left="0"/>
        <w:jc w:val="both"/>
      </w:pPr>
      <w:r>
        <w:rPr>
          <w:rFonts w:ascii="Times New Roman"/>
          <w:b w:val="false"/>
          <w:i w:val="false"/>
          <w:color w:val="000000"/>
          <w:sz w:val="28"/>
        </w:rPr>
        <w:t>
      3) пәндердің мазмұнында оқу, танымдық және жалпы зияткерлік біліктерін (математикалық заңдылықтарды түсіну барысында проблемаларын тұжырымдау, гипотезаны ұсыну және тексеру үшін салыстыру, жіктеу, қорыту, талдау, жинақтау, дерексіздендіру, нақтылау) одан әрі дамыту көзделген;</w:t>
      </w:r>
    </w:p>
    <w:bookmarkEnd w:id="1963"/>
    <w:bookmarkStart w:name="z2344" w:id="1964"/>
    <w:p>
      <w:pPr>
        <w:spacing w:after="0"/>
        <w:ind w:left="0"/>
        <w:jc w:val="both"/>
      </w:pPr>
      <w:r>
        <w:rPr>
          <w:rFonts w:ascii="Times New Roman"/>
          <w:b w:val="false"/>
          <w:i w:val="false"/>
          <w:color w:val="000000"/>
          <w:sz w:val="28"/>
        </w:rPr>
        <w:t>
      4) пәндердің мазмұны "Сан", "Алгебра", "Статистика және ықтималдық теориясы", "Математикалық модельдеу және анализ", "Геометрия" тақырыптарын қамтитын математиканың негізгі бөлімдерінен тұрады.</w:t>
      </w:r>
    </w:p>
    <w:bookmarkEnd w:id="1964"/>
    <w:bookmarkStart w:name="z2345" w:id="1965"/>
    <w:p>
      <w:pPr>
        <w:spacing w:after="0"/>
        <w:ind w:left="0"/>
        <w:jc w:val="both"/>
      </w:pPr>
      <w:r>
        <w:rPr>
          <w:rFonts w:ascii="Times New Roman"/>
          <w:b w:val="false"/>
          <w:i w:val="false"/>
          <w:color w:val="000000"/>
          <w:sz w:val="28"/>
        </w:rPr>
        <w:t>
      Информатика:</w:t>
      </w:r>
    </w:p>
    <w:bookmarkEnd w:id="1965"/>
    <w:bookmarkStart w:name="z2346" w:id="1966"/>
    <w:p>
      <w:pPr>
        <w:spacing w:after="0"/>
        <w:ind w:left="0"/>
        <w:jc w:val="both"/>
      </w:pPr>
      <w:r>
        <w:rPr>
          <w:rFonts w:ascii="Times New Roman"/>
          <w:b w:val="false"/>
          <w:i w:val="false"/>
          <w:color w:val="000000"/>
          <w:sz w:val="28"/>
        </w:rPr>
        <w:t>
      1) пәннің мазмұны ақпаратты іздеу, талдау, сыни бағалау, таңдау, ұйымдастыру, беру және өңдеу, объектілер мен процестерді модельдеу біліктерін дамытуға; ақпараттық технологиялардың құралдары мен әдістерін, есептерді шешу әдістерін меңгеруге бағытталған;</w:t>
      </w:r>
    </w:p>
    <w:bookmarkEnd w:id="1966"/>
    <w:bookmarkStart w:name="z2347" w:id="1967"/>
    <w:p>
      <w:pPr>
        <w:spacing w:after="0"/>
        <w:ind w:left="0"/>
        <w:jc w:val="both"/>
      </w:pPr>
      <w:r>
        <w:rPr>
          <w:rFonts w:ascii="Times New Roman"/>
          <w:b w:val="false"/>
          <w:i w:val="false"/>
          <w:color w:val="000000"/>
          <w:sz w:val="28"/>
        </w:rPr>
        <w:t>
      2) пәннің мазмұны нақты объектілер мен процестердің ақпараттық модельдерін қолдану, талдау және түрлендіру дағдыларын; алгоритмдік және есептік ойлау; компьютерлік модель құралдарымен зияткерлік және шығармашылық қабілеттерін дамытуды көздейді; компьютерлік технологиялар арқылы ақпараттық процестерді іске асыруды, компьютерлік жүйелермен және модельдермен жұмыс атқаруды, ақпаратты қорғау әдістерін зерделеуді, интерактивті компьютерлік модельдерді пайдалана отырып модельдеу, формализациялау және визуализациялау тәсілдерін қарастыруды көздейді;</w:t>
      </w:r>
    </w:p>
    <w:bookmarkEnd w:id="1967"/>
    <w:bookmarkStart w:name="z2348" w:id="1968"/>
    <w:p>
      <w:pPr>
        <w:spacing w:after="0"/>
        <w:ind w:left="0"/>
        <w:jc w:val="both"/>
      </w:pPr>
      <w:r>
        <w:rPr>
          <w:rFonts w:ascii="Times New Roman"/>
          <w:b w:val="false"/>
          <w:i w:val="false"/>
          <w:color w:val="000000"/>
          <w:sz w:val="28"/>
        </w:rPr>
        <w:t>
      3) пән мынадай тақырыптарды қамтиды: "Компьютерлік жүйелер", "Ақпарат және ақпараттық процестер", "Алгоритмдеу және бағдарламалау" және "Денсаулық және қауіпсіздік".</w:t>
      </w:r>
    </w:p>
    <w:bookmarkEnd w:id="1968"/>
    <w:bookmarkStart w:name="z2349" w:id="1969"/>
    <w:p>
      <w:pPr>
        <w:spacing w:after="0"/>
        <w:ind w:left="0"/>
        <w:jc w:val="both"/>
      </w:pPr>
      <w:r>
        <w:rPr>
          <w:rFonts w:ascii="Times New Roman"/>
          <w:b w:val="false"/>
          <w:i w:val="false"/>
          <w:color w:val="000000"/>
          <w:sz w:val="28"/>
        </w:rPr>
        <w:t>
      Қазақстан тарихы:</w:t>
      </w:r>
    </w:p>
    <w:bookmarkEnd w:id="1969"/>
    <w:bookmarkStart w:name="z2350" w:id="1970"/>
    <w:p>
      <w:pPr>
        <w:spacing w:after="0"/>
        <w:ind w:left="0"/>
        <w:jc w:val="both"/>
      </w:pPr>
      <w:r>
        <w:rPr>
          <w:rFonts w:ascii="Times New Roman"/>
          <w:b w:val="false"/>
          <w:i w:val="false"/>
          <w:color w:val="000000"/>
          <w:sz w:val="28"/>
        </w:rPr>
        <w:t>
      1) пәннің мазмұны Қазақстан тарихының негізгі этникалық, саяси, әлеуметтік-экономикалық және мәдени проблемалары бойынша тереңдетілген білімді қалыптастыруға бағытталған;</w:t>
      </w:r>
    </w:p>
    <w:bookmarkEnd w:id="1970"/>
    <w:bookmarkStart w:name="z2351" w:id="1971"/>
    <w:p>
      <w:pPr>
        <w:spacing w:after="0"/>
        <w:ind w:left="0"/>
        <w:jc w:val="both"/>
      </w:pPr>
      <w:r>
        <w:rPr>
          <w:rFonts w:ascii="Times New Roman"/>
          <w:b w:val="false"/>
          <w:i w:val="false"/>
          <w:color w:val="000000"/>
          <w:sz w:val="28"/>
        </w:rPr>
        <w:t>
      2) пән білім алушылардың түрлі тарихи кезеңдердегі Қазақстанның мәдени-тарихи дамуының мәні мен ерекшеліктері туралы түсінігін кеңейтеді және тереңдетеді;</w:t>
      </w:r>
    </w:p>
    <w:bookmarkEnd w:id="1971"/>
    <w:bookmarkStart w:name="z2352" w:id="1972"/>
    <w:p>
      <w:pPr>
        <w:spacing w:after="0"/>
        <w:ind w:left="0"/>
        <w:jc w:val="both"/>
      </w:pPr>
      <w:r>
        <w:rPr>
          <w:rFonts w:ascii="Times New Roman"/>
          <w:b w:val="false"/>
          <w:i w:val="false"/>
          <w:color w:val="000000"/>
          <w:sz w:val="28"/>
        </w:rPr>
        <w:t>
      3) пән Қазақстан тарихындағы оқиғаларды, құбылыстар мен процестерді бағалау, жіктеу, жүйелеу, қорыту және талдау үшін қажетті тарихи ойлау дағдысын дамытуды көздейді. Пәннің аксиологиялық функциясы патриотизмді қалыптастыруды, ұлттық және жалпыадамзаттық құндылықтарға дағдыландыруды білдіреді.</w:t>
      </w:r>
    </w:p>
    <w:bookmarkEnd w:id="1972"/>
    <w:bookmarkStart w:name="z2353" w:id="1973"/>
    <w:p>
      <w:pPr>
        <w:spacing w:after="0"/>
        <w:ind w:left="0"/>
        <w:jc w:val="both"/>
      </w:pPr>
      <w:r>
        <w:rPr>
          <w:rFonts w:ascii="Times New Roman"/>
          <w:b w:val="false"/>
          <w:i w:val="false"/>
          <w:color w:val="000000"/>
          <w:sz w:val="28"/>
        </w:rPr>
        <w:t>
      Өзін-өзі тану:</w:t>
      </w:r>
    </w:p>
    <w:bookmarkEnd w:id="1973"/>
    <w:bookmarkStart w:name="z2354" w:id="1974"/>
    <w:p>
      <w:pPr>
        <w:spacing w:after="0"/>
        <w:ind w:left="0"/>
        <w:jc w:val="both"/>
      </w:pPr>
      <w:r>
        <w:rPr>
          <w:rFonts w:ascii="Times New Roman"/>
          <w:b w:val="false"/>
          <w:i w:val="false"/>
          <w:color w:val="000000"/>
          <w:sz w:val="28"/>
        </w:rPr>
        <w:t>
      1) пәннің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қасиеттерді дамытудың қажеттілігін, қоғамға қызмет ету дағдыларын; тән және жан саулығының байланысын түсінуге, еліміздің, қаланың, ауылдың, мектептің, отбасының өміріне өзінің қатыстылығын сезінуге және өз ойлары мен сөзіне, іс-әрекетіне жауапкершілікпен қарауға бағытталған;</w:t>
      </w:r>
    </w:p>
    <w:bookmarkEnd w:id="1974"/>
    <w:bookmarkStart w:name="z2355" w:id="1975"/>
    <w:p>
      <w:pPr>
        <w:spacing w:after="0"/>
        <w:ind w:left="0"/>
        <w:jc w:val="both"/>
      </w:pPr>
      <w:r>
        <w:rPr>
          <w:rFonts w:ascii="Times New Roman"/>
          <w:b w:val="false"/>
          <w:i w:val="false"/>
          <w:color w:val="000000"/>
          <w:sz w:val="28"/>
        </w:rPr>
        <w:t>
      2) пәнді оқыту адамзаттың рухани мәдениеті, тән және жан саулығының байланысы туралы білімін кеңейтуді; рефлексия дағдыларын меңгеруді; өзін-өзі тәрбиелеуді, өзіндік білімін көтеру дағдылары меңгеруді; өз іс-әрекетін саралауды, түрлі өмірлік жағдаяттарда адамгершілікпен таңдау жасауды және шешім қабылдау, өз мақсаттарын және оған жету жолдарын адамгершілік нормаларға сәйкес межелеуді көздейді; отбасында, ұжымда, қоғамда рухани-адамгершілік негізінде қарым-қатынас жасай білу дағдысын дамытуды көздейді.</w:t>
      </w:r>
    </w:p>
    <w:bookmarkEnd w:id="1975"/>
    <w:bookmarkStart w:name="z2356" w:id="1976"/>
    <w:p>
      <w:pPr>
        <w:spacing w:after="0"/>
        <w:ind w:left="0"/>
        <w:jc w:val="both"/>
      </w:pPr>
      <w:r>
        <w:rPr>
          <w:rFonts w:ascii="Times New Roman"/>
          <w:b w:val="false"/>
          <w:i w:val="false"/>
          <w:color w:val="000000"/>
          <w:sz w:val="28"/>
        </w:rPr>
        <w:t>
      Дене шынықтыру:</w:t>
      </w:r>
    </w:p>
    <w:bookmarkEnd w:id="1976"/>
    <w:bookmarkStart w:name="z2357" w:id="1977"/>
    <w:p>
      <w:pPr>
        <w:spacing w:after="0"/>
        <w:ind w:left="0"/>
        <w:jc w:val="both"/>
      </w:pPr>
      <w:r>
        <w:rPr>
          <w:rFonts w:ascii="Times New Roman"/>
          <w:b w:val="false"/>
          <w:i w:val="false"/>
          <w:color w:val="000000"/>
          <w:sz w:val="28"/>
        </w:rPr>
        <w:t>
      1) пәннің мазмұны: қимыл-қозғалыс белсенділігінің заңдылықтары, спорттық дайындық, дене тәрбиесімен шұғылданудың болашақ еңбек қызметіндегі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түрлеріндегі құзыреттілігін дамыту, белсенді демалыс және спорттық жарыстар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1977"/>
    <w:bookmarkStart w:name="z2358" w:id="1978"/>
    <w:p>
      <w:pPr>
        <w:spacing w:after="0"/>
        <w:ind w:left="0"/>
        <w:jc w:val="both"/>
      </w:pPr>
      <w:r>
        <w:rPr>
          <w:rFonts w:ascii="Times New Roman"/>
          <w:b w:val="false"/>
          <w:i w:val="false"/>
          <w:color w:val="000000"/>
          <w:sz w:val="28"/>
        </w:rPr>
        <w:t>
      2) пәнді оқыту білім алушыларға пән бойынша алған білім, білік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өзін-өзі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өзіндік дене дамуы және қимыл-қозғалыс дайындығы деңгейін, ағзаның қызмет ету жағдайы мен жұмыс істеу қабілетін бағалауға; ойлаудың сыни және шығармашылық дағдыларын дамытуға, проблемаларды жеңуге мүмкіндік береді.</w:t>
      </w:r>
    </w:p>
    <w:bookmarkEnd w:id="1978"/>
    <w:bookmarkStart w:name="z2359" w:id="1979"/>
    <w:p>
      <w:pPr>
        <w:spacing w:after="0"/>
        <w:ind w:left="0"/>
        <w:jc w:val="both"/>
      </w:pPr>
      <w:r>
        <w:rPr>
          <w:rFonts w:ascii="Times New Roman"/>
          <w:b w:val="false"/>
          <w:i w:val="false"/>
          <w:color w:val="000000"/>
          <w:sz w:val="28"/>
        </w:rPr>
        <w:t>
      Алғашқы әскери және технологиялық дайындық:</w:t>
      </w:r>
    </w:p>
    <w:bookmarkEnd w:id="1979"/>
    <w:bookmarkStart w:name="z2360" w:id="1980"/>
    <w:p>
      <w:pPr>
        <w:spacing w:after="0"/>
        <w:ind w:left="0"/>
        <w:jc w:val="both"/>
      </w:pPr>
      <w:r>
        <w:rPr>
          <w:rFonts w:ascii="Times New Roman"/>
          <w:b w:val="false"/>
          <w:i w:val="false"/>
          <w:color w:val="000000"/>
          <w:sz w:val="28"/>
        </w:rPr>
        <w:t>
      1) пәннің мазмұны білім алушылардың бойында әскери іс, робототехника және IT-технология негіздері туралы көзқарасты қалыптастыруды, Қазақстан Республикасы Қарулы Күштерінің қатарында қызмет ету туралы түсінікті және әскери іс негіздері бойынша білімді қалыптастыруды, әскери ант мазмұнын және әскери жарғылардың талаптарын білуді;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көзқарасты,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Күштеріне, оның дәстүрлеріне, әскер түрлерінде қызмет ету ерекшеліктеріне, жалпы әскери мамандыққа деген қызығушылықты дамытуды қамтамасыз етуі тиіс;</w:t>
      </w:r>
    </w:p>
    <w:bookmarkEnd w:id="1980"/>
    <w:bookmarkStart w:name="z2361" w:id="1981"/>
    <w:p>
      <w:pPr>
        <w:spacing w:after="0"/>
        <w:ind w:left="0"/>
        <w:jc w:val="both"/>
      </w:pPr>
      <w:r>
        <w:rPr>
          <w:rFonts w:ascii="Times New Roman"/>
          <w:b w:val="false"/>
          <w:i w:val="false"/>
          <w:color w:val="000000"/>
          <w:sz w:val="28"/>
        </w:rPr>
        <w:t>
      2) пән білім алушыларды әскери-патриоттық және адамгершілік тәрбиелеудің жалпы жүйесінде, олардың сана-сезімін, танымдық қызығушылықтарын, қарым-қатынас орната білу қабілеттерін, ерік-жігер сапаларын, әскери іс бойынша алғашқы білік, дағдыларды, робототехника, автомобиль жүргізу бойынша теориялық негіздерді дамытуда, цифрлық фото және бейне жабдықтарды пайдалануда маңызды орынға ие;</w:t>
      </w:r>
    </w:p>
    <w:bookmarkEnd w:id="1981"/>
    <w:bookmarkStart w:name="z2362" w:id="1982"/>
    <w:p>
      <w:pPr>
        <w:spacing w:after="0"/>
        <w:ind w:left="0"/>
        <w:jc w:val="both"/>
      </w:pPr>
      <w:r>
        <w:rPr>
          <w:rFonts w:ascii="Times New Roman"/>
          <w:b w:val="false"/>
          <w:i w:val="false"/>
          <w:color w:val="000000"/>
          <w:sz w:val="28"/>
        </w:rPr>
        <w:t>
      3) пән Қазақстан әскерінің даму тарихымен таныстыру және оның қазіргі жай-күйін зерделеу арқылы әскери тұрғыдан жігерлі, батыл, денсаулығы мықты, функционалдық білімді тұлғаны дамытуды көздейді.</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81" w:id="1983"/>
    <w:p>
      <w:pPr>
        <w:spacing w:after="0"/>
        <w:ind w:left="0"/>
        <w:jc w:val="both"/>
      </w:pPr>
      <w:r>
        <w:rPr>
          <w:rFonts w:ascii="Times New Roman"/>
          <w:b w:val="false"/>
          <w:i w:val="false"/>
          <w:color w:val="000000"/>
          <w:sz w:val="28"/>
        </w:rPr>
        <w:t>
      51. Жаратылыстану-математикалық бағыттағы оқытудың тереңдетілген деңгейіндегі оқу пәндері бойынша білім мазмұны</w:t>
      </w:r>
    </w:p>
    <w:bookmarkEnd w:id="1983"/>
    <w:bookmarkStart w:name="z2363" w:id="1984"/>
    <w:p>
      <w:pPr>
        <w:spacing w:after="0"/>
        <w:ind w:left="0"/>
        <w:jc w:val="both"/>
      </w:pPr>
      <w:r>
        <w:rPr>
          <w:rFonts w:ascii="Times New Roman"/>
          <w:b w:val="false"/>
          <w:i w:val="false"/>
          <w:color w:val="000000"/>
          <w:sz w:val="28"/>
        </w:rPr>
        <w:t>
      Биология:</w:t>
      </w:r>
    </w:p>
    <w:bookmarkEnd w:id="1984"/>
    <w:bookmarkStart w:name="z2364" w:id="1985"/>
    <w:p>
      <w:pPr>
        <w:spacing w:after="0"/>
        <w:ind w:left="0"/>
        <w:jc w:val="both"/>
      </w:pPr>
      <w:r>
        <w:rPr>
          <w:rFonts w:ascii="Times New Roman"/>
          <w:b w:val="false"/>
          <w:i w:val="false"/>
          <w:color w:val="000000"/>
          <w:sz w:val="28"/>
        </w:rPr>
        <w:t>
      1) пәннің мазмұны білім алушылардың тірі организмдердің көп түрлілігі, қоршаған орта эволюциясы, табиғи құбылыстардың заңдары мен заңдылығы туралы; бақылау, жіктеу, жүйелеу, салыстыру, қатар қою, талдау, объект мен ақпаратты бағалау, себеп-салдарлық байланысты анықтау практикалық дағдыларын дамытуға бағытталған.</w:t>
      </w:r>
    </w:p>
    <w:bookmarkEnd w:id="1985"/>
    <w:bookmarkStart w:name="z2365" w:id="1986"/>
    <w:p>
      <w:pPr>
        <w:spacing w:after="0"/>
        <w:ind w:left="0"/>
        <w:jc w:val="both"/>
      </w:pPr>
      <w:r>
        <w:rPr>
          <w:rFonts w:ascii="Times New Roman"/>
          <w:b w:val="false"/>
          <w:i w:val="false"/>
          <w:color w:val="000000"/>
          <w:sz w:val="28"/>
        </w:rPr>
        <w:t>
      2) пәннің тереңдетілген деңгейінің мазмұны табиғи биологиялық құбылыстар мен процестердің болмысын білім алушылардың тереңірек түсінуін, адам іс-әрекетінің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bookmarkEnd w:id="1986"/>
    <w:bookmarkStart w:name="z2366" w:id="1987"/>
    <w:p>
      <w:pPr>
        <w:spacing w:after="0"/>
        <w:ind w:left="0"/>
        <w:jc w:val="both"/>
      </w:pPr>
      <w:r>
        <w:rPr>
          <w:rFonts w:ascii="Times New Roman"/>
          <w:b w:val="false"/>
          <w:i w:val="false"/>
          <w:color w:val="000000"/>
          <w:sz w:val="28"/>
        </w:rPr>
        <w:t>
      3) пәннің мазмұнын құрылымдаудың негізін мынадай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End w:id="1987"/>
    <w:bookmarkStart w:name="z2367" w:id="1988"/>
    <w:p>
      <w:pPr>
        <w:spacing w:after="0"/>
        <w:ind w:left="0"/>
        <w:jc w:val="both"/>
      </w:pPr>
      <w:r>
        <w:rPr>
          <w:rFonts w:ascii="Times New Roman"/>
          <w:b w:val="false"/>
          <w:i w:val="false"/>
          <w:color w:val="000000"/>
          <w:sz w:val="28"/>
        </w:rPr>
        <w:t>
      Химия:</w:t>
      </w:r>
    </w:p>
    <w:bookmarkEnd w:id="1988"/>
    <w:bookmarkStart w:name="z2368" w:id="1989"/>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білімді тереңдетуге;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 түрлілігі туралы түсінігін кеңейтуге бағытталған;</w:t>
      </w:r>
    </w:p>
    <w:bookmarkEnd w:id="1989"/>
    <w:bookmarkStart w:name="z2369" w:id="1990"/>
    <w:p>
      <w:pPr>
        <w:spacing w:after="0"/>
        <w:ind w:left="0"/>
        <w:jc w:val="both"/>
      </w:pPr>
      <w:r>
        <w:rPr>
          <w:rFonts w:ascii="Times New Roman"/>
          <w:b w:val="false"/>
          <w:i w:val="false"/>
          <w:color w:val="000000"/>
          <w:sz w:val="28"/>
        </w:rPr>
        <w:t>
      2) пән жаңа заттарды ашуға мүмкіндік береді, қолда бар деректерге сүйеніп, қоршаған ортаның экологиялық жағдайын бағалауға үйретеді және осы арқылы өмірмен тығыз байланысты қамтамасыз етеді;</w:t>
      </w:r>
    </w:p>
    <w:bookmarkEnd w:id="1990"/>
    <w:bookmarkStart w:name="z2370" w:id="1991"/>
    <w:p>
      <w:pPr>
        <w:spacing w:after="0"/>
        <w:ind w:left="0"/>
        <w:jc w:val="both"/>
      </w:pPr>
      <w:r>
        <w:rPr>
          <w:rFonts w:ascii="Times New Roman"/>
          <w:b w:val="false"/>
          <w:i w:val="false"/>
          <w:color w:val="000000"/>
          <w:sz w:val="28"/>
        </w:rPr>
        <w:t>
      3) пәннің тереңдетілген деңгейінің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bookmarkEnd w:id="1991"/>
    <w:bookmarkStart w:name="z2371" w:id="1992"/>
    <w:p>
      <w:pPr>
        <w:spacing w:after="0"/>
        <w:ind w:left="0"/>
        <w:jc w:val="both"/>
      </w:pPr>
      <w:r>
        <w:rPr>
          <w:rFonts w:ascii="Times New Roman"/>
          <w:b w:val="false"/>
          <w:i w:val="false"/>
          <w:color w:val="000000"/>
          <w:sz w:val="28"/>
        </w:rPr>
        <w:t xml:space="preserve">
      4) пәннің мазмұны мынадай бөлімдерден құралады: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1992"/>
    <w:bookmarkStart w:name="z2372" w:id="1993"/>
    <w:p>
      <w:pPr>
        <w:spacing w:after="0"/>
        <w:ind w:left="0"/>
        <w:jc w:val="both"/>
      </w:pPr>
      <w:r>
        <w:rPr>
          <w:rFonts w:ascii="Times New Roman"/>
          <w:b w:val="false"/>
          <w:i w:val="false"/>
          <w:color w:val="000000"/>
          <w:sz w:val="28"/>
        </w:rPr>
        <w:t>
      Физика:</w:t>
      </w:r>
    </w:p>
    <w:bookmarkEnd w:id="1993"/>
    <w:bookmarkStart w:name="z2373" w:id="1994"/>
    <w:p>
      <w:pPr>
        <w:spacing w:after="0"/>
        <w:ind w:left="0"/>
        <w:jc w:val="both"/>
      </w:pPr>
      <w:r>
        <w:rPr>
          <w:rFonts w:ascii="Times New Roman"/>
          <w:b w:val="false"/>
          <w:i w:val="false"/>
          <w:color w:val="000000"/>
          <w:sz w:val="28"/>
        </w:rPr>
        <w:t>
      1) пәннің тереңдетілген деңгейі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1994"/>
    <w:bookmarkStart w:name="z2374" w:id="1995"/>
    <w:p>
      <w:pPr>
        <w:spacing w:after="0"/>
        <w:ind w:left="0"/>
        <w:jc w:val="both"/>
      </w:pPr>
      <w:r>
        <w:rPr>
          <w:rFonts w:ascii="Times New Roman"/>
          <w:b w:val="false"/>
          <w:i w:val="false"/>
          <w:color w:val="000000"/>
          <w:sz w:val="28"/>
        </w:rPr>
        <w:t>
      2) пәннің мазмұны білім алушылардың жалпы табиғат заңдары ретіндегі механиканың, жылу физикасының, электр мен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1995"/>
    <w:bookmarkStart w:name="z2375" w:id="1996"/>
    <w:p>
      <w:pPr>
        <w:spacing w:after="0"/>
        <w:ind w:left="0"/>
        <w:jc w:val="both"/>
      </w:pPr>
      <w:r>
        <w:rPr>
          <w:rFonts w:ascii="Times New Roman"/>
          <w:b w:val="false"/>
          <w:i w:val="false"/>
          <w:color w:val="000000"/>
          <w:sz w:val="28"/>
        </w:rPr>
        <w:t>
      3) пән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1996"/>
    <w:bookmarkStart w:name="z2376" w:id="1997"/>
    <w:p>
      <w:pPr>
        <w:spacing w:after="0"/>
        <w:ind w:left="0"/>
        <w:jc w:val="both"/>
      </w:pPr>
      <w:r>
        <w:rPr>
          <w:rFonts w:ascii="Times New Roman"/>
          <w:b w:val="false"/>
          <w:i w:val="false"/>
          <w:color w:val="000000"/>
          <w:sz w:val="28"/>
        </w:rPr>
        <w:t>
      4) тереңдетілген деңгейдің мазмұнында эксперимент нәтижелерін жинау мен талдау негізінде эмпирикалық байланысты айқындауға бағытталған экспериментті жоспарлауға және жүргізуге мүмкіндік туады;</w:t>
      </w:r>
    </w:p>
    <w:bookmarkEnd w:id="1997"/>
    <w:bookmarkStart w:name="z2377" w:id="1998"/>
    <w:p>
      <w:pPr>
        <w:spacing w:after="0"/>
        <w:ind w:left="0"/>
        <w:jc w:val="both"/>
      </w:pPr>
      <w:r>
        <w:rPr>
          <w:rFonts w:ascii="Times New Roman"/>
          <w:b w:val="false"/>
          <w:i w:val="false"/>
          <w:color w:val="000000"/>
          <w:sz w:val="28"/>
        </w:rPr>
        <w:t xml:space="preserve">
      5) пән бойынша білім алушылардың тереңдетілген дайындық деңгейі алған білімдерін әртүрлі табиғи құбылыстар мен процестердің себептерін, маңызды техникалық қондырғылардың жұмыс істеу қағидаттарын түсіндіру, модельдер құру және болжам жасау үшін қолдануларын көздейді. </w:t>
      </w:r>
    </w:p>
    <w:bookmarkEnd w:id="1998"/>
    <w:bookmarkStart w:name="z2378" w:id="1999"/>
    <w:p>
      <w:pPr>
        <w:spacing w:after="0"/>
        <w:ind w:left="0"/>
        <w:jc w:val="both"/>
      </w:pPr>
      <w:r>
        <w:rPr>
          <w:rFonts w:ascii="Times New Roman"/>
          <w:b w:val="false"/>
          <w:i w:val="false"/>
          <w:color w:val="000000"/>
          <w:sz w:val="28"/>
        </w:rPr>
        <w:t>
      География:</w:t>
      </w:r>
    </w:p>
    <w:bookmarkEnd w:id="1999"/>
    <w:bookmarkStart w:name="z2379" w:id="2000"/>
    <w:p>
      <w:pPr>
        <w:spacing w:after="0"/>
        <w:ind w:left="0"/>
        <w:jc w:val="both"/>
      </w:pPr>
      <w:r>
        <w:rPr>
          <w:rFonts w:ascii="Times New Roman"/>
          <w:b w:val="false"/>
          <w:i w:val="false"/>
          <w:color w:val="000000"/>
          <w:sz w:val="28"/>
        </w:rPr>
        <w:t>
      1) пәннің тереңдетілген деңгейі білім алушылардың табиғаттың, халықтың, экономика мен геосаясаттың даму заңдылықтары туралы білімдерін молайтуға, табиғи, әлеуметтік, экономикалық және саяси процестердің ерекшеліктерін объективті бағалау үшін қажетті әлем туралы білімдерін жан-жақты қалыптастыруға бағытталған;</w:t>
      </w:r>
    </w:p>
    <w:bookmarkEnd w:id="2000"/>
    <w:bookmarkStart w:name="z2380" w:id="2001"/>
    <w:p>
      <w:pPr>
        <w:spacing w:after="0"/>
        <w:ind w:left="0"/>
        <w:jc w:val="both"/>
      </w:pPr>
      <w:r>
        <w:rPr>
          <w:rFonts w:ascii="Times New Roman"/>
          <w:b w:val="false"/>
          <w:i w:val="false"/>
          <w:color w:val="000000"/>
          <w:sz w:val="28"/>
        </w:rPr>
        <w:t>
      2) пәннің мазмұны география тұрғысынан ойлау қабілетін; қоршаған орта мен адамзаттың қазіргі және болашақтағы жағдайына жеке жауапкершілікті сезінуін дамытуды көздейді, осылардың барлығы білім алушылардың бойында құндылық бағдарын қалыптастыруға жәрдемдеседі; пәннің мазмұны қазіргі әлемнің кеңістіктегі көптүрлілігін, оның жалпы және өңірлік ерекшеліктері мен серпіні туралы түсінігін қалыптастыруға; қоғам мен табиғаттың өзара әрекеті мен өзара байланысының кеңістік пен уақыт заңдылықтарын талдауға және жинақтауға; географиялық құбылыстар мен процестердің арасындағы себеп-салдарлық байланыстар мен кеңістік-уақыт заңдылықтарын түсінуге дағдылану, түрлі табиғи, әлеуметтік-экономикалық және экологиялық құбылыстар мен процестерді түсіндіру және бағалау, географиялық ақпараттарды түсіндіру және күнделікті өмірде қолдану үшін географиялық білімдерін пайдалану дағдысын қалыптастыру және дамытуға бағытталған.</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02" w:id="2002"/>
    <w:p>
      <w:pPr>
        <w:spacing w:after="0"/>
        <w:ind w:left="0"/>
        <w:jc w:val="both"/>
      </w:pPr>
      <w:r>
        <w:rPr>
          <w:rFonts w:ascii="Times New Roman"/>
          <w:b w:val="false"/>
          <w:i w:val="false"/>
          <w:color w:val="000000"/>
          <w:sz w:val="28"/>
        </w:rPr>
        <w:t>
      52. Жаратылыстану-математикалық бағыттағы оқытудың стандарттық деңгейіндегі оқу пәндері бойынша білім мазмұны</w:t>
      </w:r>
    </w:p>
    <w:bookmarkEnd w:id="2002"/>
    <w:bookmarkStart w:name="z2381" w:id="2003"/>
    <w:p>
      <w:pPr>
        <w:spacing w:after="0"/>
        <w:ind w:left="0"/>
        <w:jc w:val="both"/>
      </w:pPr>
      <w:r>
        <w:rPr>
          <w:rFonts w:ascii="Times New Roman"/>
          <w:b w:val="false"/>
          <w:i w:val="false"/>
          <w:color w:val="000000"/>
          <w:sz w:val="28"/>
        </w:rPr>
        <w:t>
      Дүниежүзі тарихы:</w:t>
      </w:r>
    </w:p>
    <w:bookmarkEnd w:id="2003"/>
    <w:bookmarkStart w:name="z2382" w:id="2004"/>
    <w:p>
      <w:pPr>
        <w:spacing w:after="0"/>
        <w:ind w:left="0"/>
        <w:jc w:val="both"/>
      </w:pPr>
      <w:r>
        <w:rPr>
          <w:rFonts w:ascii="Times New Roman"/>
          <w:b w:val="false"/>
          <w:i w:val="false"/>
          <w:color w:val="000000"/>
          <w:sz w:val="28"/>
        </w:rPr>
        <w:t>
      1) пәннің мазмұны адамзат өркениетінің этногенез, саясигенез, мәденигенезінің негізгі проблемалары бойынша білімді қалыптастыруға бағытталған;</w:t>
      </w:r>
    </w:p>
    <w:bookmarkEnd w:id="2004"/>
    <w:bookmarkStart w:name="z2383" w:id="2005"/>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bookmarkEnd w:id="2005"/>
    <w:bookmarkStart w:name="z2384" w:id="2006"/>
    <w:p>
      <w:pPr>
        <w:spacing w:after="0"/>
        <w:ind w:left="0"/>
        <w:jc w:val="both"/>
      </w:pPr>
      <w:r>
        <w:rPr>
          <w:rFonts w:ascii="Times New Roman"/>
          <w:b w:val="false"/>
          <w:i w:val="false"/>
          <w:color w:val="000000"/>
          <w:sz w:val="28"/>
        </w:rPr>
        <w:t>
      3) пән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bookmarkEnd w:id="2006"/>
    <w:bookmarkStart w:name="z2385" w:id="2007"/>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bookmarkEnd w:id="2007"/>
    <w:bookmarkStart w:name="z2386" w:id="2008"/>
    <w:p>
      <w:pPr>
        <w:spacing w:after="0"/>
        <w:ind w:left="0"/>
        <w:jc w:val="both"/>
      </w:pPr>
      <w:r>
        <w:rPr>
          <w:rFonts w:ascii="Times New Roman"/>
          <w:b w:val="false"/>
          <w:i w:val="false"/>
          <w:color w:val="000000"/>
          <w:sz w:val="28"/>
        </w:rPr>
        <w:t>
      Құқық негіздері:</w:t>
      </w:r>
    </w:p>
    <w:bookmarkEnd w:id="2008"/>
    <w:bookmarkStart w:name="z2387" w:id="2009"/>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 білім алушылардың әртүрлі құқықтық салалардың мәні мен ерекшелігін түсінуін тереңдетеді;</w:t>
      </w:r>
    </w:p>
    <w:bookmarkEnd w:id="2009"/>
    <w:bookmarkStart w:name="z2388" w:id="2010"/>
    <w:p>
      <w:pPr>
        <w:spacing w:after="0"/>
        <w:ind w:left="0"/>
        <w:jc w:val="both"/>
      </w:pPr>
      <w:r>
        <w:rPr>
          <w:rFonts w:ascii="Times New Roman"/>
          <w:b w:val="false"/>
          <w:i w:val="false"/>
          <w:color w:val="000000"/>
          <w:sz w:val="28"/>
        </w:rPr>
        <w:t>
      2) пән құқық нормалары, заңдар мен нормативтік құқықтық актілер негізінде процестерді жіктеу, жүйелеу, қорыту және бағалау үшін қажетті құқықтық ойлау дағдысын дамытуды көздейді. Пәннің аксиологиялық функциясы құқықтық сауаттылықты қалыптастыруға, құқықтық сана-сезім құндылықтарына негізделген.</w:t>
      </w:r>
    </w:p>
    <w:bookmarkEnd w:id="2010"/>
    <w:bookmarkStart w:name="z2389" w:id="2011"/>
    <w:p>
      <w:pPr>
        <w:spacing w:after="0"/>
        <w:ind w:left="0"/>
        <w:jc w:val="both"/>
      </w:pPr>
      <w:r>
        <w:rPr>
          <w:rFonts w:ascii="Times New Roman"/>
          <w:b w:val="false"/>
          <w:i w:val="false"/>
          <w:color w:val="000000"/>
          <w:sz w:val="28"/>
        </w:rPr>
        <w:t>
      Графика және жобалау:</w:t>
      </w:r>
    </w:p>
    <w:bookmarkEnd w:id="2011"/>
    <w:bookmarkStart w:name="z2390" w:id="2012"/>
    <w:p>
      <w:pPr>
        <w:spacing w:after="0"/>
        <w:ind w:left="0"/>
        <w:jc w:val="both"/>
      </w:pPr>
      <w:r>
        <w:rPr>
          <w:rFonts w:ascii="Times New Roman"/>
          <w:b w:val="false"/>
          <w:i w:val="false"/>
          <w:color w:val="000000"/>
          <w:sz w:val="28"/>
        </w:rPr>
        <w:t>
      1) пән графикалық бейнелеу және геометриялық-графикалық модельдеу теориясы негіздерін оқытуға, білім алушылардың жобалық шығармашылық әрекеттерін дамытуға, олардың графикалық мәдениетін қалыптастыруға бағытталған;</w:t>
      </w:r>
    </w:p>
    <w:bookmarkEnd w:id="2012"/>
    <w:bookmarkStart w:name="z2391" w:id="2013"/>
    <w:p>
      <w:pPr>
        <w:spacing w:after="0"/>
        <w:ind w:left="0"/>
        <w:jc w:val="both"/>
      </w:pPr>
      <w:r>
        <w:rPr>
          <w:rFonts w:ascii="Times New Roman"/>
          <w:b w:val="false"/>
          <w:i w:val="false"/>
          <w:color w:val="000000"/>
          <w:sz w:val="28"/>
        </w:rPr>
        <w:t>
      2) пәннің мазмұны "Ақпараттық визуалдандырудың графикалық тәсілдері мен құралдары", "Кескіндердің негізгі түрлері және оларды құрастыру. Кескіндерді түрлендіру", "Пішінді қалыптастыру және құрастыру. Пішінді қайта түрлендіру", "Техникалық, сәулет-құрылыс және ақпараттық графика элементтері", "Жобалау. Жобалау графикасы. Шығармашылық тапсырмалар" тараулары бойынша айқындалады.</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12" w:id="2014"/>
    <w:p>
      <w:pPr>
        <w:spacing w:after="0"/>
        <w:ind w:left="0"/>
        <w:jc w:val="both"/>
      </w:pPr>
      <w:r>
        <w:rPr>
          <w:rFonts w:ascii="Times New Roman"/>
          <w:b w:val="false"/>
          <w:i w:val="false"/>
          <w:color w:val="000000"/>
          <w:sz w:val="28"/>
        </w:rPr>
        <w:t>
      53. Қоғамдық-гуманитарлық бағыттағы оқытудың тереңдетілген деңгейіндегі оқу пәндері бойынша білім мазмұны</w:t>
      </w:r>
    </w:p>
    <w:bookmarkEnd w:id="2014"/>
    <w:bookmarkStart w:name="z2392" w:id="2015"/>
    <w:p>
      <w:pPr>
        <w:spacing w:after="0"/>
        <w:ind w:left="0"/>
        <w:jc w:val="both"/>
      </w:pPr>
      <w:r>
        <w:rPr>
          <w:rFonts w:ascii="Times New Roman"/>
          <w:b w:val="false"/>
          <w:i w:val="false"/>
          <w:color w:val="000000"/>
          <w:sz w:val="28"/>
        </w:rPr>
        <w:t>
      Шет тілі:</w:t>
      </w:r>
    </w:p>
    <w:bookmarkEnd w:id="2015"/>
    <w:bookmarkStart w:name="z2393" w:id="2016"/>
    <w:p>
      <w:pPr>
        <w:spacing w:after="0"/>
        <w:ind w:left="0"/>
        <w:jc w:val="both"/>
      </w:pPr>
      <w:r>
        <w:rPr>
          <w:rFonts w:ascii="Times New Roman"/>
          <w:b w:val="false"/>
          <w:i w:val="false"/>
          <w:color w:val="000000"/>
          <w:sz w:val="28"/>
        </w:rPr>
        <w:t>
      1) пән сөйлеу әрекетінің төрт түрі (тыңдалым, айтылым, оқылым, жазылым) бойынша білім алушылардың тілдік дағдыларын дамытуға, мәдениетаралық-коммуникативтік құзыреттілікті, өзге тілге және өзге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шет тілін оқуға деген қызығушылықты дамытуға, өз бетімен шет тілдерін оқуға қабілетті және дайын негізгі екінші тілді меңгерген тұлғаның сипатын иеленуге бағытталған;</w:t>
      </w:r>
    </w:p>
    <w:bookmarkEnd w:id="2016"/>
    <w:bookmarkStart w:name="z2394" w:id="2017"/>
    <w:p>
      <w:pPr>
        <w:spacing w:after="0"/>
        <w:ind w:left="0"/>
        <w:jc w:val="both"/>
      </w:pPr>
      <w:r>
        <w:rPr>
          <w:rFonts w:ascii="Times New Roman"/>
          <w:b w:val="false"/>
          <w:i w:val="false"/>
          <w:color w:val="000000"/>
          <w:sz w:val="28"/>
        </w:rPr>
        <w:t>
      2) пәннің мазмұны білім алушылардың өмірдің түрлі жағдаяттарында қарым-қатынас жасау барысында өздеріне деген сенімділігін күшейтеді, Қазақстанда ғана емес шетелде де жоғары білім алуға қол жеткізуіне мүмкіндік береді, әдеби шығармалардың теңтүпнұсқалы мәтінін түпнұсқа тілінде оқуға мүмкіндігін кеңейтеді;</w:t>
      </w:r>
    </w:p>
    <w:bookmarkEnd w:id="2017"/>
    <w:bookmarkStart w:name="z2395" w:id="2018"/>
    <w:p>
      <w:pPr>
        <w:spacing w:after="0"/>
        <w:ind w:left="0"/>
        <w:jc w:val="both"/>
      </w:pPr>
      <w:r>
        <w:rPr>
          <w:rFonts w:ascii="Times New Roman"/>
          <w:b w:val="false"/>
          <w:i w:val="false"/>
          <w:color w:val="000000"/>
          <w:sz w:val="28"/>
        </w:rPr>
        <w:t xml:space="preserve">
      3) жалпы орта білім беру аяқталғанда білім алушы Шет тілін меңгерудің жалпыеуропалық құзыретіне (Common European Framework of Reference, CEFR) сәйкес В1(орташа-В1.2) тілдік деңгейін меңгеруі тиіс. </w:t>
      </w:r>
    </w:p>
    <w:bookmarkEnd w:id="2018"/>
    <w:bookmarkStart w:name="z2396" w:id="2019"/>
    <w:p>
      <w:pPr>
        <w:spacing w:after="0"/>
        <w:ind w:left="0"/>
        <w:jc w:val="both"/>
      </w:pPr>
      <w:r>
        <w:rPr>
          <w:rFonts w:ascii="Times New Roman"/>
          <w:b w:val="false"/>
          <w:i w:val="false"/>
          <w:color w:val="000000"/>
          <w:sz w:val="28"/>
        </w:rPr>
        <w:t>
      Дүниежүзі тарихы:</w:t>
      </w:r>
    </w:p>
    <w:bookmarkEnd w:id="2019"/>
    <w:bookmarkStart w:name="z2397" w:id="2020"/>
    <w:p>
      <w:pPr>
        <w:spacing w:after="0"/>
        <w:ind w:left="0"/>
        <w:jc w:val="both"/>
      </w:pPr>
      <w:r>
        <w:rPr>
          <w:rFonts w:ascii="Times New Roman"/>
          <w:b w:val="false"/>
          <w:i w:val="false"/>
          <w:color w:val="000000"/>
          <w:sz w:val="28"/>
        </w:rPr>
        <w:t>
      1) пәннің мазмұны адамзат өркениетін этногенез, саясигенез, мәденигенезінің негізгі проблемалары бойынша тереңдетілген білімді қалыптастыруға бағытталған;</w:t>
      </w:r>
    </w:p>
    <w:bookmarkEnd w:id="2020"/>
    <w:bookmarkStart w:name="z2398" w:id="2021"/>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bookmarkEnd w:id="2021"/>
    <w:bookmarkStart w:name="z2399" w:id="2022"/>
    <w:p>
      <w:pPr>
        <w:spacing w:after="0"/>
        <w:ind w:left="0"/>
        <w:jc w:val="both"/>
      </w:pPr>
      <w:r>
        <w:rPr>
          <w:rFonts w:ascii="Times New Roman"/>
          <w:b w:val="false"/>
          <w:i w:val="false"/>
          <w:color w:val="000000"/>
          <w:sz w:val="28"/>
        </w:rPr>
        <w:t>
      3) пәннің тереңдетілген деңгейі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bookmarkEnd w:id="2022"/>
    <w:bookmarkStart w:name="z2400" w:id="2023"/>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bookmarkEnd w:id="2023"/>
    <w:bookmarkStart w:name="z2401" w:id="2024"/>
    <w:p>
      <w:pPr>
        <w:spacing w:after="0"/>
        <w:ind w:left="0"/>
        <w:jc w:val="both"/>
      </w:pPr>
      <w:r>
        <w:rPr>
          <w:rFonts w:ascii="Times New Roman"/>
          <w:b w:val="false"/>
          <w:i w:val="false"/>
          <w:color w:val="000000"/>
          <w:sz w:val="28"/>
        </w:rPr>
        <w:t>
      География:</w:t>
      </w:r>
    </w:p>
    <w:bookmarkEnd w:id="2024"/>
    <w:bookmarkStart w:name="z2402" w:id="2025"/>
    <w:p>
      <w:pPr>
        <w:spacing w:after="0"/>
        <w:ind w:left="0"/>
        <w:jc w:val="both"/>
      </w:pPr>
      <w:r>
        <w:rPr>
          <w:rFonts w:ascii="Times New Roman"/>
          <w:b w:val="false"/>
          <w:i w:val="false"/>
          <w:color w:val="000000"/>
          <w:sz w:val="28"/>
        </w:rPr>
        <w:t>
      1) пәннің мазмұны іргелі географиялық заңдар мен заңдылықтардың серпінді дамып жатқан жүйесі ретінде әлемнің географиялық көрінісін қалыптастыруға бағытталған;</w:t>
      </w:r>
    </w:p>
    <w:bookmarkEnd w:id="2025"/>
    <w:bookmarkStart w:name="z2403" w:id="2026"/>
    <w:p>
      <w:pPr>
        <w:spacing w:after="0"/>
        <w:ind w:left="0"/>
        <w:jc w:val="both"/>
      </w:pPr>
      <w:r>
        <w:rPr>
          <w:rFonts w:ascii="Times New Roman"/>
          <w:b w:val="false"/>
          <w:i w:val="false"/>
          <w:color w:val="000000"/>
          <w:sz w:val="28"/>
        </w:rPr>
        <w:t>
      2) пәннің мазмұны елтану тәсілінің негізде құрылып, қазіргі географиялық ерекшеліктер мен өңірлердің сипаттамасын түсінуге мүмкіндік береді;</w:t>
      </w:r>
    </w:p>
    <w:bookmarkEnd w:id="2026"/>
    <w:bookmarkStart w:name="z2404" w:id="2027"/>
    <w:p>
      <w:pPr>
        <w:spacing w:after="0"/>
        <w:ind w:left="0"/>
        <w:jc w:val="both"/>
      </w:pPr>
      <w:r>
        <w:rPr>
          <w:rFonts w:ascii="Times New Roman"/>
          <w:b w:val="false"/>
          <w:i w:val="false"/>
          <w:color w:val="000000"/>
          <w:sz w:val="28"/>
        </w:rPr>
        <w:t>
      3) пән табиғат пен қоғамның тұтастығын, географияның адам мен табиғаттың арақатынасын үйлестірудегі рөлін түсіну негізінде білім алушылардың ғылыми көзқарасын қалыптастыруға бағытталған;</w:t>
      </w:r>
    </w:p>
    <w:bookmarkEnd w:id="2027"/>
    <w:bookmarkStart w:name="z2405" w:id="2028"/>
    <w:p>
      <w:pPr>
        <w:spacing w:after="0"/>
        <w:ind w:left="0"/>
        <w:jc w:val="both"/>
      </w:pPr>
      <w:r>
        <w:rPr>
          <w:rFonts w:ascii="Times New Roman"/>
          <w:b w:val="false"/>
          <w:i w:val="false"/>
          <w:color w:val="000000"/>
          <w:sz w:val="28"/>
        </w:rPr>
        <w:t>
      4) пән қоғамдағы қазіргі адамзаттың ғаламдық проблемаларын және оларды шешу жолдарын зерделеу негізінде табиғат пен қоғамның өзара қарым-қатынасын түсінуді дамытады; қоршаған ортаны қорғаудың және табиғатты ұтымды пайдаланудың, Қазақстан көлемінде және әлемде тұрақты даму проблемасы бойынша географиялық тәсілдердің маңыздылығын сезінуге арналған;</w:t>
      </w:r>
    </w:p>
    <w:bookmarkEnd w:id="2028"/>
    <w:bookmarkStart w:name="z2406" w:id="2029"/>
    <w:p>
      <w:pPr>
        <w:spacing w:after="0"/>
        <w:ind w:left="0"/>
        <w:jc w:val="both"/>
      </w:pPr>
      <w:r>
        <w:rPr>
          <w:rFonts w:ascii="Times New Roman"/>
          <w:b w:val="false"/>
          <w:i w:val="false"/>
          <w:color w:val="000000"/>
          <w:sz w:val="28"/>
        </w:rPr>
        <w:t>
      5) пән кеңістік пен уақыт заңдылықтары және географиялық объектілердің жұмыс істеуі мен дамуының, процестер мен құбылыстардың ерекшеліктері туралы білімді; табиғи, әлеуметтік-экономикалық және геосаяси құбылыстар мен процестерді түсіндіру мен бағалау үшін географиялық білімдерін функционалды қолдану дағдыларын қамтиды.</w:t>
      </w:r>
    </w:p>
    <w:bookmarkEnd w:id="2029"/>
    <w:bookmarkStart w:name="z2407" w:id="2030"/>
    <w:p>
      <w:pPr>
        <w:spacing w:after="0"/>
        <w:ind w:left="0"/>
        <w:jc w:val="both"/>
      </w:pPr>
      <w:r>
        <w:rPr>
          <w:rFonts w:ascii="Times New Roman"/>
          <w:b w:val="false"/>
          <w:i w:val="false"/>
          <w:color w:val="000000"/>
          <w:sz w:val="28"/>
        </w:rPr>
        <w:t>
      Құқық негіздері:</w:t>
      </w:r>
    </w:p>
    <w:bookmarkEnd w:id="2030"/>
    <w:bookmarkStart w:name="z2408" w:id="2031"/>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w:t>
      </w:r>
    </w:p>
    <w:bookmarkEnd w:id="2031"/>
    <w:bookmarkStart w:name="z2409" w:id="2032"/>
    <w:p>
      <w:pPr>
        <w:spacing w:after="0"/>
        <w:ind w:left="0"/>
        <w:jc w:val="both"/>
      </w:pPr>
      <w:r>
        <w:rPr>
          <w:rFonts w:ascii="Times New Roman"/>
          <w:b w:val="false"/>
          <w:i w:val="false"/>
          <w:color w:val="000000"/>
          <w:sz w:val="28"/>
        </w:rPr>
        <w:t>
      2) пәнді оқыту білім алушылардың түрлі құқық салаларының болмысы мен ерекшеліктерін түсінуін тереңдетеді;</w:t>
      </w:r>
    </w:p>
    <w:bookmarkEnd w:id="2032"/>
    <w:bookmarkStart w:name="z2410" w:id="2033"/>
    <w:p>
      <w:pPr>
        <w:spacing w:after="0"/>
        <w:ind w:left="0"/>
        <w:jc w:val="both"/>
      </w:pPr>
      <w:r>
        <w:rPr>
          <w:rFonts w:ascii="Times New Roman"/>
          <w:b w:val="false"/>
          <w:i w:val="false"/>
          <w:color w:val="000000"/>
          <w:sz w:val="28"/>
        </w:rPr>
        <w:t>
      3) пән құқық нормалары, заңдар мен нормативтік құқықтық актілер негізінде процестерді талдау, жіктеу, жүйелеу, қорыту, бағалау үшін қажетті құқықтық ойлау дағдысын дамытуды көздейді. Аталған оқу пәнінің аксиологиялық функциясы құқықтық сауаттылықты қалыптастыруға, құқықтық сана-сезім құндылықтарына негізделген.</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30" w:id="2034"/>
    <w:p>
      <w:pPr>
        <w:spacing w:after="0"/>
        <w:ind w:left="0"/>
        <w:jc w:val="both"/>
      </w:pPr>
      <w:r>
        <w:rPr>
          <w:rFonts w:ascii="Times New Roman"/>
          <w:b w:val="false"/>
          <w:i w:val="false"/>
          <w:color w:val="000000"/>
          <w:sz w:val="28"/>
        </w:rPr>
        <w:t>
      54. Қоғамдық-гуманитарлық бағыттағы оқытудың стандарттық деңгейіндегі оқу пәндері бойынша білім мазмұны.</w:t>
      </w:r>
    </w:p>
    <w:bookmarkEnd w:id="2034"/>
    <w:bookmarkStart w:name="z2411" w:id="2035"/>
    <w:p>
      <w:pPr>
        <w:spacing w:after="0"/>
        <w:ind w:left="0"/>
        <w:jc w:val="both"/>
      </w:pPr>
      <w:r>
        <w:rPr>
          <w:rFonts w:ascii="Times New Roman"/>
          <w:b w:val="false"/>
          <w:i w:val="false"/>
          <w:color w:val="000000"/>
          <w:sz w:val="28"/>
        </w:rPr>
        <w:t>
      Физика:</w:t>
      </w:r>
    </w:p>
    <w:bookmarkEnd w:id="2035"/>
    <w:bookmarkStart w:name="z2412" w:id="2036"/>
    <w:p>
      <w:pPr>
        <w:spacing w:after="0"/>
        <w:ind w:left="0"/>
        <w:jc w:val="both"/>
      </w:pPr>
      <w:r>
        <w:rPr>
          <w:rFonts w:ascii="Times New Roman"/>
          <w:b w:val="false"/>
          <w:i w:val="false"/>
          <w:color w:val="000000"/>
          <w:sz w:val="28"/>
        </w:rPr>
        <w:t>
      1) пән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білім алушылардың әлемнің физикалық бейнесі туралы түсініктерін кеңейтуге және ғылыми көзқарасын қалыптастыруға бағытталған;</w:t>
      </w:r>
    </w:p>
    <w:bookmarkEnd w:id="2036"/>
    <w:bookmarkStart w:name="z2413" w:id="2037"/>
    <w:p>
      <w:pPr>
        <w:spacing w:after="0"/>
        <w:ind w:left="0"/>
        <w:jc w:val="both"/>
      </w:pPr>
      <w:r>
        <w:rPr>
          <w:rFonts w:ascii="Times New Roman"/>
          <w:b w:val="false"/>
          <w:i w:val="false"/>
          <w:color w:val="000000"/>
          <w:sz w:val="28"/>
        </w:rPr>
        <w:t>
      2) пән табиғи құбылыстарға бақылау жүргізу, нәтижелерді сипаттау және қорыту, физикалық құбылыстарды зерделеу үшін өлшеу құралдарын пайдалану дағдысын дамытуды көздейді;</w:t>
      </w:r>
    </w:p>
    <w:bookmarkEnd w:id="2037"/>
    <w:bookmarkStart w:name="z2414" w:id="2038"/>
    <w:p>
      <w:pPr>
        <w:spacing w:after="0"/>
        <w:ind w:left="0"/>
        <w:jc w:val="both"/>
      </w:pPr>
      <w:r>
        <w:rPr>
          <w:rFonts w:ascii="Times New Roman"/>
          <w:b w:val="false"/>
          <w:i w:val="false"/>
          <w:color w:val="000000"/>
          <w:sz w:val="28"/>
        </w:rPr>
        <w:t>
      3) білім алушыларды пән бойынша даярлау меңгерген білімдерін әртүрлі табиғи құбылыстар мен процестердің себептерін, маңызды техникалық қондырғылардың жұмыс істеу қағидаттарын түсіндіру үшін қолдануларын көздейді.</w:t>
      </w:r>
    </w:p>
    <w:bookmarkEnd w:id="2038"/>
    <w:bookmarkStart w:name="z2415" w:id="2039"/>
    <w:p>
      <w:pPr>
        <w:spacing w:after="0"/>
        <w:ind w:left="0"/>
        <w:jc w:val="both"/>
      </w:pPr>
      <w:r>
        <w:rPr>
          <w:rFonts w:ascii="Times New Roman"/>
          <w:b w:val="false"/>
          <w:i w:val="false"/>
          <w:color w:val="000000"/>
          <w:sz w:val="28"/>
        </w:rPr>
        <w:t>
      Химия:</w:t>
      </w:r>
    </w:p>
    <w:bookmarkEnd w:id="2039"/>
    <w:bookmarkStart w:name="z2416" w:id="2040"/>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білімдерін дамытуға,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көптүрлілігі туралы түсінігін кеңейтуге бағытталған;</w:t>
      </w:r>
    </w:p>
    <w:bookmarkEnd w:id="2040"/>
    <w:bookmarkStart w:name="z2417" w:id="2041"/>
    <w:p>
      <w:pPr>
        <w:spacing w:after="0"/>
        <w:ind w:left="0"/>
        <w:jc w:val="both"/>
      </w:pPr>
      <w:r>
        <w:rPr>
          <w:rFonts w:ascii="Times New Roman"/>
          <w:b w:val="false"/>
          <w:i w:val="false"/>
          <w:color w:val="000000"/>
          <w:sz w:val="28"/>
        </w:rPr>
        <w:t>
      2) пән қолда бар деректер негізінде қоршаған ортаның экологиялық жағдайын бағалауға үйретеді және осы арқылы өмірмен тығыз байланысын қалыптастырады;</w:t>
      </w:r>
    </w:p>
    <w:bookmarkEnd w:id="2041"/>
    <w:bookmarkStart w:name="z2418" w:id="2042"/>
    <w:p>
      <w:pPr>
        <w:spacing w:after="0"/>
        <w:ind w:left="0"/>
        <w:jc w:val="both"/>
      </w:pPr>
      <w:r>
        <w:rPr>
          <w:rFonts w:ascii="Times New Roman"/>
          <w:b w:val="false"/>
          <w:i w:val="false"/>
          <w:color w:val="000000"/>
          <w:sz w:val="28"/>
        </w:rPr>
        <w:t>
      3) пәннің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bookmarkEnd w:id="2042"/>
    <w:bookmarkStart w:name="z2419" w:id="2043"/>
    <w:p>
      <w:pPr>
        <w:spacing w:after="0"/>
        <w:ind w:left="0"/>
        <w:jc w:val="both"/>
      </w:pPr>
      <w:r>
        <w:rPr>
          <w:rFonts w:ascii="Times New Roman"/>
          <w:b w:val="false"/>
          <w:i w:val="false"/>
          <w:color w:val="000000"/>
          <w:sz w:val="28"/>
        </w:rPr>
        <w:t>
      Биология:</w:t>
      </w:r>
    </w:p>
    <w:bookmarkEnd w:id="2043"/>
    <w:bookmarkStart w:name="z2420" w:id="2044"/>
    <w:p>
      <w:pPr>
        <w:spacing w:after="0"/>
        <w:ind w:left="0"/>
        <w:jc w:val="both"/>
      </w:pPr>
      <w:r>
        <w:rPr>
          <w:rFonts w:ascii="Times New Roman"/>
          <w:b w:val="false"/>
          <w:i w:val="false"/>
          <w:color w:val="000000"/>
          <w:sz w:val="28"/>
        </w:rPr>
        <w:t xml:space="preserve">
      1) пәннің мазмұны білім алушылардың тірі организмдердің көптүрлілігі, қоршаған орта эволюциясы, табиғи құбылыстардың заңдары мен заңдылығы, бақылау, жіктеу, жүйелеу, салыстыру, талдау, объект пен ақпаратты бағалау, себеп-салдарлық байланыстарды анықтаудың практикалық дағдыларын дамытуға бағытталған; </w:t>
      </w:r>
    </w:p>
    <w:bookmarkEnd w:id="2044"/>
    <w:bookmarkStart w:name="z2421" w:id="2045"/>
    <w:p>
      <w:pPr>
        <w:spacing w:after="0"/>
        <w:ind w:left="0"/>
        <w:jc w:val="both"/>
      </w:pPr>
      <w:r>
        <w:rPr>
          <w:rFonts w:ascii="Times New Roman"/>
          <w:b w:val="false"/>
          <w:i w:val="false"/>
          <w:color w:val="000000"/>
          <w:sz w:val="28"/>
        </w:rPr>
        <w:t>
      2) пәннің мазмұны табиғи биологиялық құбылыстар мен процестердің болмысын, білім алушылардың адам 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bookmarkEnd w:id="2045"/>
    <w:bookmarkStart w:name="z2422" w:id="2046"/>
    <w:p>
      <w:pPr>
        <w:spacing w:after="0"/>
        <w:ind w:left="0"/>
        <w:jc w:val="both"/>
      </w:pPr>
      <w:r>
        <w:rPr>
          <w:rFonts w:ascii="Times New Roman"/>
          <w:b w:val="false"/>
          <w:i w:val="false"/>
          <w:color w:val="000000"/>
          <w:sz w:val="28"/>
        </w:rPr>
        <w:t>
      3) пәннің мазмұнын құрылымдаудың негізін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39" w:id="2047"/>
    <w:p>
      <w:pPr>
        <w:spacing w:after="0"/>
        <w:ind w:left="0"/>
        <w:jc w:val="both"/>
      </w:pPr>
      <w:r>
        <w:rPr>
          <w:rFonts w:ascii="Times New Roman"/>
          <w:b w:val="false"/>
          <w:i w:val="false"/>
          <w:color w:val="000000"/>
          <w:sz w:val="28"/>
        </w:rPr>
        <w:t>
      55. Жаратылыстану-математикалық және қоғамдық-гуманитарлық бағыттағы оқытудың стандарттық деңгейіндегі оқу пәндері бойынша білім мазмұны</w:t>
      </w:r>
    </w:p>
    <w:bookmarkEnd w:id="2047"/>
    <w:bookmarkStart w:name="z2423" w:id="2048"/>
    <w:p>
      <w:pPr>
        <w:spacing w:after="0"/>
        <w:ind w:left="0"/>
        <w:jc w:val="both"/>
      </w:pPr>
      <w:r>
        <w:rPr>
          <w:rFonts w:ascii="Times New Roman"/>
          <w:b w:val="false"/>
          <w:i w:val="false"/>
          <w:color w:val="000000"/>
          <w:sz w:val="28"/>
        </w:rPr>
        <w:t>
      Кәсіпкерлік және бизнес негіздері:</w:t>
      </w:r>
    </w:p>
    <w:bookmarkEnd w:id="2048"/>
    <w:bookmarkStart w:name="z2424" w:id="2049"/>
    <w:p>
      <w:pPr>
        <w:spacing w:after="0"/>
        <w:ind w:left="0"/>
        <w:jc w:val="both"/>
      </w:pPr>
      <w:r>
        <w:rPr>
          <w:rFonts w:ascii="Times New Roman"/>
          <w:b w:val="false"/>
          <w:i w:val="false"/>
          <w:color w:val="000000"/>
          <w:sz w:val="28"/>
        </w:rPr>
        <w:t>
      1) пән қазақстандық және халықаралық практиканы ескере отырып, кәсіпкерлік саласындағы базалық түсініктер мен негіздерді зерделеуге бағытталған, кәсіпкерлік ойлауды қалыптастыруға ықпал ететін оқытудың практикаға бағытталған моделіне ие;</w:t>
      </w:r>
    </w:p>
    <w:bookmarkEnd w:id="2049"/>
    <w:bookmarkStart w:name="z2425" w:id="2050"/>
    <w:p>
      <w:pPr>
        <w:spacing w:after="0"/>
        <w:ind w:left="0"/>
        <w:jc w:val="both"/>
      </w:pPr>
      <w:r>
        <w:rPr>
          <w:rFonts w:ascii="Times New Roman"/>
          <w:b w:val="false"/>
          <w:i w:val="false"/>
          <w:color w:val="000000"/>
          <w:sz w:val="28"/>
        </w:rPr>
        <w:t>
      2) пәннің мазмұнына коучингтік және тренингтік элементтерді пайдалана отырып кәсіпкерлік, бизнес бойынша материалдар кіріктіріледі;</w:t>
      </w:r>
    </w:p>
    <w:bookmarkEnd w:id="2050"/>
    <w:bookmarkStart w:name="z2426" w:id="2051"/>
    <w:p>
      <w:pPr>
        <w:spacing w:after="0"/>
        <w:ind w:left="0"/>
        <w:jc w:val="both"/>
      </w:pPr>
      <w:r>
        <w:rPr>
          <w:rFonts w:ascii="Times New Roman"/>
          <w:b w:val="false"/>
          <w:i w:val="false"/>
          <w:color w:val="000000"/>
          <w:sz w:val="28"/>
        </w:rPr>
        <w:t>
      3) пән білім алушыларда іскерлік ойлауды қалыптастыруға және кәсіпкерлік, бизнес және экономика негіздерінің базалық білімін алуға; өз таңдауы үшін жауапкершілікке баулу және кәсіпкерлік ойлауды, белсенді өмірлік ұстанымды қалыптастыруға; қазіргі нарықтық жағдайларда болашақ дербес қызмет үшін практикалық дағдылар базасын құруға бағытталған.</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4" w:id="2052"/>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2052"/>
    <w:bookmarkStart w:name="z2045" w:id="2053"/>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2053"/>
    <w:bookmarkStart w:name="z2046" w:id="2054"/>
    <w:p>
      <w:pPr>
        <w:spacing w:after="0"/>
        <w:ind w:left="0"/>
        <w:jc w:val="both"/>
      </w:pPr>
      <w:r>
        <w:rPr>
          <w:rFonts w:ascii="Times New Roman"/>
          <w:b w:val="false"/>
          <w:i w:val="false"/>
          <w:color w:val="000000"/>
          <w:sz w:val="28"/>
        </w:rPr>
        <w:t>
      57. Жалпы орта білім беру деңгейіндегі білім алушылардың апталық оқу жүктемесінің ең жоғары көлемі әр сыныпта аптасына 39 сағаттан аспайды.</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7" w:id="2055"/>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55"/>
    <w:bookmarkStart w:name="z2048" w:id="2056"/>
    <w:p>
      <w:pPr>
        <w:spacing w:after="0"/>
        <w:ind w:left="0"/>
        <w:jc w:val="both"/>
      </w:pPr>
      <w:r>
        <w:rPr>
          <w:rFonts w:ascii="Times New Roman"/>
          <w:b w:val="false"/>
          <w:i w:val="false"/>
          <w:color w:val="000000"/>
          <w:sz w:val="28"/>
        </w:rPr>
        <w:t>
      59.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056"/>
    <w:bookmarkStart w:name="z2049" w:id="2057"/>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2057"/>
    <w:bookmarkStart w:name="z2050" w:id="2058"/>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2058"/>
    <w:bookmarkStart w:name="z2427" w:id="2059"/>
    <w:p>
      <w:pPr>
        <w:spacing w:after="0"/>
        <w:ind w:left="0"/>
        <w:jc w:val="both"/>
      </w:pPr>
      <w:r>
        <w:rPr>
          <w:rFonts w:ascii="Times New Roman"/>
          <w:b w:val="false"/>
          <w:i w:val="false"/>
          <w:color w:val="000000"/>
          <w:sz w:val="28"/>
        </w:rPr>
        <w:t xml:space="preserve">
      1) оқыту қазақ тілінде жүргізілмейтін сыныптарда - қазақ тілі мен әдебиеті; </w:t>
      </w:r>
    </w:p>
    <w:bookmarkEnd w:id="2059"/>
    <w:bookmarkStart w:name="z2428" w:id="2060"/>
    <w:p>
      <w:pPr>
        <w:spacing w:after="0"/>
        <w:ind w:left="0"/>
        <w:jc w:val="both"/>
      </w:pPr>
      <w:r>
        <w:rPr>
          <w:rFonts w:ascii="Times New Roman"/>
          <w:b w:val="false"/>
          <w:i w:val="false"/>
          <w:color w:val="000000"/>
          <w:sz w:val="28"/>
        </w:rPr>
        <w:t xml:space="preserve">
      2) оқыту орыс тілінде жүргізілмейтін сыныптарда - орыс тілі мен әдебиеті; </w:t>
      </w:r>
    </w:p>
    <w:bookmarkEnd w:id="2060"/>
    <w:bookmarkStart w:name="z2429" w:id="2061"/>
    <w:p>
      <w:pPr>
        <w:spacing w:after="0"/>
        <w:ind w:left="0"/>
        <w:jc w:val="both"/>
      </w:pPr>
      <w:r>
        <w:rPr>
          <w:rFonts w:ascii="Times New Roman"/>
          <w:b w:val="false"/>
          <w:i w:val="false"/>
          <w:color w:val="000000"/>
          <w:sz w:val="28"/>
        </w:rPr>
        <w:t>
      3) ағылшын, шет тілдері;</w:t>
      </w:r>
    </w:p>
    <w:bookmarkEnd w:id="2061"/>
    <w:bookmarkStart w:name="z2430" w:id="2062"/>
    <w:p>
      <w:pPr>
        <w:spacing w:after="0"/>
        <w:ind w:left="0"/>
        <w:jc w:val="both"/>
      </w:pPr>
      <w:r>
        <w:rPr>
          <w:rFonts w:ascii="Times New Roman"/>
          <w:b w:val="false"/>
          <w:i w:val="false"/>
          <w:color w:val="000000"/>
          <w:sz w:val="28"/>
        </w:rPr>
        <w:t>
      4) информатика;</w:t>
      </w:r>
    </w:p>
    <w:bookmarkEnd w:id="2062"/>
    <w:bookmarkStart w:name="z2431" w:id="2063"/>
    <w:p>
      <w:pPr>
        <w:spacing w:after="0"/>
        <w:ind w:left="0"/>
        <w:jc w:val="both"/>
      </w:pPr>
      <w:r>
        <w:rPr>
          <w:rFonts w:ascii="Times New Roman"/>
          <w:b w:val="false"/>
          <w:i w:val="false"/>
          <w:color w:val="000000"/>
          <w:sz w:val="28"/>
        </w:rPr>
        <w:t>
      5) гендерлік қағидат бойынша дене шынықтыру (қалалық жерде – әрбір топта кемінде 8 ұл (немесе қыз), ал ауылдық жерде – кемінде 5 ұл (немесе қыз) болғанда) сабақтарын жүргізу кезінде жүзеге асырылады.</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