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425fbf9" w14:textId="425fbf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Мемлекеттік мүлікті республикалық меншіктен коммуналдық меншікке берудің кейбір мәселелері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Үкіметінің 2016 жылғы 6 мамырдағы № 283 қаулысы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«Мемлекеттік заңды тұлғаларға бекітіліп берілген мемлекеттік мүлікті мемлекеттік меншіктің бір түрінен екіншісіне беру қағидасын бекіту туралы» Қазақстан Республикасы Үкіметінің 2011 жылғы 1 маусымдағы № 616 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Қазақстан Республикасының Үкіметі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Осы қаулыға </w:t>
      </w:r>
      <w:r>
        <w:rPr>
          <w:rFonts w:ascii="Times New Roman"/>
          <w:b w:val="false"/>
          <w:i w:val="false"/>
          <w:color w:val="000000"/>
          <w:sz w:val="28"/>
        </w:rPr>
        <w:t>қосымшаға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Солтүстік Қазақстан облысы Ішкі істер департаментіне арналған арнайы көлік құралы республикалық меншіктен Солтүстік Қазақстан облысының коммуналдық меншігіне берілсін.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Қазақстан Республикасы Қаржы министрлігінің Мемлекеттік мүлік және жекешелендіру комитеті Қазақстан Республикасы Ішкі істер министрлігімен және Солтүстік Қазақстан облысының әкімдігімен бірлесіп, заңнамада белгіленген тәртіппен осы қаулыға қосымшада көрсетілген мүлікті қабылдау-беру жөніндегі қажетті ұйымдастыру іс-шараларын жүзеге асырсын.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Осы қаулы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Қазақстан Республикасының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Премьер-Министрі                                   К. Мәсімов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Қазақстан Республикасы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Үкіметінің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2016 жылғы 6 мамырдағы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№ 283 қаулысына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қосымша    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Республикалық меншіктен Солтүстік Қазақстан облысының коммуналдық меншігіне берілетін мемлекеттік мүліктің атауы 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30"/>
        <w:gridCol w:w="2502"/>
        <w:gridCol w:w="1010"/>
        <w:gridCol w:w="2587"/>
        <w:gridCol w:w="1889"/>
        <w:gridCol w:w="1211"/>
        <w:gridCol w:w="2323"/>
        <w:gridCol w:w="1948"/>
      </w:tblGrid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Р/с № 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Мемлекеттік мүліктің атауы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Шығарылған жылы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Шанақ (рама)</w:t>
            </w:r>
            <w:r>
              <w:br/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
нөмірі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Қозғалтқыштың нөмірі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Түсі 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Бөліністің атауы 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Облыстың атауы 
</w:t>
            </w:r>
          </w:p>
        </w:tc>
      </w:tr>
      <w:tr>
        <w:trPr>
          <w:trHeight w:val="3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1
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2
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3
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4
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5
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6
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8
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9
</w:t>
            </w:r>
          </w:p>
        </w:tc>
      </w:tr>
      <w:tr>
        <w:trPr>
          <w:trHeight w:val="1350" w:hRule="atLeast"/>
        </w:trPr>
        <w:tc>
          <w:tcPr>
            <w:tcW w:w="5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1.</w:t>
            </w:r>
          </w:p>
        </w:tc>
        <w:tc>
          <w:tcPr>
            <w:tcW w:w="25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КАМАЗ автомобилі маркасы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43118-3078-46 негізінде мобильді байланыс кешені</w:t>
            </w:r>
          </w:p>
        </w:tc>
        <w:tc>
          <w:tcPr>
            <w:tcW w:w="10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2015</w:t>
            </w:r>
          </w:p>
        </w:tc>
        <w:tc>
          <w:tcPr>
            <w:tcW w:w="258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ХТС431184F2458418</w:t>
            </w:r>
          </w:p>
        </w:tc>
        <w:tc>
          <w:tcPr>
            <w:tcW w:w="18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F 2775523</w:t>
            </w:r>
          </w:p>
        </w:tc>
        <w:tc>
          <w:tcPr>
            <w:tcW w:w="1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қорғаныш </w:t>
            </w:r>
          </w:p>
        </w:tc>
        <w:tc>
          <w:tcPr>
            <w:tcW w:w="23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Ішкі істер департаменті </w:t>
            </w:r>
          </w:p>
        </w:tc>
        <w:tc>
          <w:tcPr>
            <w:tcW w:w="194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Солтүстік Қазақстан облысы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