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362" w14:textId="40fe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мәселелері бойынша мемлекеттік көрсетілетін қызмет стандарттарын бекіту туралы" Қазақстан Республикасы Үкіметінің 2014 жылғы 29 наурыздағы № 275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мамырдағы № 278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 мәселелері бойынша мемлекеттік көрсетілетін қызмет стандарттарын бекіту туралы» Қазақстан Республикасы Үкіметінің 2014 жылғы 29 наурыздағы № 275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24, 182-құжат)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