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0682" w14:textId="3cb0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Өсімдіктер сорттарын құқықтық қорғау туралы келісімге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2016 жылғы 5 мамырдағы № 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Қазақстан Республикасы Үкіметінің 2001 жылғы 16 наурызда Мәскеуде жасалған Өсімдіктер сорттарын құқықтық қорғау туралы келісімге қатысушы болмау ниеті туралы Тәуелсіз Мемлекеттер Достастығының Атқарушы комитетін заңнамада белгіленген тәртіппен хабардар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