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50c0" w14:textId="8645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2016 жылғы 25 сәуірдегі № 244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шешiмдерiнiң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ақпараттандыру және ақпараттық қауіпсіздікті қамтамасыз ету саласындағы жұмыстарды үйлестіру жөніндегі ведомствоаралық комиссиясының ережесі мен құрамын бекіту туралы» Қазақстан Республикасы Үкіметінің 2007 жылғы 30 маусымдағы № 553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23, 259-құжат).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2007 жылғы 30 маусымдағы № 549 және 2007 жылғы 30 маусымдағы № 553 қаулыларына өзгерістер енгізу туралы» Қазақстан Республикасы Үкіметінің 2007 жылғы 27 қыркүйектегі № 852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35, 396-құжат).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ақпараттандыру саласындағы жұмыстарды үйлестіру жөніндегі ведомствоаралық комиссиясының ережесі мен құрамын бекіту туралы» Қазақстан Республикасы Үкіметінің 2007 жылғы 30 маусымдағы № 553 қаулысына өзгерістер мен толықтырулар енгізу туралы» Қазақстан Республикасы Үкіметінің 2011 жылғы 12 шілдедегі № 787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46, 623-құжат).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Республикасының ақпараттандыру саласындағы жұмыстарды үйлестіру жөніндегі ведомствоаралық комиссиясының ережесі мен құрамын бекіту туралы» Қазақстан Республикасы Үкiметiнiң 2007 жылғы 30 маусымдағы № 553 қаулыcына өзгерістер мен толықтырулар енгiзу туралы» Қазақстан Республикасы Үкіметінің 2012 жылғы 19 сәуірдегі № 492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44, 592-құжат).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«Телерадио хабарларын тарату саласындағы мемлекеттік техникалық қызмет туралы» Қазақстан Республикасы Үкіметінің 2012 жылғы 6 тамыздағы № 1025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65, 922-құжат).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кейбір шешімдеріне және Қазақстан Республикасы Премьер-Министрінің өкіміне өзгерiстер енгізу туралы»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Премьер-Министрінің өкіміне енгізілетін өзгерiстердің 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«Мемлекеттік техникалық қызметтің кейбір мәселелері туралы» Қазақстан Республикасы Үкіметінің 2013 жылғы 28 қаңтардағы № 49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12, 226-құжат).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Республикасының ақпараттандыру және ақпараттық қауіпсіздікті қамтамасыз ету саласындағы жұмыстарды үйлестіру жөніндегі ведомствоаралық комиссиясының ережесі мен құрамын бекіту туралы» Қазақстан Республикасы Үкіметінің 2007 жылғы 30 маусымдағы № 553 қаулысына өзгерістер енгізу туралы» Қазақстан Республикасы Үкіметінің 2013 жылғы 27 тамыздағы № 861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50, 702-құжат).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туралы»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өзгерiстер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кейбір шешімдеріне және Қазақстан Республикасы Премьер-Министрінің өкімдеріне өзгерiстер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туралы»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өзгерiстердің 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