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de02" w14:textId="68ad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тауарларының өңірлік тұрақтандыру қорларын қалыптастыру және пайдалану қағидаларын бекіту, Қазақстан Республикасы Үкіметінің кейбір шешімдерінің күші жойылды деп тану және "Бюджеттің атқарылуы және оған кассалық қызмет көрсету ережесін бекіту туралы" Қазақстан Республикасы Үкіметінің 2009 жылғы 26 ақпандағы № 220 қаулысына толықтыру енгізу туралы" Қазақстан Республикасы Үкіметінің 2012 жылғы 9 қазандағы № 1280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22 сәуірдегі № 242 қаулысы. Күші жойылды - Қазақстан Республикасы Үкіметінің 2020 жылғы 20 ақпандағы № 72 қаулысымен.</w:t>
      </w:r>
    </w:p>
    <w:p>
      <w:pPr>
        <w:spacing w:after="0"/>
        <w:ind w:left="0"/>
        <w:jc w:val="both"/>
      </w:pPr>
      <w:r>
        <w:rPr>
          <w:rFonts w:ascii="Times New Roman"/>
          <w:b w:val="false"/>
          <w:i w:val="false"/>
          <w:color w:val="ff0000"/>
          <w:sz w:val="28"/>
        </w:rPr>
        <w:t xml:space="preserve">
      Ескерту. Күші жойылды – ҚР Үкіметінің 20.02.2020 </w:t>
      </w:r>
      <w:r>
        <w:rPr>
          <w:rFonts w:ascii="Times New Roman"/>
          <w:b w:val="false"/>
          <w:i w:val="false"/>
          <w:color w:val="ff0000"/>
          <w:sz w:val="28"/>
        </w:rPr>
        <w:t>№ 72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"Азық-түлік тауарларының өңірлік тұрақтандыру қорларын қалыптастыру және пайдалану қағидаларын бекіту, Қазақстан Республикасы Үкіметінің кейбір шешімдерінің күші жойылды деп тану және "Бюджеттің атқарылуы және оған кассалық қызмет көрсету ережесін бекіту туралы" Қазақстан Республикасы Үкіметінің 2009 жылғы 26 ақпандағы № 220 қаулысына толықтыру енгізу туралы" Қазақстан Республикасы Үкіметінің 2012 жылғы 9 қазандағы № 1280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74, 1075-құжат)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"Азық-түлік тауарларының өңірлік тұрақтандыру қорларын қалыптастыру және пайдалану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кіріспесі</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 5-бабының </w:t>
      </w:r>
      <w:r>
        <w:rPr>
          <w:rFonts w:ascii="Times New Roman"/>
          <w:b w:val="false"/>
          <w:i w:val="false"/>
          <w:color w:val="000000"/>
          <w:sz w:val="28"/>
        </w:rPr>
        <w:t>7) тармақшасын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3) көрсетілген қаулымен бекітілген Азық-түлік тауарларының өңірлік тұрақтандыру қорларын қалыптастыру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Осы Азық-түлік тауарларының өңірлік тұрақтандыру қорларын қалыптастыру және пайдалану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Заңы (бұдан әрі – Заң) 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азық-түлік тауарларының өңірлік тұрақтандыру қорларын қалыптастыру және пайдалану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"13. Шарттың әрекет ету мерзімі аяқталғаннан кейін жұмыс органы мамандандырылған ұйыммен тұрақтандыру қорының заттай және ақшалай мәндегі өтпелі активтерімен жаңа шарт жасасады.</w:t>
      </w:r>
    </w:p>
    <w:bookmarkEnd w:id="5"/>
    <w:bookmarkStart w:name="z11" w:id="6"/>
    <w:p>
      <w:pPr>
        <w:spacing w:after="0"/>
        <w:ind w:left="0"/>
        <w:jc w:val="both"/>
      </w:pPr>
      <w:r>
        <w:rPr>
          <w:rFonts w:ascii="Times New Roman"/>
          <w:b w:val="false"/>
          <w:i w:val="false"/>
          <w:color w:val="000000"/>
          <w:sz w:val="28"/>
        </w:rPr>
        <w:t>
      Егер Комиссияның шешімі бойынша азық-түлік тауарларын өткізу сатып алу бағасынан төмен баға бойынша жүзеге асырылса, онда ақшалай мәндегі өтпелі активтер сатып алу және өткізу бағаларының айырмасын шегере отырып беріледі.</w:t>
      </w:r>
    </w:p>
    <w:bookmarkEnd w:id="6"/>
    <w:bookmarkStart w:name="z12" w:id="7"/>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7"/>
    <w:bookmarkStart w:name="z13" w:id="8"/>
    <w:p>
      <w:pPr>
        <w:spacing w:after="0"/>
        <w:ind w:left="0"/>
        <w:jc w:val="both"/>
      </w:pPr>
      <w:r>
        <w:rPr>
          <w:rFonts w:ascii="Times New Roman"/>
          <w:b w:val="false"/>
          <w:i w:val="false"/>
          <w:color w:val="000000"/>
          <w:sz w:val="28"/>
        </w:rPr>
        <w:t>
      Егер Комиссияның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15" w:id="9"/>
    <w:p>
      <w:pPr>
        <w:spacing w:after="0"/>
        <w:ind w:left="0"/>
        <w:jc w:val="both"/>
      </w:pPr>
      <w:r>
        <w:rPr>
          <w:rFonts w:ascii="Times New Roman"/>
          <w:b w:val="false"/>
          <w:i w:val="false"/>
          <w:color w:val="000000"/>
          <w:sz w:val="28"/>
        </w:rPr>
        <w:t>
      "Тұрақтандыру қорын қалыптастыру кезінде азық-түлік тауарларын сатып алу тауар өндірушілерден тікелей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"23. Комиссияның шешімі бойынша азық-түлік тауарларын өндірумен байланысты шығындарды алдын ала қаржыландыру жолымен азық-түлік тауарларының жоспарланған көлемін кепілді сатып алу мақсатында мамандандырылған ұйыммен азық-түлік тауарларын тауар өндірушілерден сатып алуға фьючерстік және форвардтық шарттар жасасуға жол беріледі. Бұл ретте көрсетілген шарттардың орындалуына жауапкершілік тиісті шарт жасасқан мамандандырылған ұйымға жүктеледі.";</w:t>
      </w:r>
    </w:p>
    <w:bookmarkEnd w:id="10"/>
    <w:bookmarkStart w:name="z18" w:id="11"/>
    <w:p>
      <w:pPr>
        <w:spacing w:after="0"/>
        <w:ind w:left="0"/>
        <w:jc w:val="both"/>
      </w:pPr>
      <w:r>
        <w:rPr>
          <w:rFonts w:ascii="Times New Roman"/>
          <w:b w:val="false"/>
          <w:i w:val="false"/>
          <w:color w:val="000000"/>
          <w:sz w:val="28"/>
        </w:rPr>
        <w:t xml:space="preserve">
      4) көрсетілген Қағидаларға </w:t>
      </w:r>
      <w:r>
        <w:rPr>
          <w:rFonts w:ascii="Times New Roman"/>
          <w:b w:val="false"/>
          <w:i w:val="false"/>
          <w:color w:val="000000"/>
          <w:sz w:val="28"/>
        </w:rPr>
        <w:t>қосымшада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"4. Тараптардың міндеттері" деген </w:t>
      </w:r>
      <w:r>
        <w:rPr>
          <w:rFonts w:ascii="Times New Roman"/>
          <w:b w:val="false"/>
          <w:i w:val="false"/>
          <w:color w:val="000000"/>
          <w:sz w:val="28"/>
        </w:rPr>
        <w:t>бөлімде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"3) азық-түлік тауарларын тауар өндірушілерден тікелей сатып алуды жүзеге асыруға;";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"6) осы шарттың қолданылу мерзімі аяқталғаннан кейін заттай және ақшалай мәндегі өтпелі активтерді ескере отырып, жаңа шарт жасасуға;";</w:t>
      </w:r>
    </w:p>
    <w:bookmarkEnd w:id="14"/>
    <w:bookmarkStart w:name="z25" w:id="15"/>
    <w:p>
      <w:pPr>
        <w:spacing w:after="0"/>
        <w:ind w:left="0"/>
        <w:jc w:val="both"/>
      </w:pPr>
      <w:r>
        <w:rPr>
          <w:rFonts w:ascii="Times New Roman"/>
          <w:b w:val="false"/>
          <w:i w:val="false"/>
          <w:color w:val="000000"/>
          <w:sz w:val="28"/>
        </w:rPr>
        <w:t>
      мынадай мазмұндағы 6-1) тармақшамен толықтырылсын:</w:t>
      </w:r>
    </w:p>
    <w:bookmarkEnd w:id="15"/>
    <w:bookmarkStart w:name="z26" w:id="16"/>
    <w:p>
      <w:pPr>
        <w:spacing w:after="0"/>
        <w:ind w:left="0"/>
        <w:jc w:val="both"/>
      </w:pPr>
      <w:r>
        <w:rPr>
          <w:rFonts w:ascii="Times New Roman"/>
          <w:b w:val="false"/>
          <w:i w:val="false"/>
          <w:color w:val="000000"/>
          <w:sz w:val="28"/>
        </w:rPr>
        <w:t>
      "6-1) Тұрақтандыру қорлары таратылған жағдайда азық-түлік тауарларын сатып алу үшін пайдаланылған бюджет қаражатын жергілікті бюджетке қайтаруға міндетті. Егер Азық-түлік тауарларының өңірлік тұрақтандыру қорын басқару жөніндегі комиссияның шешімі бойынша азық-түлік тауарларын өткізу сатып алу бағасынан төмен баға бойынша жүзеге асырылса (тапсырыс берушінің жазбаша хабарламасына сәйкес), онда соманың қайтарылуы сатып алу және өткізу бағаларының айырмасын шегере отырып жүзеге асырылады.";</w:t>
      </w:r>
    </w:p>
    <w:bookmarkEnd w:id="16"/>
    <w:bookmarkStart w:name="z27" w:id="17"/>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