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779" w14:textId="9e14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әскери жиындарға шақырылуға жататын әскери оқытылған мамандардың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22 сәуірдегі № 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қорғанысы және Қарулы Күштері туралы» 2005 жылғы 7 қаңтардағы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жылы әскери жиындарға шақырылуға жататын әскери оқытылған мамандардың саны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жылы әскери жиындарға шақырылуға жататын әскери оқытылған мамандардың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4429"/>
        <w:gridCol w:w="3060"/>
        <w:gridCol w:w="2310"/>
        <w:gridCol w:w="248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оқытылған мамандардың саны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саны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– қараша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–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