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8282" w14:textId="5348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Орман қоры жерінің жекелеген учаскелерін басқа санаттағы жерге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22 сәуірдегі № 240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2003 жылғы 20 маусымдағы Қазақстан Республикасының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130-бабына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2003 жылғы 8 шілдедегі Қазақстан Республикасының Орман кодексінің </w:t>
      </w:r>
      <w:r>
        <w:rPr>
          <w:rFonts w:ascii="Times New Roman"/>
          <w:b w:val="false"/>
          <w:i w:val="false"/>
          <w:color w:val="000000"/>
          <w:sz w:val="28"/>
        </w:rPr>
        <w:t>51-бабына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Солтүстік Қазақстан облысының әкімдігі табиғи ресурстар және табиғат пайдалануды реттеу басқармасының «Орлиногор орман шаруашылығы» коммуналдық мемлекеттік мекемесінің (бұдан әрі - мекеме) жалпы ауданы 126,2 гектар жер учаскелері орман қорының жері санатынан өнеркәсіп, көлік, байланыс, ғарыш қызметі, қорғаныс, ұлттық қауіпсіздік мұқтажына арналған және ауыл шаруашылығы мақсатындағы емес өзге де жер санатына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«Сырымбет» акционерлік қоғамы Қазақстан Республикасының қолданыстағы заңнамасына сәйкес орман алқаптарын орман және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шаруашылығын жүргізуге байланысты емес мақсаттарда пайдалану үшін алып қоюдан туындаған орман шаруашылығы өндірісінің шығасыларын республикалық бюджеттің кірісіне өтесін және алынған сүректі мекеменің теңгеріміне бере отырып, алаңды тазарту жөніндегі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22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240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Орман қорының жері санатынан өнеркәсіп, көлік, байланыс, ғарыш қызметі, қорғаныс, ұлттық қауіпсіздік мұқтажына арналған және ауыл шаруашылығы мақсатындағы емес өзге де жер санатына ауыстырылатын жерлердің экспликациясы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3"/>
        <w:gridCol w:w="2099"/>
        <w:gridCol w:w="1682"/>
        <w:gridCol w:w="1953"/>
        <w:gridCol w:w="2163"/>
      </w:tblGrid>
      <w:tr>
        <w:trPr>
          <w:trHeight w:val="30" w:hRule="atLeast"/>
        </w:trPr>
        <w:tc>
          <w:tcPr>
            <w:tcW w:w="6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пайдаланушының атауы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көмкерген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көмкермеген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жерлер (саз)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әкімдігі табиғи ресурстар және табиғат пайдалануды реттеу басқармасының «Орлиногор орман шаруашылығы» коммуналдық мемлекеттік мекемесі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