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6a17" w14:textId="26a6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"Жергiлiктi атқарушы органдардың штат санының лимиттерiн бекiтудiң кейбiр мәселелерi туралы" Қазақстан Республикасы Үкіметінің 2004 жылғы 15 желтоқсандағы № 1324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8 сәуірдегі № 198 қаулысы. Күші жойылды - Қазақстан Республикасы Үкіметінің 2025 жылғы 27 маусымдағы № 480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27.06.2025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атқарушы органдардың штат санының лимиттерін бекітудің кейбір мәселелері туралы" Қазақстан Республикасы Үкіметінің 2004 жылғы 15 желтоқсандағы № 1324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49, 627-құжат)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жергілікті атқарушы органдардың штат санының лимиттерінде және облыстардың, Алматы және Астана қалаларының, аудандардың (облыстық маңызы бар қалалардың) әкімдері орынбасарларының </w:t>
      </w:r>
      <w:r>
        <w:rPr>
          <w:rFonts w:ascii="Times New Roman"/>
          <w:b w:val="false"/>
          <w:i w:val="false"/>
          <w:color w:val="000000"/>
          <w:sz w:val="28"/>
        </w:rPr>
        <w:t>шекті санында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бөлік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"Халқының саны 400000 адамнан аз облыстық маңызы бар қалалардың әкімдері орынбасарларының шекті саны 3 бірліктен аспауы тиіс. Халқының саны 400000 адамнан астам облыстық маңызы бар қалалардың әкімдері орынбасарларының шекті саны 4 бірліктен аспауы тиіс. Халқының саны 800000 адамнан артық облыстық маңызы бар қалалардың әкімдері орынбасарларының шекті саны 5 бірліктен аспауы тиіс.".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