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b4fa8" w14:textId="a6b4f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2015 жылғы 31 желтоқсандағы № 1193 қаулысына толықтыру енгізу және Қазақстан Республикасы Үкіметінің 2014 жылғы 28 наурыздағы № 273 қпү қаулысымен бекітілген Қазақстан Республикасы Үкіметінің кейбір шешімдеріне енгізілетін өзгерістер мен толықтырулардың 4-тармағының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31 наурыздағы № 170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2016 жылғы 1 қаңтардан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туралы» Қазақстан Республикасы Үкіметінің 2015 жылғы 31 желтоқсандағы № 1193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«2-1) (қызмет бабында пайдалану үшін)»;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Үкіметінің 2014 жылғы 28 наурыздағы № 273 қпү қаулысымен бекітілген Қазақстан Республикасы Үкіметінің кейбір шешімдеріне енгізілетін өзгерістер мен толықтырулардың 4-тармағының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2016 жылғы 1 қаңтардан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