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e2e96" w14:textId="c2e2e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Үкіметі мен Македония Республикасының Үкіметі арасындағы инвестицияларды көтермелеу және өзара қорғау туралы келісімді ратификациялау туралы" Қазақстан Республикасы Заңының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2016 жылғы 31 наурыздағы № 164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Республикасының Үкіметі мен Македония Республикасының Үкіметі арасындағы инвестицияларды көтермелеу және өзара қорғау туралы келісімді ратификациялау туралы» Қазақстан Республикасы Заңының жобасы Қазақстан Республикасы Парламенті Мәжілісінің қарауына енгізілсін.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 К. Мәсімов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Жоба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РЕСПУБЛИКАСЫНЫҢ ЗАҢЫ Қазақстан Республикасының Үкіметі мен Македония Республикасының</w:t>
      </w:r>
      <w:r>
        <w:br/>
      </w:r>
      <w:r>
        <w:rPr>
          <w:rFonts w:ascii="Times New Roman"/>
          <w:b/>
          <w:i w:val="false"/>
          <w:color w:val="000000"/>
        </w:rPr>
        <w:t>
Үкіметі арасындағы инвестицияларды көтермелеу және өзара қорғау</w:t>
      </w:r>
      <w:r>
        <w:br/>
      </w:r>
      <w:r>
        <w:rPr>
          <w:rFonts w:ascii="Times New Roman"/>
          <w:b/>
          <w:i w:val="false"/>
          <w:color w:val="000000"/>
        </w:rPr>
        <w:t>
туралы келісімді ратификациялау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2012 жылғы 2 шілдеде Астанада жасалған Қазақстан Республикасының Үкіметі мен Македония Республикасының Үкіметі арасындағы инвестицияларды көтермелеу және өзара қорғау туралы келісім ратификациялансын.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Президенті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Келісімнің мәтіні РҚАО-ға келіп түскен жоқ.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