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7f26" w14:textId="41a7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туралы" Қазақстан Республикасы Үкіметінің 2011 жылғы 1 желтоқсандағы № 1420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163 қаулысы. Күші жойылды - Қазақстан Республикасы Үкіметінің 2024 жылғы 29 қаңтардағы № 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туралы" Қазақстан Республикасы Үкіметінің 2011 жылғы 1 желтоқсандағы № 1420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5, 88-құжат)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Мүгедектерге, қарттарға, жүрек-қан тамырлары және басқа да асқынған аурулармен ауыратын адамдарға мемлекеттік тұрғын үй қорынан тұрғынжай немесе жеке тұрғын үй қорынан жергілікті атқарушы орган жалдаған тұрғынжай – олардың тілегі ескеріліп, төменгі қабаттардан немесе лифтілері бар тұрғын үйлерден, ал тірек-қимыл аппараты бұзылған мүгедектерге екіншіден жоғары емес қабаттан беріледі.".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