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9193" w14:textId="f659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наурыздағы № 150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48, 662-құжат)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Ғарышкерлікке кандидаттың, ғарышкердің жыл сайынғы профилактикалық тексерілуін, медициналық және санаторийлік-курорттық емделуін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Туа біткен және жүре пайда болған аурулардан, сондай-ақ жіті, созылмалы аурулар мен жарақаттардың салдарынан зардап шегетін ғарышкерлікке кандидат, ғарышкер және олардың отбасы мүшелері денсаулық сақтау саласындағы уәкілетті орган бекіткен қағидаларға сәйкес тегін медициналық көмектің кепілдік берілген көлемі шеңберінде қалпына келтіру еміне және медициналық оңалтуға жіберіледі.".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