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a7ca" w14:textId="18ca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Есірткіге, психотроптық заттар мен прекурсорларға Қазақстан Республикасының 2016 жылға арналған мемлекеттік квотасын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16 наурыздағы № 142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«Есірткі, психотроптық заттар, сол тектестер мен прекурсорлар және олардың заңсыз айналымы мен теріс пайдаланылуына қарсы іс-қимыл шаралары туралы» 1998 жылғы 10 шiлдедегi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 үшiн 2016 жылға арналған есiрткi құралдарына қажеттілік есебі;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заңды тұлғалар үшiн 2016 жылға арналған психотроптық заттарға қажеттiлiк есебі;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заңды тұлғалар үшiн 2016 жылға арналған прекурсорларға қажеттiлiк есебі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2016 жылға арналған есiрткi құралдарына қажеттiлiк есебi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3112"/>
        <w:gridCol w:w="2625"/>
        <w:gridCol w:w="2958"/>
        <w:gridCol w:w="2487"/>
        <w:gridCol w:w="2080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мақсаттары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ғылыми-зерттеу және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мақсаттары үшін (граммен)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5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6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Кодеин*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1227,58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1233,18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17868,72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17874,32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Морфин*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10680,61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2324,91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2324,91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22,57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279,22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*Омнопон дәрiлiк препаратын дайындауды ескере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2016 жылға арналған психотроптық заттарға қажеттiлiк есебi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4934"/>
        <w:gridCol w:w="2176"/>
        <w:gridCol w:w="2327"/>
        <w:gridCol w:w="2201"/>
        <w:gridCol w:w="1763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Құралдың атауы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мақсаттары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 үшін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және оқу мақсаттары үшін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өндiрiстiк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 үшiн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(граммен)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Аллобарбитал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Амобарбитал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Аминептин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Барбитал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Гамма-оксимаслянная кислота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249881,58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249881,78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Глутетимид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Дельта-9-тетрагидроканнабинол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36385,33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36385,63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Золпидем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174,22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Катин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Клоназепам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2974,84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2975,04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Клоразепат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Лефетамин, СПА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Мазиндол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2038,82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2039,02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Метамфетамин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Метилфенидат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Мидазолам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37,72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1410,42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1410,72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Оксазепам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38636,85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38637,05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2С-В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Фенетиллин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86191,649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67091,051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Фентермин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Фенциклидин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Флунитразепам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Флуразепам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Хлордиазепоксид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8783,1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Этиламфетамин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Этиллофлазепат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Заңды тұлғалар үшін 2016 жылға арналған прекурсорларға қажеттілік есебі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757"/>
        <w:gridCol w:w="2122"/>
        <w:gridCol w:w="2892"/>
        <w:gridCol w:w="2519"/>
        <w:gridCol w:w="2045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P/c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Құралдың атауы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мақсаттары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 мақсаттар үшін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ғылыми-зерттеу және оқу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мақсаттары үшін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өндiрiстiк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мақсаттар үшiн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(килограммен)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N-Ацетилантранил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3,4-Метилендиоксифенил-2-пропанон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0,05541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0,05541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сірке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3105820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2351555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5457375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перманганаты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123,115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557533,599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557656,714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Пипередин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1266638428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1338263474530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135092987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833,31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25250133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887412145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912663111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337,6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1137031,2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1137368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 сiрке қышқылы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0,0007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эфирі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326,38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17261,41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