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ee8f" w14:textId="c88e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кәсіптік және өзге де мерекелер туралы" Қазақстан Республикасы Президентінің 1998 жылғы 20 қаңтардағы № 3827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15 наурыздағы № 138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кәсіптік және өзге де мерекелер туралы» Қазақстан Республикасы Президентінің 1998 жылғы 20 қаңтардағы №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Республикасындағы кәсіптік және өзге де мерекелер туралы» Қазақстан Республикасы Президентінің 1998 жылғы 20 қаңтардағы № 3827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мерекелер туралы» 2001 жылғы 13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кәсіптік және өзге де мерекелер туралы» Қазақстан Республикасы Президентінің 1998 жылғы 20 қаңтардағы № 3827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1, 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Республикасындағы кәсіптік және өзге де мерекелер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және 1-1-тармақтар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Ұлттық ұлан күні - 10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Қазақстан жастары күні - 9 ақпан»;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1-2, 1-3 және 1-4-тармақтармен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«1-2. Басқа мемлекеттердің аумағында әскери борышын атқарған қазақстандықтарға құрмет көрсету күні - 15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1-3. Алғыс айту күні - 1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1-4. Геолог күні - сәуірдің бірінші жексенбісі»;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Бүкілқазақстандық ағаш отырғызу күні - Орман шаруашылығы қызметкерлерінің күні - сәуірдің үшінші сенбісі»;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2-2, 2-3 және 2-4-тармақтармен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Еңбек күні - сәуірдің үшінші жексенбісі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Қазақстан Республикасының Мемлекеттік күзет қызметі күні - 21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Чернобыль АЭС-індегі аварияның, басқа да техногендік және экологиялық апаттардың салдарын жоюға қатысқан қазақстандықтарға құрмет көрсету күні - 26 сәуір»;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26-1-тармақ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Осы Жарлық 2017 жылғы 1 қаңтардан бастап қолданысқа енгізілетін 1-тармақтың он үшінші және он алтыншы абзацтарын қоспағанда,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