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0740" w14:textId="3f50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 бекіту туралы" Қазақстан Республикасы Үкіметінің 2008 жылғы 31 желтоқсандағы № 1354 қаулысының күші жойылды деп тану туралы Қазақстан Республикасы Үкіметінің 2008 жылғы 31 желтоқсандағы № 1354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11 наурыздағы № 135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 бекіту туралы» Қазақстан Республикасы Үкіметінің 2008 жылғы 31 желтоқсандағы № 1354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 50, 566-құжат)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