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0b7e" w14:textId="85f0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"Жастар арасынан орта және жоғары кәсiптiк оқу орындарында мемлекеттiк бiлiм беру тапсырысы негiзiнде оқитындар үшін өтемақы төлеу арқылы жеңiлдiкпен жол жүру туралы" Қазақстан Республикасы Үкіметінің 2005 жылғы 18 шілдедегі № 736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4 наурыздағы № 129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«Жастар арасынан орта және жоғары кәсiптiк оқу орындарында мемлекеттiк бiлiм беру тапсырысы негiзiнде оқитындар үшін өтемақы төлеу арқылы жеңiлдiкпен жол жүру туралы» Қазақстан Республикасы Үкіметінің 2005 жылғы 18 шілдедегі № 736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29, 376-құжат)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