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df8a88" w14:textId="fdf8a8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"Министрліктер мен өзге де орталық атқарушы органдардың олардың аумақтық органдарындағы және оларға ведомстволық бағыныстағы мемлекеттік мекемелердегі адам санын ескере отырып, штат санының лимиттерін бекіту туралы" Қазақстан Республикасы Үкіметінің 2008 жылғы 15 сәуірдегі № 339 қаулысына өзгерістер енгізу туралы</w:t>
      </w:r>
    </w:p>
    <w:p>
      <w:pPr>
        <w:spacing w:after="0"/>
        <w:ind w:left="0"/>
        <w:jc w:val="both"/>
      </w:pPr>
      <w:r>
        <w:rPr>
          <w:rFonts w:ascii="Times New Roman"/>
          <w:b w:val="false"/>
          <w:i w:val="false"/>
          <w:color w:val="000000"/>
          <w:sz w:val="28"/>
        </w:rPr>
        <w:t>Қазақстан Республикасы Үкіметінің 2016 жылғы 29 ақпандағы № 125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«Министрліктер мен өзге де орталық атқарушы органдардың олардың аумақтық органдарындағы және оларға ведомстволық бағыныстағы мемлекеттік мекемелердегі адам санын ескере отырып, штат санының лимиттерін бекіту туралы» Қазақстан Республикасы Үкіметінің 2008 жылғы 15 сәуірдегі № 339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министрліктер мен өзге де орталық атқарушы органдардың олардың аумақтық органдарындағы және оларға ведомстволық бағыныстағы мемлекеттік мекемелеріндегі адам санын ескере отырып, штат санының </w:t>
      </w:r>
      <w:r>
        <w:rPr>
          <w:rFonts w:ascii="Times New Roman"/>
          <w:b w:val="false"/>
          <w:i w:val="false"/>
          <w:color w:val="000000"/>
          <w:sz w:val="28"/>
        </w:rPr>
        <w:t>лимиттерінде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«8. Қазақстан Республикасы Ауыл шаруашылығы министрлігі, оның аумақтық органдарын және оған ведомстволық бағыныстағы мемлекеттік мекемелерді ескере отырып, оның ішінде:» деген бөлімде:</w:t>
      </w:r>
      <w:r>
        <w:br/>
      </w:r>
      <w:r>
        <w:rPr>
          <w:rFonts w:ascii="Times New Roman"/>
          <w:b w:val="false"/>
          <w:i w:val="false"/>
          <w:color w:val="000000"/>
          <w:sz w:val="28"/>
        </w:rPr>
        <w:t>
</w:t>
      </w:r>
      <w:r>
        <w:rPr>
          <w:rFonts w:ascii="Times New Roman"/>
          <w:b w:val="false"/>
          <w:i w:val="false"/>
          <w:color w:val="000000"/>
          <w:sz w:val="28"/>
        </w:rPr>
        <w:t>
      3) тармақша мынадай редакцияда жазылсын:</w:t>
      </w:r>
      <w:r>
        <w:br/>
      </w:r>
      <w:r>
        <w:rPr>
          <w:rFonts w:ascii="Times New Roman"/>
          <w:b w:val="false"/>
          <w:i w:val="false"/>
          <w:color w:val="000000"/>
          <w:sz w:val="28"/>
        </w:rPr>
        <w:t>
</w:t>
      </w:r>
      <w:r>
        <w:rPr>
          <w:rFonts w:ascii="Times New Roman"/>
          <w:b w:val="false"/>
          <w:i w:val="false"/>
          <w:color w:val="000000"/>
          <w:sz w:val="28"/>
        </w:rPr>
        <w:t>
      «</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4"/>
        <w:gridCol w:w="688"/>
        <w:gridCol w:w="9456"/>
        <w:gridCol w:w="3049"/>
        <w:gridCol w:w="583"/>
      </w:tblGrid>
      <w:tr>
        <w:trPr>
          <w:trHeight w:val="30" w:hRule="atLeast"/>
        </w:trPr>
        <w:tc>
          <w:tcPr>
            <w:tcW w:w="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өсімдіктер карантині орталығы» ММ</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 w:id="1"/>
    <w:p>
      <w:pPr>
        <w:spacing w:after="0"/>
        <w:ind w:left="0"/>
        <w:jc w:val="both"/>
      </w:pPr>
      <w:r>
        <w:rPr>
          <w:rFonts w:ascii="Times New Roman"/>
          <w:b w:val="false"/>
          <w:i w:val="false"/>
          <w:color w:val="000000"/>
          <w:sz w:val="28"/>
        </w:rPr>
        <w:t>                                                                 »;</w:t>
      </w:r>
      <w:r>
        <w:br/>
      </w:r>
      <w:r>
        <w:rPr>
          <w:rFonts w:ascii="Times New Roman"/>
          <w:b w:val="false"/>
          <w:i w:val="false"/>
          <w:color w:val="000000"/>
          <w:sz w:val="28"/>
        </w:rPr>
        <w:t>
      5) тармақша мынадай редакцияда жазылсын:</w:t>
      </w:r>
      <w:r>
        <w:br/>
      </w:r>
      <w:r>
        <w:rPr>
          <w:rFonts w:ascii="Times New Roman"/>
          <w:b w:val="false"/>
          <w:i w:val="false"/>
          <w:color w:val="000000"/>
          <w:sz w:val="28"/>
        </w:rPr>
        <w:t>
</w:t>
      </w:r>
      <w:r>
        <w:rPr>
          <w:rFonts w:ascii="Times New Roman"/>
          <w:b w:val="false"/>
          <w:i w:val="false"/>
          <w:color w:val="000000"/>
          <w:sz w:val="28"/>
        </w:rPr>
        <w:t>
      «</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6"/>
        <w:gridCol w:w="687"/>
        <w:gridCol w:w="9441"/>
        <w:gridCol w:w="3023"/>
        <w:gridCol w:w="583"/>
      </w:tblGrid>
      <w:tr>
        <w:trPr>
          <w:trHeight w:val="30" w:hRule="atLeast"/>
        </w:trPr>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фитосанитариялық диагностика және болжамдар әдістемелік орталығы» РММ</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1113</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 w:id="2"/>
    <w:p>
      <w:pPr>
        <w:spacing w:after="0"/>
        <w:ind w:left="0"/>
        <w:jc w:val="both"/>
      </w:pPr>
      <w:r>
        <w:rPr>
          <w:rFonts w:ascii="Times New Roman"/>
          <w:b w:val="false"/>
          <w:i w:val="false"/>
          <w:color w:val="000000"/>
          <w:sz w:val="28"/>
        </w:rPr>
        <w:t>                                                                 ».</w:t>
      </w:r>
      <w:r>
        <w:br/>
      </w:r>
      <w:r>
        <w:rPr>
          <w:rFonts w:ascii="Times New Roman"/>
          <w:b w:val="false"/>
          <w:i w:val="false"/>
          <w:color w:val="000000"/>
          <w:sz w:val="28"/>
        </w:rPr>
        <w:t>
      2. Осы қаулы қол қойылған күнінен бастап қолданысқа енгізіледі.</w:t>
      </w:r>
    </w:p>
    <w:bookmarkEnd w:id="2"/>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К.Мәсімов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