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4f64" w14:textId="4c9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электрондық ақпараттық ресурстардың құрамына енгізілетін жеке тұлғалардың дербес деректерінің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26 ақпандағы № 117 қаулысы. Күші жойылды - Қазақстан Республикасы Үкіметінің 2024 жылғы 18 қазандағы № 863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18.10.2024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электрондық ақпараттық ресурстардың құрамына енгізілетін жеке тұлғалардың дербес деректерінің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электрондық ақпараттық ресурстардың құрамына енгізілетін жеке тұлғалардың дербес деректерінің тізбесін бекіту туралы" Қазақстан Республикасы Үкіметінің 2007 жылғы 5 маусымдағы № 460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206-құжат)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электрондық ақпараттық ресурстардың құрамына енгізілетін жеке тұлғалардың дербес деректерінің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электрондық ақпараттық ресурстардың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құрамына енгізілетін жеке тұлғалардың дербес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деректерінің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мен атының транскрипциясы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Тууы туралы мәліметтер: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күні;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жағдайы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(бұрынғы азаматтығы);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жоғалтқан күні.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Портреттік бейнесі (цифрлы фотосуреті)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мекенжайы, заңды мекенжайын тіркеген (тіркеуден шығарған)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құжаттың деректері: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қолданылу мерзімі;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