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1193a" w14:textId="5611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Аудиторлық кәсіби ұйымды, бухгалтерлердiң кәсiби ұйымын, бухгалтерлердi кәсiби сертификаттау жөніндегі ұйымды аккредиттеу туралы куәліктердің нысандарын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26 ақпандағы № 116 қаулысы. Күші жойылды - Қазақстан Республикасы Үкіметінің 2022 жылғы 16 ақпандағы № 65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16.02.2022 </w:t>
      </w:r>
      <w:r>
        <w:rPr>
          <w:rFonts w:ascii="Times New Roman"/>
          <w:b w:val="false"/>
          <w:i w:val="false"/>
          <w:color w:val="ff0000"/>
          <w:sz w:val="28"/>
        </w:rPr>
        <w:t>№ 65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"Аудиторлық қызмет туралы" 1998 жылғы 20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және "Бухгалтерлiк есеп пен қаржылық есептiлiк туралы" 2007 жылғы 28 ақпандағы Қазақстан Республикасы Заңының 1-бабының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аудиторлық кәсіби ұйымды аккредиттеу туралы куәліктің;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бухгалтерлердiң кәсiби ұйымын аккредиттеу туралы куәліктің;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бухгалтерлердi кәсiби сертификаттау жөніндегі ұйымды аккредиттеу туралы куәліктің нысандары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кейiн күнтiзбелiк он күн өткен соң қолданысқа енгiзiледi.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нөмірі                     Берілген күні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                   Заңды тұлғаның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Аудиторлық кәсіби ұйымды аккредиттеу туралы куәлік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шектеусіз мерзімге беріледі және Қазақстан Республикасының бүкіл аумағында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 берген орган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20 ___ жылғы "____" _____________№____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Басшы (уәкілетті тұлға)             Т.А.Ә. (қол қоюшы)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             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нөмірі                     Берілген күні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                   Заңды тұлғаның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Бухгалтерлердiң кәсiби ұйымын аккредиттеу туралы куәлік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5 жыл мерзімге беріледі және Қазақстан Республикасының бүкіл аумағында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 берген орган_________________________________________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20 ___ жылғы "____"_____________№____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 (уәкілетті тұлға)                  Т.А.Ә. (қол қоюшы)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                  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нөмірі                     Берілген күні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                   Заңды тұлғаның атауы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 мекенжайы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Бухгалтерлердi кәсiби сертификаттау жөніндегі ұйымды аккредиттеу туралы куәлік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 3 жыл мерзімге беріледі және Қазақстан Республикасының бүкіл аумағында қолданылады.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Куәлікті берген орган_________________________________________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(уәкілетті органның толық атауы)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20 ___ жылғы "____"_____________№____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Басшы (уәкілетті тұлға)                 Т.А.Ә. (қол қоюшы)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               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