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8f5dd" w14:textId="118f5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"Жергiлiкті атқарушы органдардың қарыз алуы бойынша сыйақының (мүдденiң) шектi мөлшерiн және лимитiн анықтау ережесiн бекіту туралы" Қазақстан Республикасы Үкіметінің 2000 жылғы 6 маусымдағы № 863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25 ақпандағы № 112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«Жергiлiкті атқарушы органдардың қарыз алуы бойынша сыйақының (мүдденiң) шектi мөлшерiн және лимитiн анықтау ережесiн бекіту туралы» Қазақстан Республикасы Үкіметінің 2000 жылғы 6 маусымдағы № 863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Премьер-Министрi                                    К.Мәсімов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