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9336" w14:textId="ed09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ақпандағы № 109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Жалпы құны 247083312 (екі жүз қырық жеті миллион сексен үш мың үш жүз он екі) теңге тұратын «Сорбұлақ» ағынды судың жинақтаушы көлін қосымша құрылыстарды қоса реконструкциялау» жобасы бойынша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«Алматы облысы Іле ауданындағы қосалқы құрылыстарды қоса алғанда, «Сорбұлақ» ағынды судың жинақтаушы көлін реконструкциялау (Сорбұлақ су бұру арнасын реконструкциялау. Құрылыстың I кезегі)»;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«Құрылыстарымен бірге оң жағалаудағы Сорбұлақ арнасын реконструкциялау. Құрылыстың II кезегі»;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«Алматы облысы Іле ауданындағы қосалқы құрылыстарды қоса алғанда, «Сорбұлақ» ағынды судын жинақтаушы көлін реконструкциялау («Сорбұлақ» жинақтаушысының құрылыстарымен бірге № 1 бөгетті және № 2 бөгетті реконструкциялау. Құрылыстың III кезегі)» жобалау-сметалық құжаттамалары республикалық меншіктен «Қазақстан Республикасының Энергетика министрлігі» мемлекеттік мекемесінің теңгерімінен Алматы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Энергетика министрлігімен және Алматы қаласының әкімдігімен бірлесіп, Қазақстан Республикасының заңнамасында белгіленген тәртіппен осы қаулыға қосымшаларда көрсетілген мүлікті қабылдау-беру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«Алматы облысы Іле ауданындағы қосалқы құрылыстарды қоса алғанда, «Сорбұлақ» ағынды судың жинақтаушы көлін реконструкциялау (Сорбұлақ су бұру арнасын реконструкциялау. Құрылыстың I кезегі)» жобалау-сметалық құжаттамасы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357"/>
        <w:gridCol w:w="1584"/>
        <w:gridCol w:w="1585"/>
        <w:gridCol w:w="1585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Құжаттаманың атауы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түрі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саны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 саны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Іле ауданындағы қосалқы құрылыстарды қоса алғанда, «Сорбұлақ» ағынды судың жинақтаушы көлін реконструкциялау (Сорбұлақ су бұру арнасын реконструкциялау. Құрылыстың I кезегі)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1-кітап. Құрылыс паспорты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2-кітап. Түсіндірме жазба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3-кітап. «Ұзындығы 45 км. Сорбұлақ бұру арнасын реконструкциялау» жұмыс жобасына қоршаған ортаны қорғау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4-кітап. Құрылыстың сметалық құны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1-альбом. Сорбұлақ су бұру арнасын реконструкциялау. Бас жоспар.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2-альбом. Сорбұлақ су бұру арнасын реконструкциялау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қаңтардағы № 18-0048/14 мемлекеттік сараптама қорытындысының түпнұсқасы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Диск. «Алматы облысы Іле ауданындағы қосалқы құрылыстарды қоса алғанда, «Сорбұлақ» ағынды судың жинақтаушы көлін реконструкциялау (Сорбұлақ су бұру арнасын реконструкциялау. Құрылыстың I кезегі)» жобалау-сметалық құжаттамасының электрондық нұсқасы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«Құрылыстарымен бірге оң жағалаудағы Сорбұлақ арнасын реконструкциялау. Құрылыстың II кезегі» жобалау-сметалық құжаттамасы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8153"/>
        <w:gridCol w:w="1675"/>
        <w:gridCol w:w="1629"/>
        <w:gridCol w:w="1629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Құжаттаманың атауы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түрі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саны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 саны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Құрылыстарымен бірге оң жағалаудағы Сорбұлақ арнасын реконструкциялау. Құрылыстың II кезегі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1-кітап. Түсіндірме жазба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2-кітап. Құрылыстың сметалық құны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3-кітап. Прайс парақтары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4-кітап. Қоршаған ортаны қорғау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1-альбом. Бас жоспар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2.1-альбом. Қызметтік ғимарат. Диспетчерлік пункт. ПЗ таңбасы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2.2-альбом. Қызметтік ғимарат. Диспетчерлік пункт. АР таңбасы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2.3-альбом.Қызметтік ғимарат. Диспетчерлік пункт. КЖ таңбасы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3-альбом. Құбырлы автокөлік өткелі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4.1-альбом. Су бөлгіші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4.2-альбом. Гидробекет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4.3-альбом. № 1 су қоймасы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4.4-альбом. 1А тоғаны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4.5-альбом. 1Б тоғаны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4.6-альбом. № 2 су қоймасы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4.7-альбом. № 3 су қоймасы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4.8-альбом. Төгінді құрылыстары. Іле өз. жағалық шпорасы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5-альбом. Қызметтік ғимарат. Диспетчерлік пункт. ОВ таңбасы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6.1-альбом. Қызметтік ғимарат. Диспетчерлік пункт. ЭО таңбасы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6.2-альбом. Қызметтік ғимарат Диспетчерлік пункт. СС таңбасы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6.3-альбом. Сыртқы электр желілері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6.4-альбом. Судың коммерциялық есебін автоматтандыру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1-қосымша. Инженерлік есептеу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7.1-альбом. Топографиялық материал. Арна трассасы. 1-бөлім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7.2-альбом. Топографиялық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трассасы. 2-бөлім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7.3-альбом. Топографиялық материал. Су қоймасы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7.4-альбом. Инженерлік геология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0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қарашадағы № 18-0821/14 мемлекеттік сараптама қорытындысының түпнұсқасы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5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Диск. «Құрылыстарымен бірге оң жағалаудағы Сорбұлақ арнасын реконструкциялау. Құрылыстың II кезегі» жобалау-сметалық құжаттамасының электрондық нұсқасы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«Алматы облысы Іле ауданындағы қосалқы құрылыстарды қоса алғанда, «Сорбұлақ» ағынды судың жинақтаушы көлін реконструкциялау («Сорбұлақ» жинақтаушысының құрылыстарымен бірге № 1 бөгетті және № 2 бөгетті реконструкциялау. Құрылыстың III кезегі)» жобалау-сметалық құжаттамасы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8493"/>
        <w:gridCol w:w="1610"/>
        <w:gridCol w:w="1611"/>
        <w:gridCol w:w="1383"/>
      </w:tblGrid>
      <w:tr>
        <w:trPr>
          <w:trHeight w:val="6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Құжаттаманың атауы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түрі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саны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 саны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Іле ауданындағы қосалқы құрылыстарды қоса алғанда, «Сорбұлақ» ағынды судың жинақтаушы көлін реконструкциялау («Сорбұлақ» жинақтаушысының құрылыстарымен бірге № 1 бөгетті және № 2 бөгетті реконструкциялау. Құрылыстың III кезегі)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1-кітап. Түсіндірме жазба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2-кітап. Құрылыстың сметалық құны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3-кітап. Прайс парақтары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4-кітап. Қоршаған ортаны қорғау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1-том. 1-кітап. Қолданыстағы құрылыстардың экологиялық жағдайын, қоршаған ортаға әсерінің сипатын және дәрежесін бағалау бойынша кешенді зерттеулер жүргізу жөніндегі есеп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2-том. 1-кітап. Есепке қосымша. «Тоспа-Су» ШЖҚ МКК аэрация станциясы зертханасының су үлгісінің талдауы бойынша материалдары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2-том. 2-кітап. Есепке қосымша. Кешенді зерттеулердің және топырақ (жер қыртысының) және судың химиялық құрамының жеке анықтамалары үлгілерінің хаттамалары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1.1-альбом. № 1 бөгетті реконструкциялау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1.2-альбом. № 2 бөгетті реконструкциялау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1.3-альбом. Бұру каналының су төгінді құрылыстарын реконструкциялау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2.1-альбом. Қызметтік ғимарат. Диспетчерлік пункт.ПЗ таңбасы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2.2-альбом. Қызметтік ғимарат. Диспетчерлік пункт. АР таңбасы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3-альбом. Қызметтік ғимарат. Диспетчерлік пункт. КЖ таңбасы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4-альбом. Қызметтік ғимарат. Диспетчерлік пункт.ОВ таңбасы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5.1-альбом. Қызметтік ғимарат. Диспетчерлік пункт. ЭО таңбасы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5.2-альбом. Қызметтік ғимарат. Диспетчерлік пункт. СС таңбасы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5.3-альбом. Электр желілері. №1 бөгет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5.4-альбом.Электр желілері. №2 бөгет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5.5-альбом. Техникалық мониторингтеуді автоматтандыру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1-қосымша. Инженерлік есептеу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6-альбом. Инженерлік іздеулер. Графикалық бөлім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қарашадағы № 18-0817/14 мемлекеттік сараптама қорытындысының түпнұсқасы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1-диск. «Алматы облысы Іле ауданындағы қосалқы құрылыстарды қоса алғанда, «Сорбұлақ» ағынды судың жинақтаушы көлін реконструкциялау («Сорбұлақ» жинақтаушының құрылыстарымен бірге № 1 бөгетті және № 2 бөгетті реконструкциялау. Құрылыстың III кезегі)» жобалау-сметалық құжаттамасының электрондық нұсқасы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2-диск. «Сорбұлақ» ағынды судың жинақтаушы көлін қосымша құрылыстарды қоса реконструкциялау» жобасы бойынша кешенді зерттеулердің электрондық нұсқасы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