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0d25" w14:textId="e680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ақпандағы № 105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орман қоры учаскелерін мәдени-сауықтыру, рекреациялық, туристік және спорттық мақсаттар үшін пайдалану ережесін бекіту туралы» Қазақстан Республикасы Үкіметінің 2003 жылғы 22 желтоқсандағы № 1286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47, 531-құжат).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орман қоры учаскелерінде жануарлар дүниесін, соның ішінде аңшылық шаруашылығының қажеттері үшін пайдалану ережесін бекіту туралы» Қазақстан Республикасы Үкіметінің 2003 жылғы 23 желтоқсандағы № 1303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48, 542-құжат).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«Мемлекеттік орман қоры учаскелерін ғылыми-зерттеу мақсаттары үшін пайдалану ережесін бекіту туралы» Қазақстан Республикасы Үкіметінің 2003 жылғы 25 желтоқсандағы № 1317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48, 547-құжат).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«Мемлекеттік орман қоры учаскелеріндегі орман ресурстарын ұзақ мерзімді орман пайдалануға беру жөнінде тендерлер өткізу ережесін бекіту туралы» Қазақстан Республикасы Үкіметінің 2004 жылғы 13 қаңтардағы № 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1, 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«Су объектісін ауыз сумен жабдықтау көзіне жатқызу ережесін бекіту туралы» Қазақстан Республикасы Үкіметінің 2004 жылғы 23 қаңтардағы № 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2, 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«Су шаруашылығы құрылыстарын жалға және сенімгерлік басқаруға беру ережесін бекіту туралы» Қазақстан Республикасы Үкіметінің 2004 жылғы 2 маусымдағы № 613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23, 295-құжат).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«Селекциялық жетістіктердің патентке қабілеттілігіне сараптама жүргізуге арналған өтінімді қарау ережесін бекіту және Қазақстан Республикасы Үкіметінің 2005 жылғы 6 сәуірдегі № 310 қаулысына толықтыру мен өзгеріс енгізу туралы» Қазақстан Республикасы Үкіметінің 2008 жылғы 15 тамыздағы № 751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35, 370-құжат).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өзгерістер мен толықтырулар енгізу туралы» Қазақстан Республикасы Үкіметінің 2010 жылғы 17 маусымдағы № 604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39, 339-құжат).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Үкіметінің кейбір шешімдеріне өзгерістер мен толықтырулар енгізу туралы» Қазақстан Республикасы Үкіметінің 2011 жылғы 1 қыркүйектегі № 1002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53, 746-құжат).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«Шудың және өзге де жасанды акустикалық әсерлердің нормаларын бекіту туралы» Қазақстан Республикасы Үкіметінің 2011 жылғы 1 қарашадағы № 1270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60, 868-құжат).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«Мемлекеттік орман қоры учаскелерінде шөп шабу және мал жаю қағидаларын бекіту туралы» Қазақстан Республикасы Үкіметінің 2011 жылғы 14 қарашадағы № 1338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«Мемлекеттік орман қоры учаскелерінде селекциялық-тұқым шаруашылығы мақсатындағы объектілерді аттестаттау мен есепке алу қағидаларын бекіту туралы» Қазақстан Республикасы Үкіметінің 2011 жылғы 23 желтоқсандағы № 1589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9, 187-құжат).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«Ормандағы өрт қауіпсіздігі қағидаларын бекіту туралы» Қазақстан Республикасы Үкіметінің 2011 жылғы 20 желтоқсандағы № 1726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18, 286-құжат).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«Мақтаның сандық-сапалық есебін жүргізу қағидаларын бекіту туралы» Қазақстан Республикасы Үкіметінің 2012 жылғы 9 маусымдағы № 773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56, 768-құжат).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«Мемлекеттік орман қоры учаскелеріндегі орман ресурстарын ұзақ мерзімді орман пайдалануға беру жөнінде тендерлер өткізу ережесін бекіту туралы» Қазақстан Республикасы Үкіметінің 2004 жылғы 13 қаңтардағы № 32 қаулысына өзгерістер енгізу туралы» Қазақстан Республикасы Үкіметінің 2012 жылғы 21 қарашадағы № 1471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80, 1183-құжат).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«Мемлекеттік орман қоры учаскелерінде селекциялық-тұқым шаруашылығы мақсатындағы объектілерді аттестаттау мен есепке алу қағидаларын бекіту туралы» Қазақстан Республикасы Үкіметінің 2011 жылғы 23 желтоқсандағы № 1589 қаулысына өзгерістер енгізу туралы» Қазақстан Республикасы Үкіметінің 2012 жылғы 21 қарашадағы № 1472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80, 1184-құжат).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 Үкіметінің кейбір шешімдеріне өзгерістер енгізу туралы» Қазақстан Республикасы Үкіметінің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 Үкіметінің кейбір шешімдеріне өзгерістер мен толықтырулар енгізу туралы» Қазақстан Республикасы Үкіметінің 2013 жылғы 18 қазандағы № 1102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59, 818-құжат).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«Қазақстан Республикасы Үкіметінің кейбір шешімдеріне өзгерістер енгізу туралы» Қазақстан Республикасы Үкіметінің 2013 жылғы 23 желтоқсандағы № 1386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73, 965-құжат).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«Қазақстан Республикасы Үкіметінің кейбір шешімдеріне өзгерістер мен толықтыру енгізу туралы» Қазақстан Республикасы Үкіметінің 2013 жылғы 31 желтоқсандағы № 1510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«Мемлекеттік орман қоры учаскелеріндегі орман ресурстарын ұзақ мерзімді орман пайдалануға беру жөнінде тендерлер өткізу ережесін бекіту туралы» Қазақстан Республикасы Үкіметінің 2004 жылғы 13 қаңтардағы № 32 қаулысына толықтыру енгізу туралы» Қазақстан Республикасы Үкіметінің 2014 жылғы 30 маусымдағы № 734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44, 427-құжат).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