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4205" w14:textId="83a4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істерді соттың қарауына әзірлеу туралы" Қазақстан Республикасы Жоғарғы Сотының 2001 жылғы 13 желтоқсандағы № 21 нормативтік қаулысына өзгерістер мен толықтырулар енгізу және Қазақстан Республикасы Жоғарғы Сотының кейбір нормативтік қаулыларының, Қазақ КСР және Қазақстан Республикасы Жоғарғы Соты Пленумдары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Жоғарғы Сотының 2016 жылғы 25 қарашадағы № 9 Нормативтік қаулысы.</w:t>
      </w:r>
    </w:p>
    <w:p>
      <w:pPr>
        <w:spacing w:after="0"/>
        <w:ind w:left="0"/>
        <w:jc w:val="both"/>
      </w:pPr>
      <w:bookmarkStart w:name="z1" w:id="0"/>
      <w:r>
        <w:rPr>
          <w:rFonts w:ascii="Times New Roman"/>
          <w:b w:val="false"/>
          <w:i w:val="false"/>
          <w:color w:val="000000"/>
          <w:sz w:val="28"/>
        </w:rPr>
        <w:t xml:space="preserve">
      1. "Азаматтық істерді соттың қарауына әзірлеу туралы" Қазақстан Республикасы Жоғарғы Сотының 2001 жылғы 13 желтоқсандағы № 21 </w:t>
      </w:r>
      <w:r>
        <w:rPr>
          <w:rFonts w:ascii="Times New Roman"/>
          <w:b w:val="false"/>
          <w:i w:val="false"/>
          <w:color w:val="000000"/>
          <w:sz w:val="28"/>
        </w:rPr>
        <w:t>нормативтік қаулысына</w:t>
      </w:r>
      <w:r>
        <w:rPr>
          <w:rFonts w:ascii="Times New Roman"/>
          <w:b w:val="false"/>
          <w:i w:val="false"/>
          <w:color w:val="000000"/>
          <w:sz w:val="28"/>
        </w:rPr>
        <w:t xml:space="preserve"> (Қазақстан Республикасы Жоғарғы Сотының 2009 жылғы 12 қаңтардағы № </w:t>
      </w:r>
      <w:r>
        <w:rPr>
          <w:rFonts w:ascii="Times New Roman"/>
          <w:b w:val="false"/>
          <w:i w:val="false"/>
          <w:color w:val="000000"/>
          <w:sz w:val="28"/>
        </w:rPr>
        <w:t>2</w:t>
      </w:r>
      <w:r>
        <w:rPr>
          <w:rFonts w:ascii="Times New Roman"/>
          <w:b w:val="false"/>
          <w:i w:val="false"/>
          <w:color w:val="000000"/>
          <w:sz w:val="28"/>
        </w:rPr>
        <w:t xml:space="preserve">, 2011 жылғы 30 желтоқсандағы № </w:t>
      </w:r>
      <w:r>
        <w:rPr>
          <w:rFonts w:ascii="Times New Roman"/>
          <w:b w:val="false"/>
          <w:i w:val="false"/>
          <w:color w:val="000000"/>
          <w:sz w:val="28"/>
        </w:rPr>
        <w:t>5</w:t>
      </w:r>
      <w:r>
        <w:rPr>
          <w:rFonts w:ascii="Times New Roman"/>
          <w:b w:val="false"/>
          <w:i w:val="false"/>
          <w:color w:val="000000"/>
          <w:sz w:val="28"/>
        </w:rPr>
        <w:t xml:space="preserve"> және 2012 жылғы 29 желтоқсандағы № </w:t>
      </w:r>
      <w:r>
        <w:rPr>
          <w:rFonts w:ascii="Times New Roman"/>
          <w:b w:val="false"/>
          <w:i w:val="false"/>
          <w:color w:val="000000"/>
          <w:sz w:val="28"/>
        </w:rPr>
        <w:t>6</w:t>
      </w:r>
      <w:r>
        <w:rPr>
          <w:rFonts w:ascii="Times New Roman"/>
          <w:b w:val="false"/>
          <w:i w:val="false"/>
          <w:color w:val="000000"/>
          <w:sz w:val="28"/>
        </w:rPr>
        <w:t xml:space="preserve"> қаулыларымен енгізілген өзгерістермен және толықтырулармен бірге)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тақырыбы мынадай редакцияда жазылсын:</w:t>
      </w:r>
    </w:p>
    <w:bookmarkEnd w:id="1"/>
    <w:bookmarkStart w:name="z122" w:id="2"/>
    <w:p>
      <w:pPr>
        <w:spacing w:after="0"/>
        <w:ind w:left="0"/>
        <w:jc w:val="both"/>
      </w:pPr>
      <w:r>
        <w:rPr>
          <w:rFonts w:ascii="Times New Roman"/>
          <w:b w:val="false"/>
          <w:i w:val="false"/>
          <w:color w:val="000000"/>
          <w:sz w:val="28"/>
        </w:rPr>
        <w:t>
      "Азаматтық істерді сот талқылауына дайындау туралы";</w:t>
      </w:r>
    </w:p>
    <w:bookmarkEnd w:id="2"/>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"қажеттілігіне байланысты" деген сөздер "мақсатында" деген сөзбен ауыстырылсын;</w:t>
      </w:r>
    </w:p>
    <w:bookmarkEnd w:id="3"/>
    <w:bookmarkStart w:name="z4" w:id="4"/>
    <w:p>
      <w:pPr>
        <w:spacing w:after="0"/>
        <w:ind w:left="0"/>
        <w:jc w:val="both"/>
      </w:pPr>
      <w:r>
        <w:rPr>
          <w:rFonts w:ascii="Times New Roman"/>
          <w:b w:val="false"/>
          <w:i w:val="false"/>
          <w:color w:val="000000"/>
          <w:sz w:val="28"/>
        </w:rPr>
        <w:t>
      бүкіл мәтін бойынша "АІЖК-нің" деген сөздер "АПК-нің" деген сөздермен ауыстырылсын;</w:t>
      </w:r>
    </w:p>
    <w:bookmarkEnd w:id="4"/>
    <w:bookmarkStart w:name="z5"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xml:space="preserve">
      "Қазақстан Республикасының Азаматтық іс жүргізу кодексінің (әрі қарай мәтін бойынша АІЖК)" деген сөздер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деген сөздермен ауыстырылсын;</w:t>
      </w:r>
    </w:p>
    <w:bookmarkEnd w:id="6"/>
    <w:bookmarkStart w:name="z7" w:id="7"/>
    <w:p>
      <w:pPr>
        <w:spacing w:after="0"/>
        <w:ind w:left="0"/>
        <w:jc w:val="both"/>
      </w:pPr>
      <w:r>
        <w:rPr>
          <w:rFonts w:ascii="Times New Roman"/>
          <w:b w:val="false"/>
          <w:i w:val="false"/>
          <w:color w:val="000000"/>
          <w:sz w:val="28"/>
        </w:rPr>
        <w:t>
      "166-бабының 2-бөлігіне" деген сөздер "</w:t>
      </w:r>
      <w:r>
        <w:rPr>
          <w:rFonts w:ascii="Times New Roman"/>
          <w:b w:val="false"/>
          <w:i w:val="false"/>
          <w:color w:val="000000"/>
          <w:sz w:val="28"/>
        </w:rPr>
        <w:t>163-бабының</w:t>
      </w:r>
      <w:r>
        <w:rPr>
          <w:rFonts w:ascii="Times New Roman"/>
          <w:b w:val="false"/>
          <w:i w:val="false"/>
          <w:color w:val="000000"/>
          <w:sz w:val="28"/>
        </w:rPr>
        <w:t xml:space="preserve"> екінші бөлігіне" деген сөздермен ауыстырылсын;</w:t>
      </w:r>
    </w:p>
    <w:bookmarkEnd w:id="7"/>
    <w:bookmarkStart w:name="z8" w:id="8"/>
    <w:p>
      <w:pPr>
        <w:spacing w:after="0"/>
        <w:ind w:left="0"/>
        <w:jc w:val="both"/>
      </w:pPr>
      <w:r>
        <w:rPr>
          <w:rFonts w:ascii="Times New Roman"/>
          <w:b w:val="false"/>
          <w:i w:val="false"/>
          <w:color w:val="000000"/>
          <w:sz w:val="28"/>
        </w:rPr>
        <w:t>
      "150", "151" деген сандар тиісінше "</w:t>
      </w:r>
      <w:r>
        <w:rPr>
          <w:rFonts w:ascii="Times New Roman"/>
          <w:b w:val="false"/>
          <w:i w:val="false"/>
          <w:color w:val="000000"/>
          <w:sz w:val="28"/>
        </w:rPr>
        <w:t>148</w:t>
      </w:r>
      <w:r>
        <w:rPr>
          <w:rFonts w:ascii="Times New Roman"/>
          <w:b w:val="false"/>
          <w:i w:val="false"/>
          <w:color w:val="000000"/>
          <w:sz w:val="28"/>
        </w:rPr>
        <w:t>", "</w:t>
      </w:r>
      <w:r>
        <w:rPr>
          <w:rFonts w:ascii="Times New Roman"/>
          <w:b w:val="false"/>
          <w:i w:val="false"/>
          <w:color w:val="000000"/>
          <w:sz w:val="28"/>
        </w:rPr>
        <w:t>149</w:t>
      </w:r>
      <w:r>
        <w:rPr>
          <w:rFonts w:ascii="Times New Roman"/>
          <w:b w:val="false"/>
          <w:i w:val="false"/>
          <w:color w:val="000000"/>
          <w:sz w:val="28"/>
        </w:rPr>
        <w:t>" деген сандармен ауыстырылсын;</w:t>
      </w:r>
    </w:p>
    <w:bookmarkEnd w:id="8"/>
    <w:bookmarkStart w:name="z9"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w:t>
      </w:r>
    </w:p>
    <w:bookmarkEnd w:id="9"/>
    <w:bookmarkStart w:name="z10" w:id="10"/>
    <w:p>
      <w:pPr>
        <w:spacing w:after="0"/>
        <w:ind w:left="0"/>
        <w:jc w:val="both"/>
      </w:pPr>
      <w:r>
        <w:rPr>
          <w:rFonts w:ascii="Times New Roman"/>
          <w:b w:val="false"/>
          <w:i w:val="false"/>
          <w:color w:val="000000"/>
          <w:sz w:val="28"/>
        </w:rPr>
        <w:t>
      бірінші абзацта:</w:t>
      </w:r>
    </w:p>
    <w:bookmarkEnd w:id="10"/>
    <w:bookmarkStart w:name="z11" w:id="11"/>
    <w:p>
      <w:pPr>
        <w:spacing w:after="0"/>
        <w:ind w:left="0"/>
        <w:jc w:val="both"/>
      </w:pPr>
      <w:r>
        <w:rPr>
          <w:rFonts w:ascii="Times New Roman"/>
          <w:b w:val="false"/>
          <w:i w:val="false"/>
          <w:color w:val="000000"/>
          <w:sz w:val="28"/>
        </w:rPr>
        <w:t>
      "168-бабына" деген сөздер "</w:t>
      </w:r>
      <w:r>
        <w:rPr>
          <w:rFonts w:ascii="Times New Roman"/>
          <w:b w:val="false"/>
          <w:i w:val="false"/>
          <w:color w:val="000000"/>
          <w:sz w:val="28"/>
        </w:rPr>
        <w:t>163-бабының</w:t>
      </w:r>
      <w:r>
        <w:rPr>
          <w:rFonts w:ascii="Times New Roman"/>
          <w:b w:val="false"/>
          <w:i w:val="false"/>
          <w:color w:val="000000"/>
          <w:sz w:val="28"/>
        </w:rPr>
        <w:t xml:space="preserve"> бірінші бөлігіне" деген сөздермен ауыстырылсын;</w:t>
      </w:r>
    </w:p>
    <w:bookmarkEnd w:id="11"/>
    <w:bookmarkStart w:name="z12" w:id="12"/>
    <w:p>
      <w:pPr>
        <w:spacing w:after="0"/>
        <w:ind w:left="0"/>
        <w:jc w:val="both"/>
      </w:pPr>
      <w:r>
        <w:rPr>
          <w:rFonts w:ascii="Times New Roman"/>
          <w:b w:val="false"/>
          <w:i w:val="false"/>
          <w:color w:val="000000"/>
          <w:sz w:val="28"/>
        </w:rPr>
        <w:t xml:space="preserve">
      "бойынша да" деген сөздерден кейін ", сондай-ақ оңайлатылған (жазбаша) іс жүргізуден істі талап қою ісін жүргізу қағидалары бойынша жалпы тәртіппен қарауға көшу немесе АПК-нің </w:t>
      </w:r>
      <w:r>
        <w:rPr>
          <w:rFonts w:ascii="Times New Roman"/>
          <w:b w:val="false"/>
          <w:i w:val="false"/>
          <w:color w:val="000000"/>
          <w:sz w:val="28"/>
        </w:rPr>
        <w:t>147-бабының</w:t>
      </w:r>
      <w:r>
        <w:rPr>
          <w:rFonts w:ascii="Times New Roman"/>
          <w:b w:val="false"/>
          <w:i w:val="false"/>
          <w:color w:val="000000"/>
          <w:sz w:val="28"/>
        </w:rPr>
        <w:t xml:space="preserve"> екінші бөлігіне сәйкес оңайлатылған (жазбаша) іс жүргізу тәртібімен шығарылған сот шешімінің күшін жою кезінде" деген сөздермен толықтырылсын;</w:t>
      </w:r>
    </w:p>
    <w:bookmarkEnd w:id="12"/>
    <w:bookmarkStart w:name="z13" w:id="13"/>
    <w:p>
      <w:pPr>
        <w:spacing w:after="0"/>
        <w:ind w:left="0"/>
        <w:jc w:val="both"/>
      </w:pPr>
      <w:r>
        <w:rPr>
          <w:rFonts w:ascii="Times New Roman"/>
          <w:b w:val="false"/>
          <w:i w:val="false"/>
          <w:color w:val="000000"/>
          <w:sz w:val="28"/>
        </w:rPr>
        <w:t>
      "нақты" деген сөзден кейін "мерзімдер және" деген сөздермен толықтырылсын;</w:t>
      </w:r>
    </w:p>
    <w:bookmarkEnd w:id="13"/>
    <w:bookmarkStart w:name="z14" w:id="14"/>
    <w:p>
      <w:pPr>
        <w:spacing w:after="0"/>
        <w:ind w:left="0"/>
        <w:jc w:val="both"/>
      </w:pPr>
      <w:r>
        <w:rPr>
          <w:rFonts w:ascii="Times New Roman"/>
          <w:b w:val="false"/>
          <w:i w:val="false"/>
          <w:color w:val="000000"/>
          <w:sz w:val="28"/>
        </w:rPr>
        <w:t>
      екінші абзацта:</w:t>
      </w:r>
    </w:p>
    <w:bookmarkEnd w:id="14"/>
    <w:bookmarkStart w:name="z15" w:id="15"/>
    <w:p>
      <w:pPr>
        <w:spacing w:after="0"/>
        <w:ind w:left="0"/>
        <w:jc w:val="both"/>
      </w:pPr>
      <w:r>
        <w:rPr>
          <w:rFonts w:ascii="Times New Roman"/>
          <w:b w:val="false"/>
          <w:i w:val="false"/>
          <w:color w:val="000000"/>
          <w:sz w:val="28"/>
        </w:rPr>
        <w:t>
      "кассациялық немесе қадағалау" деген сөздер "апелляциялық немесе кассациялық" деген сөздермен ауыстырылсын;</w:t>
      </w:r>
    </w:p>
    <w:bookmarkEnd w:id="15"/>
    <w:bookmarkStart w:name="z16" w:id="16"/>
    <w:p>
      <w:pPr>
        <w:spacing w:after="0"/>
        <w:ind w:left="0"/>
        <w:jc w:val="both"/>
      </w:pPr>
      <w:r>
        <w:rPr>
          <w:rFonts w:ascii="Times New Roman"/>
          <w:b w:val="false"/>
          <w:i w:val="false"/>
          <w:color w:val="000000"/>
          <w:sz w:val="28"/>
        </w:rPr>
        <w:t>
      үшінші абзацта:</w:t>
      </w:r>
    </w:p>
    <w:bookmarkEnd w:id="16"/>
    <w:bookmarkStart w:name="z17" w:id="17"/>
    <w:p>
      <w:pPr>
        <w:spacing w:after="0"/>
        <w:ind w:left="0"/>
        <w:jc w:val="both"/>
      </w:pPr>
      <w:r>
        <w:rPr>
          <w:rFonts w:ascii="Times New Roman"/>
          <w:b w:val="false"/>
          <w:i w:val="false"/>
          <w:color w:val="000000"/>
          <w:sz w:val="28"/>
        </w:rPr>
        <w:t>
      "344" деген сандар "</w:t>
      </w:r>
      <w:r>
        <w:rPr>
          <w:rFonts w:ascii="Times New Roman"/>
          <w:b w:val="false"/>
          <w:i w:val="false"/>
          <w:color w:val="000000"/>
          <w:sz w:val="28"/>
        </w:rPr>
        <w:t>429</w:t>
      </w:r>
      <w:r>
        <w:rPr>
          <w:rFonts w:ascii="Times New Roman"/>
          <w:b w:val="false"/>
          <w:i w:val="false"/>
          <w:color w:val="000000"/>
          <w:sz w:val="28"/>
        </w:rPr>
        <w:t>" деген сандармен ауыстырылсын;</w:t>
      </w:r>
    </w:p>
    <w:bookmarkEnd w:id="17"/>
    <w:bookmarkStart w:name="z18" w:id="18"/>
    <w:p>
      <w:pPr>
        <w:spacing w:after="0"/>
        <w:ind w:left="0"/>
        <w:jc w:val="both"/>
      </w:pPr>
      <w:r>
        <w:rPr>
          <w:rFonts w:ascii="Times New Roman"/>
          <w:b w:val="false"/>
          <w:i w:val="false"/>
          <w:color w:val="000000"/>
          <w:sz w:val="28"/>
        </w:rPr>
        <w:t>
      төртінші абзацта:</w:t>
      </w:r>
    </w:p>
    <w:bookmarkEnd w:id="18"/>
    <w:bookmarkStart w:name="z19" w:id="19"/>
    <w:p>
      <w:pPr>
        <w:spacing w:after="0"/>
        <w:ind w:left="0"/>
        <w:jc w:val="both"/>
      </w:pPr>
      <w:r>
        <w:rPr>
          <w:rFonts w:ascii="Times New Roman"/>
          <w:b w:val="false"/>
          <w:i w:val="false"/>
          <w:color w:val="000000"/>
          <w:sz w:val="28"/>
        </w:rPr>
        <w:t>
      "жауапкерге талап арыздың және оған қоса тіркелген құжаттардың көшірмелерін жібереді не тапсырады және" деген сөздер "жауапкерді" деген сөзбен ауыстырылсын;</w:t>
      </w:r>
    </w:p>
    <w:bookmarkEnd w:id="19"/>
    <w:bookmarkStart w:name="z20" w:id="20"/>
    <w:p>
      <w:pPr>
        <w:spacing w:after="0"/>
        <w:ind w:left="0"/>
        <w:jc w:val="both"/>
      </w:pPr>
      <w:r>
        <w:rPr>
          <w:rFonts w:ascii="Times New Roman"/>
          <w:b w:val="false"/>
          <w:i w:val="false"/>
          <w:color w:val="000000"/>
          <w:sz w:val="28"/>
        </w:rPr>
        <w:t>
      "талап арызға пікір (қарсылық)" деген сөздер "талапкердің мәлімдеген талаптарына жазбаша пікірді дәлелдерін негіздейтін дәлелдемелермен бірге" деген сөздермен ауыстырылсын;</w:t>
      </w:r>
    </w:p>
    <w:bookmarkEnd w:id="20"/>
    <w:bookmarkStart w:name="z21" w:id="21"/>
    <w:p>
      <w:pPr>
        <w:spacing w:after="0"/>
        <w:ind w:left="0"/>
        <w:jc w:val="both"/>
      </w:pPr>
      <w:r>
        <w:rPr>
          <w:rFonts w:ascii="Times New Roman"/>
          <w:b w:val="false"/>
          <w:i w:val="false"/>
          <w:color w:val="000000"/>
          <w:sz w:val="28"/>
        </w:rPr>
        <w:t>
      "169-1" деген сандар "</w:t>
      </w:r>
      <w:r>
        <w:rPr>
          <w:rFonts w:ascii="Times New Roman"/>
          <w:b w:val="false"/>
          <w:i w:val="false"/>
          <w:color w:val="000000"/>
          <w:sz w:val="28"/>
        </w:rPr>
        <w:t>166</w:t>
      </w:r>
      <w:r>
        <w:rPr>
          <w:rFonts w:ascii="Times New Roman"/>
          <w:b w:val="false"/>
          <w:i w:val="false"/>
          <w:color w:val="000000"/>
          <w:sz w:val="28"/>
        </w:rPr>
        <w:t>" деген сандармен ауыстырылсын;</w:t>
      </w:r>
    </w:p>
    <w:bookmarkEnd w:id="21"/>
    <w:bookmarkStart w:name="z22" w:id="22"/>
    <w:p>
      <w:pPr>
        <w:spacing w:after="0"/>
        <w:ind w:left="0"/>
        <w:jc w:val="both"/>
      </w:pPr>
      <w:r>
        <w:rPr>
          <w:rFonts w:ascii="Times New Roman"/>
          <w:b w:val="false"/>
          <w:i w:val="false"/>
          <w:color w:val="000000"/>
          <w:sz w:val="28"/>
        </w:rPr>
        <w:t>
      бесінші абзацта:</w:t>
      </w:r>
    </w:p>
    <w:bookmarkEnd w:id="22"/>
    <w:bookmarkStart w:name="z23" w:id="23"/>
    <w:p>
      <w:pPr>
        <w:spacing w:after="0"/>
        <w:ind w:left="0"/>
        <w:jc w:val="both"/>
      </w:pPr>
      <w:r>
        <w:rPr>
          <w:rFonts w:ascii="Times New Roman"/>
          <w:b w:val="false"/>
          <w:i w:val="false"/>
          <w:color w:val="000000"/>
          <w:sz w:val="28"/>
        </w:rPr>
        <w:t>
      "345", "348", "170" деген сандар тиісінше "</w:t>
      </w:r>
      <w:r>
        <w:rPr>
          <w:rFonts w:ascii="Times New Roman"/>
          <w:b w:val="false"/>
          <w:i w:val="false"/>
          <w:color w:val="000000"/>
          <w:sz w:val="28"/>
        </w:rPr>
        <w:t>413</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165</w:t>
      </w:r>
      <w:r>
        <w:rPr>
          <w:rFonts w:ascii="Times New Roman"/>
          <w:b w:val="false"/>
          <w:i w:val="false"/>
          <w:color w:val="000000"/>
          <w:sz w:val="28"/>
        </w:rPr>
        <w:t>" деген сандармен ауыстырылсын;</w:t>
      </w:r>
    </w:p>
    <w:bookmarkEnd w:id="23"/>
    <w:bookmarkStart w:name="z24" w:id="24"/>
    <w:p>
      <w:pPr>
        <w:spacing w:after="0"/>
        <w:ind w:left="0"/>
        <w:jc w:val="both"/>
      </w:pPr>
      <w:r>
        <w:rPr>
          <w:rFonts w:ascii="Times New Roman"/>
          <w:b w:val="false"/>
          <w:i w:val="false"/>
          <w:color w:val="000000"/>
          <w:sz w:val="28"/>
        </w:rPr>
        <w:t>
      "немесе қадағалау" деген сөздер алып тасталсын;</w:t>
      </w:r>
    </w:p>
    <w:bookmarkEnd w:id="24"/>
    <w:bookmarkStart w:name="z25"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w:t>
      </w:r>
      <w:r>
        <w:rPr>
          <w:rFonts w:ascii="Times New Roman"/>
          <w:b w:val="false"/>
          <w:i w:val="false"/>
          <w:color w:val="000000"/>
          <w:sz w:val="28"/>
        </w:rPr>
        <w:t>:</w:t>
      </w:r>
    </w:p>
    <w:bookmarkEnd w:id="25"/>
    <w:bookmarkStart w:name="z26" w:id="26"/>
    <w:p>
      <w:pPr>
        <w:spacing w:after="0"/>
        <w:ind w:left="0"/>
        <w:jc w:val="both"/>
      </w:pPr>
      <w:r>
        <w:rPr>
          <w:rFonts w:ascii="Times New Roman"/>
          <w:b w:val="false"/>
          <w:i w:val="false"/>
          <w:color w:val="000000"/>
          <w:sz w:val="28"/>
        </w:rPr>
        <w:t>
      "талапкерден" деген сөзден кейін "не екі тараптан" деген сөздермен толықтырылсын;</w:t>
      </w:r>
    </w:p>
    <w:bookmarkEnd w:id="26"/>
    <w:bookmarkStart w:name="z27" w:id="27"/>
    <w:p>
      <w:pPr>
        <w:spacing w:after="0"/>
        <w:ind w:left="0"/>
        <w:jc w:val="both"/>
      </w:pPr>
      <w:r>
        <w:rPr>
          <w:rFonts w:ascii="Times New Roman"/>
          <w:b w:val="false"/>
          <w:i w:val="false"/>
          <w:color w:val="000000"/>
          <w:sz w:val="28"/>
        </w:rPr>
        <w:t>
      "өтініш" деген сөз "жазбаша өтінішхат" деген сөздермен ауыстырылсын;</w:t>
      </w:r>
    </w:p>
    <w:bookmarkEnd w:id="27"/>
    <w:bookmarkStart w:name="z28" w:id="28"/>
    <w:p>
      <w:pPr>
        <w:spacing w:after="0"/>
        <w:ind w:left="0"/>
        <w:jc w:val="both"/>
      </w:pPr>
      <w:r>
        <w:rPr>
          <w:rFonts w:ascii="Times New Roman"/>
          <w:b w:val="false"/>
          <w:i w:val="false"/>
          <w:color w:val="000000"/>
          <w:sz w:val="28"/>
        </w:rPr>
        <w:t>
      "14-бабының 2-бөлігіне" деген сөздер алып тасталсын;</w:t>
      </w:r>
    </w:p>
    <w:bookmarkEnd w:id="28"/>
    <w:bookmarkStart w:name="z29"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w:t>
      </w:r>
      <w:r>
        <w:rPr>
          <w:rFonts w:ascii="Times New Roman"/>
          <w:b w:val="false"/>
          <w:i w:val="false"/>
          <w:color w:val="000000"/>
          <w:sz w:val="28"/>
        </w:rPr>
        <w:t xml:space="preserve"> бірінші абзацтағы "47" деген сандар "</w:t>
      </w:r>
      <w:r>
        <w:rPr>
          <w:rFonts w:ascii="Times New Roman"/>
          <w:b w:val="false"/>
          <w:i w:val="false"/>
          <w:color w:val="000000"/>
          <w:sz w:val="28"/>
        </w:rPr>
        <w:t>46</w:t>
      </w:r>
      <w:r>
        <w:rPr>
          <w:rFonts w:ascii="Times New Roman"/>
          <w:b w:val="false"/>
          <w:i w:val="false"/>
          <w:color w:val="000000"/>
          <w:sz w:val="28"/>
        </w:rPr>
        <w:t>" деген сандармен ауыстырылсын;</w:t>
      </w:r>
    </w:p>
    <w:bookmarkEnd w:id="29"/>
    <w:bookmarkStart w:name="z30"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5-тармақта</w:t>
      </w:r>
      <w:r>
        <w:rPr>
          <w:rFonts w:ascii="Times New Roman"/>
          <w:b w:val="false"/>
          <w:i w:val="false"/>
          <w:color w:val="000000"/>
          <w:sz w:val="28"/>
        </w:rPr>
        <w:t>:</w:t>
      </w:r>
    </w:p>
    <w:bookmarkEnd w:id="30"/>
    <w:bookmarkStart w:name="z31" w:id="31"/>
    <w:p>
      <w:pPr>
        <w:spacing w:after="0"/>
        <w:ind w:left="0"/>
        <w:jc w:val="both"/>
      </w:pPr>
      <w:r>
        <w:rPr>
          <w:rFonts w:ascii="Times New Roman"/>
          <w:b w:val="false"/>
          <w:i w:val="false"/>
          <w:color w:val="000000"/>
          <w:sz w:val="28"/>
        </w:rPr>
        <w:t>
      бірінші абзацта:</w:t>
      </w:r>
    </w:p>
    <w:bookmarkEnd w:id="31"/>
    <w:bookmarkStart w:name="z32" w:id="32"/>
    <w:p>
      <w:pPr>
        <w:spacing w:after="0"/>
        <w:ind w:left="0"/>
        <w:jc w:val="both"/>
      </w:pPr>
      <w:r>
        <w:rPr>
          <w:rFonts w:ascii="Times New Roman"/>
          <w:b w:val="false"/>
          <w:i w:val="false"/>
          <w:color w:val="000000"/>
          <w:sz w:val="28"/>
        </w:rPr>
        <w:t>
      "аралық сотқа" деген сөздер "төрелікке" деген сөзбен ауыстырылсын;</w:t>
      </w:r>
    </w:p>
    <w:bookmarkEnd w:id="32"/>
    <w:bookmarkStart w:name="z33" w:id="33"/>
    <w:p>
      <w:pPr>
        <w:spacing w:after="0"/>
        <w:ind w:left="0"/>
        <w:jc w:val="both"/>
      </w:pPr>
      <w:r>
        <w:rPr>
          <w:rFonts w:ascii="Times New Roman"/>
          <w:b w:val="false"/>
          <w:i w:val="false"/>
          <w:color w:val="000000"/>
          <w:sz w:val="28"/>
        </w:rPr>
        <w:t>
      екінші абзац мынадай редакцияда жазылсын:</w:t>
      </w:r>
    </w:p>
    <w:bookmarkEnd w:id="33"/>
    <w:bookmarkStart w:name="z34" w:id="34"/>
    <w:p>
      <w:pPr>
        <w:spacing w:after="0"/>
        <w:ind w:left="0"/>
        <w:jc w:val="both"/>
      </w:pPr>
      <w:r>
        <w:rPr>
          <w:rFonts w:ascii="Times New Roman"/>
          <w:b w:val="false"/>
          <w:i w:val="false"/>
          <w:color w:val="000000"/>
          <w:sz w:val="28"/>
        </w:rPr>
        <w:t xml:space="preserve">
      "Соттың тараптарға татуласу келісімін, дауды (жанжалды) медиация немесе партисипативтік рәсім тәртібімен реттеу туралы келісімдерді жасасу құқығын регламенттейтін АПК-нің </w:t>
      </w:r>
      <w:r>
        <w:rPr>
          <w:rFonts w:ascii="Times New Roman"/>
          <w:b w:val="false"/>
          <w:i w:val="false"/>
          <w:color w:val="000000"/>
          <w:sz w:val="28"/>
        </w:rPr>
        <w:t>48-бабының</w:t>
      </w:r>
      <w:r>
        <w:rPr>
          <w:rFonts w:ascii="Times New Roman"/>
          <w:b w:val="false"/>
          <w:i w:val="false"/>
          <w:color w:val="000000"/>
          <w:sz w:val="28"/>
        </w:rPr>
        <w:t xml:space="preserve"> бірінші бөлігіне сәйкес тараптардың осындай келісімдерді жасасу құқығын түсіндіргені жөн.";</w:t>
      </w:r>
    </w:p>
    <w:bookmarkEnd w:id="34"/>
    <w:bookmarkStart w:name="z35" w:id="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35"/>
    <w:bookmarkStart w:name="z36" w:id="36"/>
    <w:p>
      <w:pPr>
        <w:spacing w:after="0"/>
        <w:ind w:left="0"/>
        <w:jc w:val="both"/>
      </w:pPr>
      <w:r>
        <w:rPr>
          <w:rFonts w:ascii="Times New Roman"/>
          <w:b w:val="false"/>
          <w:i w:val="false"/>
          <w:color w:val="000000"/>
          <w:sz w:val="28"/>
        </w:rPr>
        <w:t xml:space="preserve">
      "6. Тараптар жазбаша түрде жасалған және олардың қолы қойылған татуласу келісімін, дауды (жанжалды) медиация немесе партисипативтік рәсім тәртібімен реттеу туралы келісімдерді ұсынған кезде, судья АПК-нің </w:t>
      </w:r>
      <w:r>
        <w:rPr>
          <w:rFonts w:ascii="Times New Roman"/>
          <w:b w:val="false"/>
          <w:i w:val="false"/>
          <w:color w:val="000000"/>
          <w:sz w:val="28"/>
        </w:rPr>
        <w:t>172-бабының</w:t>
      </w:r>
      <w:r>
        <w:rPr>
          <w:rFonts w:ascii="Times New Roman"/>
          <w:b w:val="false"/>
          <w:i w:val="false"/>
          <w:color w:val="000000"/>
          <w:sz w:val="28"/>
        </w:rPr>
        <w:t xml:space="preserve"> талаптарына сәйкес АПК-нің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қағидалар бойынша алдын ала сот отырысын өткізеді және </w:t>
      </w:r>
      <w:r>
        <w:rPr>
          <w:rFonts w:ascii="Times New Roman"/>
          <w:b w:val="false"/>
          <w:i w:val="false"/>
          <w:color w:val="000000"/>
          <w:sz w:val="28"/>
        </w:rPr>
        <w:t>48-бабына</w:t>
      </w:r>
      <w:r>
        <w:rPr>
          <w:rFonts w:ascii="Times New Roman"/>
          <w:b w:val="false"/>
          <w:i w:val="false"/>
          <w:color w:val="000000"/>
          <w:sz w:val="28"/>
        </w:rPr>
        <w:t xml:space="preserve">, </w:t>
      </w:r>
      <w:r>
        <w:rPr>
          <w:rFonts w:ascii="Times New Roman"/>
          <w:b w:val="false"/>
          <w:i w:val="false"/>
          <w:color w:val="000000"/>
          <w:sz w:val="28"/>
        </w:rPr>
        <w:t>168-бабының</w:t>
      </w:r>
      <w:r>
        <w:rPr>
          <w:rFonts w:ascii="Times New Roman"/>
          <w:b w:val="false"/>
          <w:i w:val="false"/>
          <w:color w:val="000000"/>
          <w:sz w:val="28"/>
        </w:rPr>
        <w:t xml:space="preserve"> бірінші бөлігіне, </w:t>
      </w:r>
      <w:r>
        <w:rPr>
          <w:rFonts w:ascii="Times New Roman"/>
          <w:b w:val="false"/>
          <w:i w:val="false"/>
          <w:color w:val="000000"/>
          <w:sz w:val="28"/>
        </w:rPr>
        <w:t>277-бабының</w:t>
      </w:r>
      <w:r>
        <w:rPr>
          <w:rFonts w:ascii="Times New Roman"/>
          <w:b w:val="false"/>
          <w:i w:val="false"/>
          <w:color w:val="000000"/>
          <w:sz w:val="28"/>
        </w:rPr>
        <w:t xml:space="preserve"> 5), 6) тармақшаларына сәйкес оларды бекіту және іс бойынша іс жүргізуді тоқтату туралы ұйғарым шығаруға құқылы. АПК-нің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115-баптарының</w:t>
      </w:r>
      <w:r>
        <w:rPr>
          <w:rFonts w:ascii="Times New Roman"/>
          <w:b w:val="false"/>
          <w:i w:val="false"/>
          <w:color w:val="000000"/>
          <w:sz w:val="28"/>
        </w:rPr>
        <w:t xml:space="preserve"> негізінде судья сот шығыстарын АПК-нің </w:t>
      </w:r>
      <w:r>
        <w:rPr>
          <w:rFonts w:ascii="Times New Roman"/>
          <w:b w:val="false"/>
          <w:i w:val="false"/>
          <w:color w:val="000000"/>
          <w:sz w:val="28"/>
        </w:rPr>
        <w:t>176-бабы</w:t>
      </w:r>
      <w:r>
        <w:rPr>
          <w:rFonts w:ascii="Times New Roman"/>
          <w:b w:val="false"/>
          <w:i w:val="false"/>
          <w:color w:val="000000"/>
          <w:sz w:val="28"/>
        </w:rPr>
        <w:t xml:space="preserve"> төртінші бөлігінің сот шығыстарын өзара өтелгенін тану негіздері туралы ережелерін ескере отырып, келісімдердің шарттарын негізге алып тараптардың арасында бөлуге міндетті. Сот татуласу келісімін, дауды (жанжалды) медиация немесе партисипативтік рәсім тәртібімен реттеу туралы келісімдерді бекіткен кезде төленген мемлекеттік баж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төлеушіге қайтарылуға тиіс.";</w:t>
      </w:r>
    </w:p>
    <w:bookmarkEnd w:id="36"/>
    <w:bookmarkStart w:name="z37" w:id="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7-тармақта</w:t>
      </w:r>
      <w:r>
        <w:rPr>
          <w:rFonts w:ascii="Times New Roman"/>
          <w:b w:val="false"/>
          <w:i w:val="false"/>
          <w:color w:val="000000"/>
          <w:sz w:val="28"/>
        </w:rPr>
        <w:t xml:space="preserve"> "61" деген сандар "</w:t>
      </w:r>
      <w:r>
        <w:rPr>
          <w:rFonts w:ascii="Times New Roman"/>
          <w:b w:val="false"/>
          <w:i w:val="false"/>
          <w:color w:val="000000"/>
          <w:sz w:val="28"/>
        </w:rPr>
        <w:t>60</w:t>
      </w:r>
      <w:r>
        <w:rPr>
          <w:rFonts w:ascii="Times New Roman"/>
          <w:b w:val="false"/>
          <w:i w:val="false"/>
          <w:color w:val="000000"/>
          <w:sz w:val="28"/>
        </w:rPr>
        <w:t>" деген сандармен ауыстырылсын;</w:t>
      </w:r>
    </w:p>
    <w:bookmarkEnd w:id="37"/>
    <w:bookmarkStart w:name="z38" w:id="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8-тармақта</w:t>
      </w:r>
      <w:r>
        <w:rPr>
          <w:rFonts w:ascii="Times New Roman"/>
          <w:b w:val="false"/>
          <w:i w:val="false"/>
          <w:color w:val="000000"/>
          <w:sz w:val="28"/>
        </w:rPr>
        <w:t>:</w:t>
      </w:r>
    </w:p>
    <w:bookmarkEnd w:id="38"/>
    <w:bookmarkStart w:name="z39" w:id="39"/>
    <w:p>
      <w:pPr>
        <w:spacing w:after="0"/>
        <w:ind w:left="0"/>
        <w:jc w:val="both"/>
      </w:pPr>
      <w:r>
        <w:rPr>
          <w:rFonts w:ascii="Times New Roman"/>
          <w:b w:val="false"/>
          <w:i w:val="false"/>
          <w:color w:val="000000"/>
          <w:sz w:val="28"/>
        </w:rPr>
        <w:t>
      бірінші абзацта:</w:t>
      </w:r>
    </w:p>
    <w:bookmarkEnd w:id="39"/>
    <w:bookmarkStart w:name="z40" w:id="40"/>
    <w:p>
      <w:pPr>
        <w:spacing w:after="0"/>
        <w:ind w:left="0"/>
        <w:jc w:val="both"/>
      </w:pPr>
      <w:r>
        <w:rPr>
          <w:rFonts w:ascii="Times New Roman"/>
          <w:b w:val="false"/>
          <w:i w:val="false"/>
          <w:color w:val="000000"/>
          <w:sz w:val="28"/>
        </w:rPr>
        <w:t xml:space="preserve">
      "судья" деген сөзден кейін "АПК-нің </w:t>
      </w:r>
      <w:r>
        <w:rPr>
          <w:rFonts w:ascii="Times New Roman"/>
          <w:b w:val="false"/>
          <w:i w:val="false"/>
          <w:color w:val="000000"/>
          <w:sz w:val="28"/>
        </w:rPr>
        <w:t>15-бабының</w:t>
      </w:r>
      <w:r>
        <w:rPr>
          <w:rFonts w:ascii="Times New Roman"/>
          <w:b w:val="false"/>
          <w:i w:val="false"/>
          <w:color w:val="000000"/>
          <w:sz w:val="28"/>
        </w:rPr>
        <w:t xml:space="preserve"> төртінші бөлігіне сәйкес" деген сөздермен толықтырылсын;</w:t>
      </w:r>
    </w:p>
    <w:bookmarkEnd w:id="40"/>
    <w:bookmarkStart w:name="z41" w:id="41"/>
    <w:p>
      <w:pPr>
        <w:spacing w:after="0"/>
        <w:ind w:left="0"/>
        <w:jc w:val="both"/>
      </w:pPr>
      <w:r>
        <w:rPr>
          <w:rFonts w:ascii="Times New Roman"/>
          <w:b w:val="false"/>
          <w:i w:val="false"/>
          <w:color w:val="000000"/>
          <w:sz w:val="28"/>
        </w:rPr>
        <w:t>
      "(АІЖК-нің 15-бабының үшінші бөлігі)" деген сөздер алып тасталсын;</w:t>
      </w:r>
    </w:p>
    <w:bookmarkEnd w:id="41"/>
    <w:bookmarkStart w:name="z42" w:id="42"/>
    <w:p>
      <w:pPr>
        <w:spacing w:after="0"/>
        <w:ind w:left="0"/>
        <w:jc w:val="both"/>
      </w:pPr>
      <w:r>
        <w:rPr>
          <w:rFonts w:ascii="Times New Roman"/>
          <w:b w:val="false"/>
          <w:i w:val="false"/>
          <w:color w:val="000000"/>
          <w:sz w:val="28"/>
        </w:rPr>
        <w:t>
      екінші сөйлем мынадай редакцияда жазылсын:</w:t>
      </w:r>
    </w:p>
    <w:bookmarkEnd w:id="42"/>
    <w:bookmarkStart w:name="z43" w:id="43"/>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169-бабының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жағдайларды қоспағанда, талапкер қосымша талаптар қою, ал жауапкер қарсы талап қою құқығын АПК-нің </w:t>
      </w:r>
      <w:r>
        <w:rPr>
          <w:rFonts w:ascii="Times New Roman"/>
          <w:b w:val="false"/>
          <w:i w:val="false"/>
          <w:color w:val="000000"/>
          <w:sz w:val="28"/>
        </w:rPr>
        <w:t>164-бабында</w:t>
      </w:r>
      <w:r>
        <w:rPr>
          <w:rFonts w:ascii="Times New Roman"/>
          <w:b w:val="false"/>
          <w:i w:val="false"/>
          <w:color w:val="000000"/>
          <w:sz w:val="28"/>
        </w:rPr>
        <w:t xml:space="preserve"> көрсетілген істі сот талқылауына дайындау мерзімдерінің шектерінде жүзеге асыра алады.";</w:t>
      </w:r>
    </w:p>
    <w:bookmarkEnd w:id="43"/>
    <w:bookmarkStart w:name="z44" w:id="44"/>
    <w:p>
      <w:pPr>
        <w:spacing w:after="0"/>
        <w:ind w:left="0"/>
        <w:jc w:val="both"/>
      </w:pPr>
      <w:r>
        <w:rPr>
          <w:rFonts w:ascii="Times New Roman"/>
          <w:b w:val="false"/>
          <w:i w:val="false"/>
          <w:color w:val="000000"/>
          <w:sz w:val="28"/>
        </w:rPr>
        <w:t>
      "167" деген сандар "</w:t>
      </w:r>
      <w:r>
        <w:rPr>
          <w:rFonts w:ascii="Times New Roman"/>
          <w:b w:val="false"/>
          <w:i w:val="false"/>
          <w:color w:val="000000"/>
          <w:sz w:val="28"/>
        </w:rPr>
        <w:t>164</w:t>
      </w:r>
      <w:r>
        <w:rPr>
          <w:rFonts w:ascii="Times New Roman"/>
          <w:b w:val="false"/>
          <w:i w:val="false"/>
          <w:color w:val="000000"/>
          <w:sz w:val="28"/>
        </w:rPr>
        <w:t>" деген сандармен ауыстырылсын;</w:t>
      </w:r>
    </w:p>
    <w:bookmarkEnd w:id="44"/>
    <w:bookmarkStart w:name="z45" w:id="45"/>
    <w:p>
      <w:pPr>
        <w:spacing w:after="0"/>
        <w:ind w:left="0"/>
        <w:jc w:val="both"/>
      </w:pPr>
      <w:r>
        <w:rPr>
          <w:rFonts w:ascii="Times New Roman"/>
          <w:b w:val="false"/>
          <w:i w:val="false"/>
          <w:color w:val="000000"/>
          <w:sz w:val="28"/>
        </w:rPr>
        <w:t>
      екінші абзацта:</w:t>
      </w:r>
    </w:p>
    <w:bookmarkEnd w:id="45"/>
    <w:bookmarkStart w:name="z46" w:id="46"/>
    <w:p>
      <w:pPr>
        <w:spacing w:after="0"/>
        <w:ind w:left="0"/>
        <w:jc w:val="both"/>
      </w:pPr>
      <w:r>
        <w:rPr>
          <w:rFonts w:ascii="Times New Roman"/>
          <w:b w:val="false"/>
          <w:i w:val="false"/>
          <w:color w:val="000000"/>
          <w:sz w:val="28"/>
        </w:rPr>
        <w:t>
      "157", "154" деген сандар тиісінше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деген сандармен ауыстырылсын;</w:t>
      </w:r>
    </w:p>
    <w:bookmarkEnd w:id="46"/>
    <w:bookmarkStart w:name="z47" w:id="47"/>
    <w:p>
      <w:pPr>
        <w:spacing w:after="0"/>
        <w:ind w:left="0"/>
        <w:jc w:val="both"/>
      </w:pPr>
      <w:r>
        <w:rPr>
          <w:rFonts w:ascii="Times New Roman"/>
          <w:b w:val="false"/>
          <w:i w:val="false"/>
          <w:color w:val="000000"/>
          <w:sz w:val="28"/>
        </w:rPr>
        <w:t>
      үшінші сөйлем алып тасталсын;</w:t>
      </w:r>
    </w:p>
    <w:bookmarkEnd w:id="47"/>
    <w:bookmarkStart w:name="z48" w:id="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9-тармақта</w:t>
      </w:r>
      <w:r>
        <w:rPr>
          <w:rFonts w:ascii="Times New Roman"/>
          <w:b w:val="false"/>
          <w:i w:val="false"/>
          <w:color w:val="000000"/>
          <w:sz w:val="28"/>
        </w:rPr>
        <w:t xml:space="preserve"> үшінші абзацтағы "344" деген сандар "</w:t>
      </w:r>
      <w:r>
        <w:rPr>
          <w:rFonts w:ascii="Times New Roman"/>
          <w:b w:val="false"/>
          <w:i w:val="false"/>
          <w:color w:val="000000"/>
          <w:sz w:val="28"/>
        </w:rPr>
        <w:t>429</w:t>
      </w:r>
      <w:r>
        <w:rPr>
          <w:rFonts w:ascii="Times New Roman"/>
          <w:b w:val="false"/>
          <w:i w:val="false"/>
          <w:color w:val="000000"/>
          <w:sz w:val="28"/>
        </w:rPr>
        <w:t>" деген сандармен ауыстырылсын;</w:t>
      </w:r>
    </w:p>
    <w:bookmarkEnd w:id="48"/>
    <w:bookmarkStart w:name="z49" w:id="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49"/>
    <w:bookmarkStart w:name="z50" w:id="50"/>
    <w:p>
      <w:pPr>
        <w:spacing w:after="0"/>
        <w:ind w:left="0"/>
        <w:jc w:val="both"/>
      </w:pPr>
      <w:r>
        <w:rPr>
          <w:rFonts w:ascii="Times New Roman"/>
          <w:b w:val="false"/>
          <w:i w:val="false"/>
          <w:color w:val="000000"/>
          <w:sz w:val="28"/>
        </w:rPr>
        <w:t xml:space="preserve">
      "10. АПК-нің </w:t>
      </w:r>
      <w:r>
        <w:rPr>
          <w:rFonts w:ascii="Times New Roman"/>
          <w:b w:val="false"/>
          <w:i w:val="false"/>
          <w:color w:val="000000"/>
          <w:sz w:val="28"/>
        </w:rPr>
        <w:t>163-бабында</w:t>
      </w:r>
      <w:r>
        <w:rPr>
          <w:rFonts w:ascii="Times New Roman"/>
          <w:b w:val="false"/>
          <w:i w:val="false"/>
          <w:color w:val="000000"/>
          <w:sz w:val="28"/>
        </w:rPr>
        <w:t xml:space="preserve"> белгіленген сот талқылауына істерді дайындау міндетін орындай отырып, судья АПК-нің </w:t>
      </w:r>
      <w:r>
        <w:rPr>
          <w:rFonts w:ascii="Times New Roman"/>
          <w:b w:val="false"/>
          <w:i w:val="false"/>
          <w:color w:val="000000"/>
          <w:sz w:val="28"/>
        </w:rPr>
        <w:t>165-бабында</w:t>
      </w:r>
      <w:r>
        <w:rPr>
          <w:rFonts w:ascii="Times New Roman"/>
          <w:b w:val="false"/>
          <w:i w:val="false"/>
          <w:color w:val="000000"/>
          <w:sz w:val="28"/>
        </w:rPr>
        <w:t xml:space="preserve"> көзделген әрекеттерді жасайды. Егер талап қою арызына пікірде қарсы талаптың болуы көрсетілсе, онда судья жауапкерге оны ұсыну тәртібін түсіндіреді. Талап қою арызына пікірді ұсынбау істі қарау және шешу үшін кедергі болып табылмайды.</w:t>
      </w:r>
    </w:p>
    <w:bookmarkEnd w:id="50"/>
    <w:p>
      <w:pPr>
        <w:spacing w:after="0"/>
        <w:ind w:left="0"/>
        <w:jc w:val="both"/>
      </w:pPr>
      <w:r>
        <w:rPr>
          <w:rFonts w:ascii="Times New Roman"/>
          <w:b w:val="false"/>
          <w:i w:val="false"/>
          <w:color w:val="000000"/>
          <w:sz w:val="28"/>
        </w:rPr>
        <w:t xml:space="preserve">
      Тараптар ұсынған жазбаша құжаттардың негізінде судья іс бойынша нақты мән-жайларды анықтайды. АПК-нің </w:t>
      </w:r>
      <w:r>
        <w:rPr>
          <w:rFonts w:ascii="Times New Roman"/>
          <w:b w:val="false"/>
          <w:i w:val="false"/>
          <w:color w:val="000000"/>
          <w:sz w:val="28"/>
        </w:rPr>
        <w:t>165-бабында</w:t>
      </w:r>
      <w:r>
        <w:rPr>
          <w:rFonts w:ascii="Times New Roman"/>
          <w:b w:val="false"/>
          <w:i w:val="false"/>
          <w:color w:val="000000"/>
          <w:sz w:val="28"/>
        </w:rPr>
        <w:t xml:space="preserve"> көрсетілген әрекеттердің тізбесі түпкілікті болып табылмайды, олардың көлемі мен мазмұны істердің нақты санатын қарау ерекшеліктеріне байланысты болады.";</w:t>
      </w:r>
    </w:p>
    <w:bookmarkStart w:name="z51" w:id="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51"/>
    <w:bookmarkStart w:name="z52" w:id="52"/>
    <w:p>
      <w:pPr>
        <w:spacing w:after="0"/>
        <w:ind w:left="0"/>
        <w:jc w:val="both"/>
      </w:pPr>
      <w:r>
        <w:rPr>
          <w:rFonts w:ascii="Times New Roman"/>
          <w:b w:val="false"/>
          <w:i w:val="false"/>
          <w:color w:val="000000"/>
          <w:sz w:val="28"/>
        </w:rPr>
        <w:t xml:space="preserve">
      "11. Істерді сот талқылауына дайындау нәтижелері бойынша АПК-нің </w:t>
      </w:r>
      <w:r>
        <w:rPr>
          <w:rFonts w:ascii="Times New Roman"/>
          <w:b w:val="false"/>
          <w:i w:val="false"/>
          <w:color w:val="000000"/>
          <w:sz w:val="28"/>
        </w:rPr>
        <w:t>172-бабының</w:t>
      </w:r>
      <w:r>
        <w:rPr>
          <w:rFonts w:ascii="Times New Roman"/>
          <w:b w:val="false"/>
          <w:i w:val="false"/>
          <w:color w:val="000000"/>
          <w:sz w:val="28"/>
        </w:rPr>
        <w:t xml:space="preserve"> талаптарына сәйкес алдын ала сот отырысы өткізіледі. Іс сот талқылауына жеткілікті дәрежеде дайындалмаған деп танылған жағдайда, судья тараптардан мәлімделген талаптарды негіздейтін немесе теріске шығаратын қосымша дәлелдемелердің болуын анықтайды, дәлелдемелерді талап етіп алдыруға көмектесу туралы өтінішхатты беру құқығын түсіндіреді, осындай әрекеттерді жүзеге асыру үшін мерзімдерді белгілейді, АПК-нің </w:t>
      </w:r>
      <w:r>
        <w:rPr>
          <w:rFonts w:ascii="Times New Roman"/>
          <w:b w:val="false"/>
          <w:i w:val="false"/>
          <w:color w:val="000000"/>
          <w:sz w:val="28"/>
        </w:rPr>
        <w:t>164-бабының</w:t>
      </w:r>
      <w:r>
        <w:rPr>
          <w:rFonts w:ascii="Times New Roman"/>
          <w:b w:val="false"/>
          <w:i w:val="false"/>
          <w:color w:val="000000"/>
          <w:sz w:val="28"/>
        </w:rPr>
        <w:t xml:space="preserve"> бірінші бөлігінде белгіленген негіздер болған кезде істі сот талқылауына дайындау мерзімін ұзартады. Алдын ала отырысты тағайындау туралы ұйғарым шығарылмайды. Істің күрделілігіне байланысты ерекше жағдайларда, судья істі дайындау мерзімін ұзарта алады және қажет болған жағдайда алдын ала сот отырысын қайта өткізуге құқылы.";</w:t>
      </w:r>
    </w:p>
    <w:bookmarkEnd w:id="52"/>
    <w:bookmarkStart w:name="z53" w:id="5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12-тармақта</w:t>
      </w:r>
      <w:r>
        <w:rPr>
          <w:rFonts w:ascii="Times New Roman"/>
          <w:b w:val="false"/>
          <w:i w:val="false"/>
          <w:color w:val="000000"/>
          <w:sz w:val="28"/>
        </w:rPr>
        <w:t>:</w:t>
      </w:r>
    </w:p>
    <w:bookmarkEnd w:id="53"/>
    <w:bookmarkStart w:name="z54" w:id="54"/>
    <w:p>
      <w:pPr>
        <w:spacing w:after="0"/>
        <w:ind w:left="0"/>
        <w:jc w:val="both"/>
      </w:pPr>
      <w:r>
        <w:rPr>
          <w:rFonts w:ascii="Times New Roman"/>
          <w:b w:val="false"/>
          <w:i w:val="false"/>
          <w:color w:val="000000"/>
          <w:sz w:val="28"/>
        </w:rPr>
        <w:t>
      бірінші абзацта:</w:t>
      </w:r>
    </w:p>
    <w:bookmarkEnd w:id="54"/>
    <w:bookmarkStart w:name="z55" w:id="55"/>
    <w:p>
      <w:pPr>
        <w:spacing w:after="0"/>
        <w:ind w:left="0"/>
        <w:jc w:val="both"/>
      </w:pPr>
      <w:r>
        <w:rPr>
          <w:rFonts w:ascii="Times New Roman"/>
          <w:b w:val="false"/>
          <w:i w:val="false"/>
          <w:color w:val="000000"/>
          <w:sz w:val="28"/>
        </w:rPr>
        <w:t>
      "52" деген сандар "</w:t>
      </w:r>
      <w:r>
        <w:rPr>
          <w:rFonts w:ascii="Times New Roman"/>
          <w:b w:val="false"/>
          <w:i w:val="false"/>
          <w:color w:val="000000"/>
          <w:sz w:val="28"/>
        </w:rPr>
        <w:t>51</w:t>
      </w:r>
      <w:r>
        <w:rPr>
          <w:rFonts w:ascii="Times New Roman"/>
          <w:b w:val="false"/>
          <w:i w:val="false"/>
          <w:color w:val="000000"/>
          <w:sz w:val="28"/>
        </w:rPr>
        <w:t>" деген сандармен ауыстырылсын;</w:t>
      </w:r>
    </w:p>
    <w:bookmarkEnd w:id="55"/>
    <w:bookmarkStart w:name="z56" w:id="56"/>
    <w:p>
      <w:pPr>
        <w:spacing w:after="0"/>
        <w:ind w:left="0"/>
        <w:jc w:val="both"/>
      </w:pPr>
      <w:r>
        <w:rPr>
          <w:rFonts w:ascii="Times New Roman"/>
          <w:b w:val="false"/>
          <w:i w:val="false"/>
          <w:color w:val="000000"/>
          <w:sz w:val="28"/>
        </w:rPr>
        <w:t>
      екінші абзацта:</w:t>
      </w:r>
    </w:p>
    <w:bookmarkEnd w:id="56"/>
    <w:bookmarkStart w:name="z57" w:id="57"/>
    <w:p>
      <w:pPr>
        <w:spacing w:after="0"/>
        <w:ind w:left="0"/>
        <w:jc w:val="both"/>
      </w:pPr>
      <w:r>
        <w:rPr>
          <w:rFonts w:ascii="Times New Roman"/>
          <w:b w:val="false"/>
          <w:i w:val="false"/>
          <w:color w:val="000000"/>
          <w:sz w:val="28"/>
        </w:rPr>
        <w:t>
      "53" деген сандар "</w:t>
      </w:r>
      <w:r>
        <w:rPr>
          <w:rFonts w:ascii="Times New Roman"/>
          <w:b w:val="false"/>
          <w:i w:val="false"/>
          <w:color w:val="000000"/>
          <w:sz w:val="28"/>
        </w:rPr>
        <w:t>52</w:t>
      </w:r>
      <w:r>
        <w:rPr>
          <w:rFonts w:ascii="Times New Roman"/>
          <w:b w:val="false"/>
          <w:i w:val="false"/>
          <w:color w:val="000000"/>
          <w:sz w:val="28"/>
        </w:rPr>
        <w:t>" деген сандармен ауыстырылсын;</w:t>
      </w:r>
    </w:p>
    <w:bookmarkEnd w:id="57"/>
    <w:bookmarkStart w:name="z58" w:id="58"/>
    <w:p>
      <w:pPr>
        <w:spacing w:after="0"/>
        <w:ind w:left="0"/>
        <w:jc w:val="both"/>
      </w:pPr>
      <w:r>
        <w:rPr>
          <w:rFonts w:ascii="Times New Roman"/>
          <w:b w:val="false"/>
          <w:i w:val="false"/>
          <w:color w:val="000000"/>
          <w:sz w:val="28"/>
        </w:rPr>
        <w:t>
      "дауды" деген сөзден кейін "(жанжалды)" деген сөзбен толықтырылсын;</w:t>
      </w:r>
    </w:p>
    <w:bookmarkEnd w:id="58"/>
    <w:bookmarkStart w:name="z59" w:id="59"/>
    <w:p>
      <w:pPr>
        <w:spacing w:after="0"/>
        <w:ind w:left="0"/>
        <w:jc w:val="both"/>
      </w:pPr>
      <w:r>
        <w:rPr>
          <w:rFonts w:ascii="Times New Roman"/>
          <w:b w:val="false"/>
          <w:i w:val="false"/>
          <w:color w:val="000000"/>
          <w:sz w:val="28"/>
        </w:rPr>
        <w:t>
      "бекіту," деген сөз "немесе дауды партисипативтік рәсім тәртібімен реттеу туралы келісімді жасасу" деген сөздермен ауыстырылсын;</w:t>
      </w:r>
    </w:p>
    <w:bookmarkEnd w:id="59"/>
    <w:bookmarkStart w:name="z60" w:id="60"/>
    <w:p>
      <w:pPr>
        <w:spacing w:after="0"/>
        <w:ind w:left="0"/>
        <w:jc w:val="both"/>
      </w:pPr>
      <w:r>
        <w:rPr>
          <w:rFonts w:ascii="Times New Roman"/>
          <w:b w:val="false"/>
          <w:i w:val="false"/>
          <w:color w:val="000000"/>
          <w:sz w:val="28"/>
        </w:rPr>
        <w:t>
      үшінші абзацта:</w:t>
      </w:r>
    </w:p>
    <w:bookmarkEnd w:id="60"/>
    <w:bookmarkStart w:name="z61" w:id="61"/>
    <w:p>
      <w:pPr>
        <w:spacing w:after="0"/>
        <w:ind w:left="0"/>
        <w:jc w:val="both"/>
      </w:pPr>
      <w:r>
        <w:rPr>
          <w:rFonts w:ascii="Times New Roman"/>
          <w:b w:val="false"/>
          <w:i w:val="false"/>
          <w:color w:val="000000"/>
          <w:sz w:val="28"/>
        </w:rPr>
        <w:t>
      "шағымның, наразылықтың дәлелдеріне қарамастан бірінші сатыдағы сот шешімінің күші" деген сөздер "бірінші сатыдағы сот шешімінің күші кез келген жағдайда" деген сөздермен ауыстырылсын;</w:t>
      </w:r>
    </w:p>
    <w:bookmarkEnd w:id="61"/>
    <w:bookmarkStart w:name="z62" w:id="62"/>
    <w:p>
      <w:pPr>
        <w:spacing w:after="0"/>
        <w:ind w:left="0"/>
        <w:jc w:val="both"/>
      </w:pPr>
      <w:r>
        <w:rPr>
          <w:rFonts w:ascii="Times New Roman"/>
          <w:b w:val="false"/>
          <w:i w:val="false"/>
          <w:color w:val="000000"/>
          <w:sz w:val="28"/>
        </w:rPr>
        <w:t>
      "366-бабы 1-бөлігінің 4) тармақшасында" деген сөздер "</w:t>
      </w:r>
      <w:r>
        <w:rPr>
          <w:rFonts w:ascii="Times New Roman"/>
          <w:b w:val="false"/>
          <w:i w:val="false"/>
          <w:color w:val="000000"/>
          <w:sz w:val="28"/>
        </w:rPr>
        <w:t>427-бабы</w:t>
      </w:r>
      <w:r>
        <w:rPr>
          <w:rFonts w:ascii="Times New Roman"/>
          <w:b w:val="false"/>
          <w:i w:val="false"/>
          <w:color w:val="000000"/>
          <w:sz w:val="28"/>
        </w:rPr>
        <w:t xml:space="preserve"> төртінші бөлігінің 4) тармақшасында" деген сөздермен ауыстырылсын;</w:t>
      </w:r>
    </w:p>
    <w:bookmarkEnd w:id="62"/>
    <w:bookmarkStart w:name="z63" w:id="63"/>
    <w:p>
      <w:pPr>
        <w:spacing w:after="0"/>
        <w:ind w:left="0"/>
        <w:jc w:val="both"/>
      </w:pPr>
      <w:r>
        <w:rPr>
          <w:rFonts w:ascii="Times New Roman"/>
          <w:b w:val="false"/>
          <w:i w:val="false"/>
          <w:color w:val="000000"/>
          <w:sz w:val="28"/>
        </w:rPr>
        <w:t>
      "53", "345" деген сандар тиісінше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413</w:t>
      </w:r>
      <w:r>
        <w:rPr>
          <w:rFonts w:ascii="Times New Roman"/>
          <w:b w:val="false"/>
          <w:i w:val="false"/>
          <w:color w:val="000000"/>
          <w:sz w:val="28"/>
        </w:rPr>
        <w:t>" деген сандармен ауыстырылсын;</w:t>
      </w:r>
    </w:p>
    <w:bookmarkEnd w:id="63"/>
    <w:bookmarkStart w:name="z64" w:id="6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14-тармақта</w:t>
      </w:r>
      <w:r>
        <w:rPr>
          <w:rFonts w:ascii="Times New Roman"/>
          <w:b w:val="false"/>
          <w:i w:val="false"/>
          <w:color w:val="000000"/>
          <w:sz w:val="28"/>
        </w:rPr>
        <w:t>:</w:t>
      </w:r>
    </w:p>
    <w:bookmarkEnd w:id="64"/>
    <w:bookmarkStart w:name="z65" w:id="65"/>
    <w:p>
      <w:pPr>
        <w:spacing w:after="0"/>
        <w:ind w:left="0"/>
        <w:jc w:val="both"/>
      </w:pPr>
      <w:r>
        <w:rPr>
          <w:rFonts w:ascii="Times New Roman"/>
          <w:b w:val="false"/>
          <w:i w:val="false"/>
          <w:color w:val="000000"/>
          <w:sz w:val="28"/>
        </w:rPr>
        <w:t>
      абзацтардың "а), б), в), г)" деген әріптермен белгіленуі алып тасталсын;</w:t>
      </w:r>
    </w:p>
    <w:bookmarkEnd w:id="65"/>
    <w:bookmarkStart w:name="z66" w:id="66"/>
    <w:p>
      <w:pPr>
        <w:spacing w:after="0"/>
        <w:ind w:left="0"/>
        <w:jc w:val="both"/>
      </w:pPr>
      <w:r>
        <w:rPr>
          <w:rFonts w:ascii="Times New Roman"/>
          <w:b w:val="false"/>
          <w:i w:val="false"/>
          <w:color w:val="000000"/>
          <w:sz w:val="28"/>
        </w:rPr>
        <w:t>
      бірінші абзац мынадай редакцияда жазылсын:</w:t>
      </w:r>
    </w:p>
    <w:bookmarkEnd w:id="66"/>
    <w:bookmarkStart w:name="z67" w:id="67"/>
    <w:p>
      <w:pPr>
        <w:spacing w:after="0"/>
        <w:ind w:left="0"/>
        <w:jc w:val="both"/>
      </w:pPr>
      <w:r>
        <w:rPr>
          <w:rFonts w:ascii="Times New Roman"/>
          <w:b w:val="false"/>
          <w:i w:val="false"/>
          <w:color w:val="000000"/>
          <w:sz w:val="28"/>
        </w:rPr>
        <w:t xml:space="preserve">
      "14. АПК-нің </w:t>
      </w:r>
      <w:r>
        <w:rPr>
          <w:rFonts w:ascii="Times New Roman"/>
          <w:b w:val="false"/>
          <w:i w:val="false"/>
          <w:color w:val="000000"/>
          <w:sz w:val="28"/>
        </w:rPr>
        <w:t>54-бабына</w:t>
      </w:r>
      <w:r>
        <w:rPr>
          <w:rFonts w:ascii="Times New Roman"/>
          <w:b w:val="false"/>
          <w:i w:val="false"/>
          <w:color w:val="000000"/>
          <w:sz w:val="28"/>
        </w:rPr>
        <w:t xml:space="preserve"> сәйкес мемлекеттің мүдделерін қозғайтын істер бойынша, қоғамдық мүдделерді немесе өздерін өз бетінше қорғай алмайтын азаматтарды қорғау талап етілгенде, сондай-ақ прокурордың қатысу қажеттігін сот немесе прокурор танығанда, прокурордың азаматтық сот ісін жүргізуге қатысуы міндетті болып табылады.";</w:t>
      </w:r>
    </w:p>
    <w:bookmarkEnd w:id="67"/>
    <w:bookmarkStart w:name="z68" w:id="68"/>
    <w:p>
      <w:pPr>
        <w:spacing w:after="0"/>
        <w:ind w:left="0"/>
        <w:jc w:val="both"/>
      </w:pPr>
      <w:r>
        <w:rPr>
          <w:rFonts w:ascii="Times New Roman"/>
          <w:b w:val="false"/>
          <w:i w:val="false"/>
          <w:color w:val="000000"/>
          <w:sz w:val="28"/>
        </w:rPr>
        <w:t>
      үшінші абзацта:</w:t>
      </w:r>
    </w:p>
    <w:bookmarkEnd w:id="68"/>
    <w:bookmarkStart w:name="z69" w:id="69"/>
    <w:p>
      <w:pPr>
        <w:spacing w:after="0"/>
        <w:ind w:left="0"/>
        <w:jc w:val="both"/>
      </w:pPr>
      <w:r>
        <w:rPr>
          <w:rFonts w:ascii="Times New Roman"/>
          <w:b w:val="false"/>
          <w:i w:val="false"/>
          <w:color w:val="000000"/>
          <w:sz w:val="28"/>
        </w:rPr>
        <w:t>
      "299" деген сандар "</w:t>
      </w:r>
      <w:r>
        <w:rPr>
          <w:rFonts w:ascii="Times New Roman"/>
          <w:b w:val="false"/>
          <w:i w:val="false"/>
          <w:color w:val="000000"/>
          <w:sz w:val="28"/>
        </w:rPr>
        <w:t>320</w:t>
      </w:r>
      <w:r>
        <w:rPr>
          <w:rFonts w:ascii="Times New Roman"/>
          <w:b w:val="false"/>
          <w:i w:val="false"/>
          <w:color w:val="000000"/>
          <w:sz w:val="28"/>
        </w:rPr>
        <w:t>" деген сандармен ауыстырылсын;</w:t>
      </w:r>
    </w:p>
    <w:bookmarkEnd w:id="69"/>
    <w:bookmarkStart w:name="z70" w:id="70"/>
    <w:p>
      <w:pPr>
        <w:spacing w:after="0"/>
        <w:ind w:left="0"/>
        <w:jc w:val="both"/>
      </w:pPr>
      <w:r>
        <w:rPr>
          <w:rFonts w:ascii="Times New Roman"/>
          <w:b w:val="false"/>
          <w:i w:val="false"/>
          <w:color w:val="000000"/>
          <w:sz w:val="28"/>
        </w:rPr>
        <w:t>
      төртінші абзацта:</w:t>
      </w:r>
    </w:p>
    <w:bookmarkEnd w:id="70"/>
    <w:bookmarkStart w:name="z71" w:id="71"/>
    <w:p>
      <w:pPr>
        <w:spacing w:after="0"/>
        <w:ind w:left="0"/>
        <w:jc w:val="both"/>
      </w:pPr>
      <w:r>
        <w:rPr>
          <w:rFonts w:ascii="Times New Roman"/>
          <w:b w:val="false"/>
          <w:i w:val="false"/>
          <w:color w:val="000000"/>
          <w:sz w:val="28"/>
        </w:rPr>
        <w:t>
      "317-4" деген сандар "</w:t>
      </w:r>
      <w:r>
        <w:rPr>
          <w:rFonts w:ascii="Times New Roman"/>
          <w:b w:val="false"/>
          <w:i w:val="false"/>
          <w:color w:val="000000"/>
          <w:sz w:val="28"/>
        </w:rPr>
        <w:t>314</w:t>
      </w:r>
      <w:r>
        <w:rPr>
          <w:rFonts w:ascii="Times New Roman"/>
          <w:b w:val="false"/>
          <w:i w:val="false"/>
          <w:color w:val="000000"/>
          <w:sz w:val="28"/>
        </w:rPr>
        <w:t>" деген сандармен ауыстырылсын;</w:t>
      </w:r>
    </w:p>
    <w:bookmarkEnd w:id="71"/>
    <w:bookmarkStart w:name="z72" w:id="72"/>
    <w:p>
      <w:pPr>
        <w:spacing w:after="0"/>
        <w:ind w:left="0"/>
        <w:jc w:val="both"/>
      </w:pPr>
      <w:r>
        <w:rPr>
          <w:rFonts w:ascii="Times New Roman"/>
          <w:b w:val="false"/>
          <w:i w:val="false"/>
          <w:color w:val="000000"/>
          <w:sz w:val="28"/>
        </w:rPr>
        <w:t>
      бесінші абзацта:</w:t>
      </w:r>
    </w:p>
    <w:bookmarkEnd w:id="72"/>
    <w:bookmarkStart w:name="z73" w:id="73"/>
    <w:p>
      <w:pPr>
        <w:spacing w:after="0"/>
        <w:ind w:left="0"/>
        <w:jc w:val="both"/>
      </w:pPr>
      <w:r>
        <w:rPr>
          <w:rFonts w:ascii="Times New Roman"/>
          <w:b w:val="false"/>
          <w:i w:val="false"/>
          <w:color w:val="000000"/>
          <w:sz w:val="28"/>
        </w:rPr>
        <w:t>
      "287" деген сандар "</w:t>
      </w:r>
      <w:r>
        <w:rPr>
          <w:rFonts w:ascii="Times New Roman"/>
          <w:b w:val="false"/>
          <w:i w:val="false"/>
          <w:color w:val="000000"/>
          <w:sz w:val="28"/>
        </w:rPr>
        <w:t>300</w:t>
      </w:r>
      <w:r>
        <w:rPr>
          <w:rFonts w:ascii="Times New Roman"/>
          <w:b w:val="false"/>
          <w:i w:val="false"/>
          <w:color w:val="000000"/>
          <w:sz w:val="28"/>
        </w:rPr>
        <w:t>" деген сандармен ауыстырылсын;</w:t>
      </w:r>
    </w:p>
    <w:bookmarkEnd w:id="73"/>
    <w:bookmarkStart w:name="z74" w:id="74"/>
    <w:p>
      <w:pPr>
        <w:spacing w:after="0"/>
        <w:ind w:left="0"/>
        <w:jc w:val="both"/>
      </w:pPr>
      <w:r>
        <w:rPr>
          <w:rFonts w:ascii="Times New Roman"/>
          <w:b w:val="false"/>
          <w:i w:val="false"/>
          <w:color w:val="000000"/>
          <w:sz w:val="28"/>
        </w:rPr>
        <w:t>
      алтыншы абзацта:</w:t>
      </w:r>
    </w:p>
    <w:bookmarkEnd w:id="74"/>
    <w:bookmarkStart w:name="z75" w:id="75"/>
    <w:p>
      <w:pPr>
        <w:spacing w:after="0"/>
        <w:ind w:left="0"/>
        <w:jc w:val="both"/>
      </w:pPr>
      <w:r>
        <w:rPr>
          <w:rFonts w:ascii="Times New Roman"/>
          <w:b w:val="false"/>
          <w:i w:val="false"/>
          <w:color w:val="000000"/>
          <w:sz w:val="28"/>
        </w:rPr>
        <w:t>
      "55" деген сандар "</w:t>
      </w:r>
      <w:r>
        <w:rPr>
          <w:rFonts w:ascii="Times New Roman"/>
          <w:b w:val="false"/>
          <w:i w:val="false"/>
          <w:color w:val="000000"/>
          <w:sz w:val="28"/>
        </w:rPr>
        <w:t>54</w:t>
      </w:r>
      <w:r>
        <w:rPr>
          <w:rFonts w:ascii="Times New Roman"/>
          <w:b w:val="false"/>
          <w:i w:val="false"/>
          <w:color w:val="000000"/>
          <w:sz w:val="28"/>
        </w:rPr>
        <w:t>" деген сандармен ауыстырылсын;</w:t>
      </w:r>
    </w:p>
    <w:bookmarkEnd w:id="75"/>
    <w:bookmarkStart w:name="z76" w:id="76"/>
    <w:p>
      <w:pPr>
        <w:spacing w:after="0"/>
        <w:ind w:left="0"/>
        <w:jc w:val="both"/>
      </w:pPr>
      <w:r>
        <w:rPr>
          <w:rFonts w:ascii="Times New Roman"/>
          <w:b w:val="false"/>
          <w:i w:val="false"/>
          <w:color w:val="000000"/>
          <w:sz w:val="28"/>
        </w:rPr>
        <w:t>
      жетінші абзацта:</w:t>
      </w:r>
    </w:p>
    <w:bookmarkEnd w:id="76"/>
    <w:bookmarkStart w:name="z77" w:id="77"/>
    <w:p>
      <w:pPr>
        <w:spacing w:after="0"/>
        <w:ind w:left="0"/>
        <w:jc w:val="both"/>
      </w:pPr>
      <w:r>
        <w:rPr>
          <w:rFonts w:ascii="Times New Roman"/>
          <w:b w:val="false"/>
          <w:i w:val="false"/>
          <w:color w:val="000000"/>
          <w:sz w:val="28"/>
        </w:rPr>
        <w:t>
      ", сондай-ақ АІЖК-нің АПК-нің 55-54-бабының екінші бөлігімен көзделген жағдайларда" деген сөздер алып тасталсын;</w:t>
      </w:r>
    </w:p>
    <w:bookmarkEnd w:id="77"/>
    <w:bookmarkStart w:name="z78" w:id="78"/>
    <w:p>
      <w:pPr>
        <w:spacing w:after="0"/>
        <w:ind w:left="0"/>
        <w:jc w:val="both"/>
      </w:pPr>
      <w:r>
        <w:rPr>
          <w:rFonts w:ascii="Times New Roman"/>
          <w:b w:val="false"/>
          <w:i w:val="false"/>
          <w:color w:val="000000"/>
          <w:sz w:val="28"/>
        </w:rPr>
        <w:t>
      он бірінші абзацта:</w:t>
      </w:r>
    </w:p>
    <w:bookmarkEnd w:id="78"/>
    <w:bookmarkStart w:name="z79" w:id="79"/>
    <w:p>
      <w:pPr>
        <w:spacing w:after="0"/>
        <w:ind w:left="0"/>
        <w:jc w:val="both"/>
      </w:pPr>
      <w:r>
        <w:rPr>
          <w:rFonts w:ascii="Times New Roman"/>
          <w:b w:val="false"/>
          <w:i w:val="false"/>
          <w:color w:val="000000"/>
          <w:sz w:val="28"/>
        </w:rPr>
        <w:t>
      "25-28" деген сандар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деген сандармен ауыстырылсын;</w:t>
      </w:r>
    </w:p>
    <w:bookmarkEnd w:id="79"/>
    <w:bookmarkStart w:name="z80" w:id="8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15-тармақта</w:t>
      </w:r>
      <w:r>
        <w:rPr>
          <w:rFonts w:ascii="Times New Roman"/>
          <w:b w:val="false"/>
          <w:i w:val="false"/>
          <w:color w:val="000000"/>
          <w:sz w:val="28"/>
        </w:rPr>
        <w:t xml:space="preserve"> "57" деген сандар "</w:t>
      </w:r>
      <w:r>
        <w:rPr>
          <w:rFonts w:ascii="Times New Roman"/>
          <w:b w:val="false"/>
          <w:i w:val="false"/>
          <w:color w:val="000000"/>
          <w:sz w:val="28"/>
        </w:rPr>
        <w:t>56</w:t>
      </w:r>
      <w:r>
        <w:rPr>
          <w:rFonts w:ascii="Times New Roman"/>
          <w:b w:val="false"/>
          <w:i w:val="false"/>
          <w:color w:val="000000"/>
          <w:sz w:val="28"/>
        </w:rPr>
        <w:t>" деген сандармен ауыстырылсын;</w:t>
      </w:r>
    </w:p>
    <w:bookmarkEnd w:id="80"/>
    <w:bookmarkStart w:name="z81" w:id="8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16-тармақта</w:t>
      </w:r>
      <w:r>
        <w:rPr>
          <w:rFonts w:ascii="Times New Roman"/>
          <w:b w:val="false"/>
          <w:i w:val="false"/>
          <w:color w:val="000000"/>
          <w:sz w:val="28"/>
        </w:rPr>
        <w:t>:</w:t>
      </w:r>
    </w:p>
    <w:bookmarkEnd w:id="81"/>
    <w:bookmarkStart w:name="z82" w:id="82"/>
    <w:p>
      <w:pPr>
        <w:spacing w:after="0"/>
        <w:ind w:left="0"/>
        <w:jc w:val="both"/>
      </w:pPr>
      <w:r>
        <w:rPr>
          <w:rFonts w:ascii="Times New Roman"/>
          <w:b w:val="false"/>
          <w:i w:val="false"/>
          <w:color w:val="000000"/>
          <w:sz w:val="28"/>
        </w:rPr>
        <w:t>
      бірінші абзацта:</w:t>
      </w:r>
    </w:p>
    <w:bookmarkEnd w:id="82"/>
    <w:bookmarkStart w:name="z83" w:id="83"/>
    <w:p>
      <w:pPr>
        <w:spacing w:after="0"/>
        <w:ind w:left="0"/>
        <w:jc w:val="both"/>
      </w:pPr>
      <w:r>
        <w:rPr>
          <w:rFonts w:ascii="Times New Roman"/>
          <w:b w:val="false"/>
          <w:i w:val="false"/>
          <w:color w:val="000000"/>
          <w:sz w:val="28"/>
        </w:rPr>
        <w:t>
      "91" деген сандар "</w:t>
      </w:r>
      <w:r>
        <w:rPr>
          <w:rFonts w:ascii="Times New Roman"/>
          <w:b w:val="false"/>
          <w:i w:val="false"/>
          <w:color w:val="000000"/>
          <w:sz w:val="28"/>
        </w:rPr>
        <w:t>82</w:t>
      </w:r>
      <w:r>
        <w:rPr>
          <w:rFonts w:ascii="Times New Roman"/>
          <w:b w:val="false"/>
          <w:i w:val="false"/>
          <w:color w:val="000000"/>
          <w:sz w:val="28"/>
        </w:rPr>
        <w:t>" деген сандармен ауыстырылсын;</w:t>
      </w:r>
    </w:p>
    <w:bookmarkEnd w:id="83"/>
    <w:bookmarkStart w:name="z84" w:id="84"/>
    <w:p>
      <w:pPr>
        <w:spacing w:after="0"/>
        <w:ind w:left="0"/>
        <w:jc w:val="both"/>
      </w:pPr>
      <w:r>
        <w:rPr>
          <w:rFonts w:ascii="Times New Roman"/>
          <w:b w:val="false"/>
          <w:i w:val="false"/>
          <w:color w:val="000000"/>
          <w:sz w:val="28"/>
        </w:rPr>
        <w:t>
      үшінші абзац мынадай редакцияда жазылсын:</w:t>
      </w:r>
    </w:p>
    <w:bookmarkEnd w:id="84"/>
    <w:bookmarkStart w:name="z85" w:id="85"/>
    <w:p>
      <w:pPr>
        <w:spacing w:after="0"/>
        <w:ind w:left="0"/>
        <w:jc w:val="both"/>
      </w:pPr>
      <w:r>
        <w:rPr>
          <w:rFonts w:ascii="Times New Roman"/>
          <w:b w:val="false"/>
          <w:i w:val="false"/>
          <w:color w:val="000000"/>
          <w:sz w:val="28"/>
        </w:rPr>
        <w:t>
      "Сараптама істі сот талқылауына дайындау кезінде және шешім шығарылғанға дейін істі қарау барысында дәлелдемелерді қамтамасыз ету тәртібімен тағайындалуы және жүргізілуі мүмкін. Іске қатысатын тұлғалар іс сот талқылауына тағайындалғанға дейін сараптаманың қорытындысымен танысуға тиіс.";</w:t>
      </w:r>
    </w:p>
    <w:bookmarkEnd w:id="85"/>
    <w:bookmarkStart w:name="z86" w:id="8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17-тармақта</w:t>
      </w:r>
      <w:r>
        <w:rPr>
          <w:rFonts w:ascii="Times New Roman"/>
          <w:b w:val="false"/>
          <w:i w:val="false"/>
          <w:color w:val="000000"/>
          <w:sz w:val="28"/>
        </w:rPr>
        <w:t>:</w:t>
      </w:r>
    </w:p>
    <w:bookmarkEnd w:id="86"/>
    <w:bookmarkStart w:name="z87" w:id="87"/>
    <w:p>
      <w:pPr>
        <w:spacing w:after="0"/>
        <w:ind w:left="0"/>
        <w:jc w:val="both"/>
      </w:pPr>
      <w:r>
        <w:rPr>
          <w:rFonts w:ascii="Times New Roman"/>
          <w:b w:val="false"/>
          <w:i w:val="false"/>
          <w:color w:val="000000"/>
          <w:sz w:val="28"/>
        </w:rPr>
        <w:t>
      "74-76", "344", "73" деген сандар тиісінше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429</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деген сандармен ауыстырылсын;</w:t>
      </w:r>
    </w:p>
    <w:bookmarkEnd w:id="87"/>
    <w:bookmarkStart w:name="z88" w:id="88"/>
    <w:p>
      <w:pPr>
        <w:spacing w:after="0"/>
        <w:ind w:left="0"/>
        <w:jc w:val="both"/>
      </w:pPr>
      <w:r>
        <w:rPr>
          <w:rFonts w:ascii="Times New Roman"/>
          <w:b w:val="false"/>
          <w:i w:val="false"/>
          <w:color w:val="000000"/>
          <w:sz w:val="28"/>
        </w:rPr>
        <w:t>
      "75-бабының 2-бөлігінде" деген сөздер "</w:t>
      </w:r>
      <w:r>
        <w:rPr>
          <w:rFonts w:ascii="Times New Roman"/>
          <w:b w:val="false"/>
          <w:i w:val="false"/>
          <w:color w:val="000000"/>
          <w:sz w:val="28"/>
        </w:rPr>
        <w:t>70-бабының</w:t>
      </w:r>
      <w:r>
        <w:rPr>
          <w:rFonts w:ascii="Times New Roman"/>
          <w:b w:val="false"/>
          <w:i w:val="false"/>
          <w:color w:val="000000"/>
          <w:sz w:val="28"/>
        </w:rPr>
        <w:t xml:space="preserve"> екінші бөлігінде" деген сөздермен ауыстырылсын;</w:t>
      </w:r>
    </w:p>
    <w:bookmarkEnd w:id="88"/>
    <w:bookmarkStart w:name="z89" w:id="8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18-тармақта</w:t>
      </w:r>
      <w:r>
        <w:rPr>
          <w:rFonts w:ascii="Times New Roman"/>
          <w:b w:val="false"/>
          <w:i w:val="false"/>
          <w:color w:val="000000"/>
          <w:sz w:val="28"/>
        </w:rPr>
        <w:t>:</w:t>
      </w:r>
    </w:p>
    <w:bookmarkEnd w:id="89"/>
    <w:bookmarkStart w:name="z90" w:id="90"/>
    <w:p>
      <w:pPr>
        <w:spacing w:after="0"/>
        <w:ind w:left="0"/>
        <w:jc w:val="both"/>
      </w:pPr>
      <w:r>
        <w:rPr>
          <w:rFonts w:ascii="Times New Roman"/>
          <w:b w:val="false"/>
          <w:i w:val="false"/>
          <w:color w:val="000000"/>
          <w:sz w:val="28"/>
        </w:rPr>
        <w:t>
      "255" деген сандар "</w:t>
      </w:r>
      <w:r>
        <w:rPr>
          <w:rFonts w:ascii="Times New Roman"/>
          <w:b w:val="false"/>
          <w:i w:val="false"/>
          <w:color w:val="000000"/>
          <w:sz w:val="28"/>
        </w:rPr>
        <w:t>281</w:t>
      </w:r>
      <w:r>
        <w:rPr>
          <w:rFonts w:ascii="Times New Roman"/>
          <w:b w:val="false"/>
          <w:i w:val="false"/>
          <w:color w:val="000000"/>
          <w:sz w:val="28"/>
        </w:rPr>
        <w:t>" деген сандармен ауыстырылсын;</w:t>
      </w:r>
    </w:p>
    <w:bookmarkEnd w:id="90"/>
    <w:bookmarkStart w:name="z91" w:id="91"/>
    <w:p>
      <w:pPr>
        <w:spacing w:after="0"/>
        <w:ind w:left="0"/>
        <w:jc w:val="both"/>
      </w:pPr>
      <w:r>
        <w:rPr>
          <w:rFonts w:ascii="Times New Roman"/>
          <w:b w:val="false"/>
          <w:i w:val="false"/>
          <w:color w:val="000000"/>
          <w:sz w:val="28"/>
        </w:rPr>
        <w:t>
      "дауды" деген сөзден кейін "(жанжалды)" деген сөзбен толықтырылсын;</w:t>
      </w:r>
    </w:p>
    <w:bookmarkEnd w:id="91"/>
    <w:bookmarkStart w:name="z92" w:id="92"/>
    <w:p>
      <w:pPr>
        <w:spacing w:after="0"/>
        <w:ind w:left="0"/>
        <w:jc w:val="both"/>
      </w:pPr>
      <w:r>
        <w:rPr>
          <w:rFonts w:ascii="Times New Roman"/>
          <w:b w:val="false"/>
          <w:i w:val="false"/>
          <w:color w:val="000000"/>
          <w:sz w:val="28"/>
        </w:rPr>
        <w:t>
      "келісімді" деген сөзден кейін "дауды партисипативтік рәсім тәртібімен реттеу туралы келісімді," деген сөздермен толықтырылсын;</w:t>
      </w:r>
    </w:p>
    <w:bookmarkEnd w:id="92"/>
    <w:bookmarkStart w:name="z93" w:id="93"/>
    <w:p>
      <w:pPr>
        <w:spacing w:after="0"/>
        <w:ind w:left="0"/>
        <w:jc w:val="both"/>
      </w:pPr>
      <w:r>
        <w:rPr>
          <w:rFonts w:ascii="Times New Roman"/>
          <w:b w:val="false"/>
          <w:i w:val="false"/>
          <w:color w:val="000000"/>
          <w:sz w:val="28"/>
        </w:rPr>
        <w:t>
      "хаттамасы" деген сөзден кейін "не сот отырысының аудио-, бейнежазбасы жүргізілген кезде қысқаша хаттама" деген сөздермен толықтырылсын;</w:t>
      </w:r>
    </w:p>
    <w:bookmarkEnd w:id="93"/>
    <w:bookmarkStart w:name="z94" w:id="9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19-тармақта</w:t>
      </w:r>
      <w:r>
        <w:rPr>
          <w:rFonts w:ascii="Times New Roman"/>
          <w:b w:val="false"/>
          <w:i w:val="false"/>
          <w:color w:val="000000"/>
          <w:sz w:val="28"/>
        </w:rPr>
        <w:t>:</w:t>
      </w:r>
    </w:p>
    <w:bookmarkEnd w:id="94"/>
    <w:bookmarkStart w:name="z95" w:id="95"/>
    <w:p>
      <w:pPr>
        <w:spacing w:after="0"/>
        <w:ind w:left="0"/>
        <w:jc w:val="both"/>
      </w:pPr>
      <w:r>
        <w:rPr>
          <w:rFonts w:ascii="Times New Roman"/>
          <w:b w:val="false"/>
          <w:i w:val="false"/>
          <w:color w:val="000000"/>
          <w:sz w:val="28"/>
        </w:rPr>
        <w:t>
      бірінші абзацта:</w:t>
      </w:r>
    </w:p>
    <w:bookmarkEnd w:id="95"/>
    <w:bookmarkStart w:name="z96" w:id="96"/>
    <w:p>
      <w:pPr>
        <w:spacing w:after="0"/>
        <w:ind w:left="0"/>
        <w:jc w:val="both"/>
      </w:pPr>
      <w:r>
        <w:rPr>
          <w:rFonts w:ascii="Times New Roman"/>
          <w:b w:val="false"/>
          <w:i w:val="false"/>
          <w:color w:val="000000"/>
          <w:sz w:val="28"/>
        </w:rPr>
        <w:t>
      "Азаматтық іс жүргізу кодексінде" деген сөздер "</w:t>
      </w:r>
      <w:r>
        <w:rPr>
          <w:rFonts w:ascii="Times New Roman"/>
          <w:b w:val="false"/>
          <w:i w:val="false"/>
          <w:color w:val="000000"/>
          <w:sz w:val="28"/>
        </w:rPr>
        <w:t>Азаматтық процестік кодексінде</w:t>
      </w:r>
      <w:r>
        <w:rPr>
          <w:rFonts w:ascii="Times New Roman"/>
          <w:b w:val="false"/>
          <w:i w:val="false"/>
          <w:color w:val="000000"/>
          <w:sz w:val="28"/>
        </w:rPr>
        <w:t>" деген сөздермен ауыстырылсын;</w:t>
      </w:r>
    </w:p>
    <w:bookmarkEnd w:id="96"/>
    <w:bookmarkStart w:name="z97" w:id="97"/>
    <w:p>
      <w:pPr>
        <w:spacing w:after="0"/>
        <w:ind w:left="0"/>
        <w:jc w:val="both"/>
      </w:pPr>
      <w:r>
        <w:rPr>
          <w:rFonts w:ascii="Times New Roman"/>
          <w:b w:val="false"/>
          <w:i w:val="false"/>
          <w:color w:val="000000"/>
          <w:sz w:val="28"/>
        </w:rPr>
        <w:t>
      "арыз" деген сөз "талап қою арызы" деген сөздермен ауыстырылсын;</w:t>
      </w:r>
    </w:p>
    <w:bookmarkEnd w:id="97"/>
    <w:bookmarkStart w:name="z98" w:id="98"/>
    <w:p>
      <w:pPr>
        <w:spacing w:after="0"/>
        <w:ind w:left="0"/>
        <w:jc w:val="both"/>
      </w:pPr>
      <w:r>
        <w:rPr>
          <w:rFonts w:ascii="Times New Roman"/>
          <w:b w:val="false"/>
          <w:i w:val="false"/>
          <w:color w:val="000000"/>
          <w:sz w:val="28"/>
        </w:rPr>
        <w:t>
      "жеті" деген сөз "он бес" деген сөздермен ауыстырылсын;</w:t>
      </w:r>
    </w:p>
    <w:bookmarkEnd w:id="98"/>
    <w:bookmarkStart w:name="z99" w:id="99"/>
    <w:p>
      <w:pPr>
        <w:spacing w:after="0"/>
        <w:ind w:left="0"/>
        <w:jc w:val="both"/>
      </w:pPr>
      <w:r>
        <w:rPr>
          <w:rFonts w:ascii="Times New Roman"/>
          <w:b w:val="false"/>
          <w:i w:val="false"/>
          <w:color w:val="000000"/>
          <w:sz w:val="28"/>
        </w:rPr>
        <w:t>
      үшінші абзац мынадай редакцияда жазылсын:</w:t>
      </w:r>
    </w:p>
    <w:bookmarkEnd w:id="99"/>
    <w:bookmarkStart w:name="z100" w:id="100"/>
    <w:p>
      <w:pPr>
        <w:spacing w:after="0"/>
        <w:ind w:left="0"/>
        <w:jc w:val="both"/>
      </w:pPr>
      <w:r>
        <w:rPr>
          <w:rFonts w:ascii="Times New Roman"/>
          <w:b w:val="false"/>
          <w:i w:val="false"/>
          <w:color w:val="000000"/>
          <w:sz w:val="28"/>
        </w:rPr>
        <w:t xml:space="preserve">
      "Сот АПК-нің </w:t>
      </w:r>
      <w:r>
        <w:rPr>
          <w:rFonts w:ascii="Times New Roman"/>
          <w:b w:val="false"/>
          <w:i w:val="false"/>
          <w:color w:val="000000"/>
          <w:sz w:val="28"/>
        </w:rPr>
        <w:t>287-бабының</w:t>
      </w:r>
      <w:r>
        <w:rPr>
          <w:rFonts w:ascii="Times New Roman"/>
          <w:b w:val="false"/>
          <w:i w:val="false"/>
          <w:color w:val="000000"/>
          <w:sz w:val="28"/>
        </w:rPr>
        <w:t xml:space="preserve"> бірінші бөлігіне сәйкес, егер "Қазақстан Республикасындағы сайлау туралы" 1995 жылғы 28 қыркүйектегі № </w:t>
      </w:r>
      <w:r>
        <w:rPr>
          <w:rFonts w:ascii="Times New Roman"/>
          <w:b w:val="false"/>
          <w:i w:val="false"/>
          <w:color w:val="000000"/>
          <w:sz w:val="28"/>
        </w:rPr>
        <w:t>2464</w:t>
      </w:r>
      <w:r>
        <w:rPr>
          <w:rFonts w:ascii="Times New Roman"/>
          <w:b w:val="false"/>
          <w:i w:val="false"/>
          <w:color w:val="000000"/>
          <w:sz w:val="28"/>
        </w:rPr>
        <w:t xml:space="preserve">, "Республикалық референдум туралы" 1995 жылғы 2 қарашадағы № </w:t>
      </w:r>
      <w:r>
        <w:rPr>
          <w:rFonts w:ascii="Times New Roman"/>
          <w:b w:val="false"/>
          <w:i w:val="false"/>
          <w:color w:val="000000"/>
          <w:sz w:val="28"/>
        </w:rPr>
        <w:t>2592</w:t>
      </w:r>
      <w:r>
        <w:rPr>
          <w:rFonts w:ascii="Times New Roman"/>
          <w:b w:val="false"/>
          <w:i w:val="false"/>
          <w:color w:val="000000"/>
          <w:sz w:val="28"/>
        </w:rPr>
        <w:t xml:space="preserve"> Қазақстан Республикасының Конституциялық заңдарыңда өзгеше көзделмесе, азаматтардың, қоғамдық бірлестіктердің, сайлау комиссиясы мүшелерінің дауыс беру күніне дейін бес күннен аз уақытта, дауыс беру күні және сайлаудың, республикалық референдумның қорытындылары жарияланғанға дейін сайлау құқықтарының бұзылуы туралы келіп түскен арыздары бойынша істі дайындап қана қоймай, сонымен бірге мәнісі бойынша дереу қарауға тиіс. Осы санаттағы даулар бойынша істі сот талқылауына әзірлеу мерзімі ұзартылуға жатпайды.";</w:t>
      </w:r>
    </w:p>
    <w:bookmarkEnd w:id="100"/>
    <w:bookmarkStart w:name="z101" w:id="101"/>
    <w:p>
      <w:pPr>
        <w:spacing w:after="0"/>
        <w:ind w:left="0"/>
        <w:jc w:val="both"/>
      </w:pPr>
      <w:r>
        <w:rPr>
          <w:rFonts w:ascii="Times New Roman"/>
          <w:b w:val="false"/>
          <w:i w:val="false"/>
          <w:color w:val="000000"/>
          <w:sz w:val="28"/>
        </w:rPr>
        <w:t>
      төртінші абзацта:</w:t>
      </w:r>
    </w:p>
    <w:bookmarkEnd w:id="101"/>
    <w:bookmarkStart w:name="z102" w:id="102"/>
    <w:p>
      <w:pPr>
        <w:spacing w:after="0"/>
        <w:ind w:left="0"/>
        <w:jc w:val="both"/>
      </w:pPr>
      <w:r>
        <w:rPr>
          <w:rFonts w:ascii="Times New Roman"/>
          <w:b w:val="false"/>
          <w:i w:val="false"/>
          <w:color w:val="000000"/>
          <w:sz w:val="28"/>
        </w:rPr>
        <w:t>
      "167" деген сандар "</w:t>
      </w:r>
      <w:r>
        <w:rPr>
          <w:rFonts w:ascii="Times New Roman"/>
          <w:b w:val="false"/>
          <w:i w:val="false"/>
          <w:color w:val="000000"/>
          <w:sz w:val="28"/>
        </w:rPr>
        <w:t>164</w:t>
      </w:r>
      <w:r>
        <w:rPr>
          <w:rFonts w:ascii="Times New Roman"/>
          <w:b w:val="false"/>
          <w:i w:val="false"/>
          <w:color w:val="000000"/>
          <w:sz w:val="28"/>
        </w:rPr>
        <w:t>" деген сандармен ауыстырылсын;</w:t>
      </w:r>
    </w:p>
    <w:bookmarkEnd w:id="102"/>
    <w:bookmarkStart w:name="z103" w:id="103"/>
    <w:p>
      <w:pPr>
        <w:spacing w:after="0"/>
        <w:ind w:left="0"/>
        <w:jc w:val="both"/>
      </w:pPr>
      <w:r>
        <w:rPr>
          <w:rFonts w:ascii="Times New Roman"/>
          <w:b w:val="false"/>
          <w:i w:val="false"/>
          <w:color w:val="000000"/>
          <w:sz w:val="28"/>
        </w:rPr>
        <w:t>
      "әзірлеу мерзімдері" деген сөздер "әзірлеудің он бес жұмыс күні мерзімі" деген сөздермен ауыстырылсын;</w:t>
      </w:r>
    </w:p>
    <w:bookmarkEnd w:id="103"/>
    <w:bookmarkStart w:name="z104" w:id="104"/>
    <w:p>
      <w:pPr>
        <w:spacing w:after="0"/>
        <w:ind w:left="0"/>
        <w:jc w:val="both"/>
      </w:pPr>
      <w:r>
        <w:rPr>
          <w:rFonts w:ascii="Times New Roman"/>
          <w:b w:val="false"/>
          <w:i w:val="false"/>
          <w:color w:val="000000"/>
          <w:sz w:val="28"/>
        </w:rPr>
        <w:t>
      "судья ерекше жағдайларда күрделі істер бойынша ғана мерзімді бір айға дейін ұзарта алады." деген сөздер "ерекше жағдайларда судьяның ұйғарымымен бұл мерзім күрделі істер бойынша ғана қосымша бір айға ұзартылуы мүмкін." деген сөздермен ауыстырылсын;</w:t>
      </w:r>
    </w:p>
    <w:bookmarkEnd w:id="104"/>
    <w:bookmarkStart w:name="z105" w:id="105"/>
    <w:p>
      <w:pPr>
        <w:spacing w:after="0"/>
        <w:ind w:left="0"/>
        <w:jc w:val="both"/>
      </w:pPr>
      <w:r>
        <w:rPr>
          <w:rFonts w:ascii="Times New Roman"/>
          <w:b w:val="false"/>
          <w:i w:val="false"/>
          <w:color w:val="000000"/>
          <w:sz w:val="28"/>
        </w:rPr>
        <w:t>
      бесінші абзацта:</w:t>
      </w:r>
    </w:p>
    <w:bookmarkEnd w:id="105"/>
    <w:bookmarkStart w:name="z106" w:id="106"/>
    <w:p>
      <w:pPr>
        <w:spacing w:after="0"/>
        <w:ind w:left="0"/>
        <w:jc w:val="both"/>
      </w:pPr>
      <w:r>
        <w:rPr>
          <w:rFonts w:ascii="Times New Roman"/>
          <w:b w:val="false"/>
          <w:i w:val="false"/>
          <w:color w:val="000000"/>
          <w:sz w:val="28"/>
        </w:rPr>
        <w:t>
      "жеті күн мерзім" деген сөздер "он бес жұмыс күні мерзімі" деген сөздермен ауыстырылсын;</w:t>
      </w:r>
    </w:p>
    <w:bookmarkEnd w:id="106"/>
    <w:bookmarkStart w:name="z107" w:id="10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20-тармақта</w:t>
      </w:r>
      <w:r>
        <w:rPr>
          <w:rFonts w:ascii="Times New Roman"/>
          <w:b w:val="false"/>
          <w:i w:val="false"/>
          <w:color w:val="000000"/>
          <w:sz w:val="28"/>
        </w:rPr>
        <w:t>:</w:t>
      </w:r>
    </w:p>
    <w:bookmarkEnd w:id="107"/>
    <w:bookmarkStart w:name="z108" w:id="108"/>
    <w:p>
      <w:pPr>
        <w:spacing w:after="0"/>
        <w:ind w:left="0"/>
        <w:jc w:val="both"/>
      </w:pPr>
      <w:r>
        <w:rPr>
          <w:rFonts w:ascii="Times New Roman"/>
          <w:b w:val="false"/>
          <w:i w:val="false"/>
          <w:color w:val="000000"/>
          <w:sz w:val="28"/>
        </w:rPr>
        <w:t>
      "172-бабының 1-бөлігіне" деген сандар "</w:t>
      </w:r>
      <w:r>
        <w:rPr>
          <w:rFonts w:ascii="Times New Roman"/>
          <w:b w:val="false"/>
          <w:i w:val="false"/>
          <w:color w:val="000000"/>
          <w:sz w:val="28"/>
        </w:rPr>
        <w:t>168-бабының</w:t>
      </w:r>
      <w:r>
        <w:rPr>
          <w:rFonts w:ascii="Times New Roman"/>
          <w:b w:val="false"/>
          <w:i w:val="false"/>
          <w:color w:val="000000"/>
          <w:sz w:val="28"/>
        </w:rPr>
        <w:t xml:space="preserve"> бірінші бөлігіне" деген сөздермен ауыстырылсын;</w:t>
      </w:r>
    </w:p>
    <w:bookmarkEnd w:id="108"/>
    <w:bookmarkStart w:name="z109" w:id="109"/>
    <w:p>
      <w:pPr>
        <w:spacing w:after="0"/>
        <w:ind w:left="0"/>
        <w:jc w:val="both"/>
      </w:pPr>
      <w:r>
        <w:rPr>
          <w:rFonts w:ascii="Times New Roman"/>
          <w:b w:val="false"/>
          <w:i w:val="false"/>
          <w:color w:val="000000"/>
          <w:sz w:val="28"/>
        </w:rPr>
        <w:t>
      "242-244", "254", "344" деген сандар тиісінше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429</w:t>
      </w:r>
      <w:r>
        <w:rPr>
          <w:rFonts w:ascii="Times New Roman"/>
          <w:b w:val="false"/>
          <w:i w:val="false"/>
          <w:color w:val="000000"/>
          <w:sz w:val="28"/>
        </w:rPr>
        <w:t>" деген сандармен ауыстырылсын;</w:t>
      </w:r>
    </w:p>
    <w:bookmarkEnd w:id="109"/>
    <w:bookmarkStart w:name="z110" w:id="110"/>
    <w:p>
      <w:pPr>
        <w:spacing w:after="0"/>
        <w:ind w:left="0"/>
        <w:jc w:val="both"/>
      </w:pPr>
      <w:r>
        <w:rPr>
          <w:rFonts w:ascii="Times New Roman"/>
          <w:b w:val="false"/>
          <w:i w:val="false"/>
          <w:color w:val="000000"/>
          <w:sz w:val="28"/>
        </w:rPr>
        <w:t>
      2. Мыналардың күші жойылды деп танылсын:</w:t>
      </w:r>
    </w:p>
    <w:bookmarkEnd w:id="110"/>
    <w:bookmarkStart w:name="z111" w:id="111"/>
    <w:p>
      <w:pPr>
        <w:spacing w:after="0"/>
        <w:ind w:left="0"/>
        <w:jc w:val="both"/>
      </w:pPr>
      <w:r>
        <w:rPr>
          <w:rFonts w:ascii="Times New Roman"/>
          <w:b w:val="false"/>
          <w:i w:val="false"/>
          <w:color w:val="000000"/>
          <w:sz w:val="28"/>
        </w:rPr>
        <w:t>
      1) "Мүлікті тиым салудан босату туралы істер жөніндегі сот практикасы туралы" Қазақстан Республикасы Жоғарғы Сотының 1975 жылғы 24 наурыздағы № 2 нормативтік қаулысы;</w:t>
      </w:r>
    </w:p>
    <w:bookmarkEnd w:id="111"/>
    <w:bookmarkStart w:name="z112" w:id="112"/>
    <w:p>
      <w:pPr>
        <w:spacing w:after="0"/>
        <w:ind w:left="0"/>
        <w:jc w:val="both"/>
      </w:pPr>
      <w:r>
        <w:rPr>
          <w:rFonts w:ascii="Times New Roman"/>
          <w:b w:val="false"/>
          <w:i w:val="false"/>
          <w:color w:val="000000"/>
          <w:sz w:val="28"/>
        </w:rPr>
        <w:t>
      2) Қазақ ССР Жоғарғы Соты Пленумының 1978 жылғы 21 қыркүйектегі № 18 қаулысы;</w:t>
      </w:r>
    </w:p>
    <w:bookmarkEnd w:id="112"/>
    <w:bookmarkStart w:name="z113" w:id="113"/>
    <w:p>
      <w:pPr>
        <w:spacing w:after="0"/>
        <w:ind w:left="0"/>
        <w:jc w:val="both"/>
      </w:pPr>
      <w:r>
        <w:rPr>
          <w:rFonts w:ascii="Times New Roman"/>
          <w:b w:val="false"/>
          <w:i w:val="false"/>
          <w:color w:val="000000"/>
          <w:sz w:val="28"/>
        </w:rPr>
        <w:t xml:space="preserve">
      3) "Азаматтық iстер бойынша экспертиза туралы" Қазақстан Республикасы Жоғарғы Сотының 1989 жылғы 22 желтоқсандағы № 14 </w:t>
      </w:r>
      <w:r>
        <w:rPr>
          <w:rFonts w:ascii="Times New Roman"/>
          <w:b w:val="false"/>
          <w:i w:val="false"/>
          <w:color w:val="000000"/>
          <w:sz w:val="28"/>
        </w:rPr>
        <w:t>нормативтік қаулысы</w:t>
      </w:r>
      <w:r>
        <w:rPr>
          <w:rFonts w:ascii="Times New Roman"/>
          <w:b w:val="false"/>
          <w:i w:val="false"/>
          <w:color w:val="000000"/>
          <w:sz w:val="28"/>
        </w:rPr>
        <w:t>;</w:t>
      </w:r>
    </w:p>
    <w:bookmarkEnd w:id="113"/>
    <w:bookmarkStart w:name="z114" w:id="114"/>
    <w:p>
      <w:pPr>
        <w:spacing w:after="0"/>
        <w:ind w:left="0"/>
        <w:jc w:val="both"/>
      </w:pPr>
      <w:r>
        <w:rPr>
          <w:rFonts w:ascii="Times New Roman"/>
          <w:b w:val="false"/>
          <w:i w:val="false"/>
          <w:color w:val="000000"/>
          <w:sz w:val="28"/>
        </w:rPr>
        <w:t xml:space="preserve">
      4) "Қазақстан Республикасы Жоғарғы Соты Пленумының кейбір азаматтық және азаматтық іс жүргізу заңдарды қолдану мәселелері бойынша қаулыларына өзгерістер енгізу туралы" Қазақстан Республикасы Жоғарғы Соты Пленумының 1998 жылғы 15 мамырдағы № </w:t>
      </w:r>
      <w:r>
        <w:rPr>
          <w:rFonts w:ascii="Times New Roman"/>
          <w:b w:val="false"/>
          <w:i w:val="false"/>
          <w:color w:val="000000"/>
          <w:sz w:val="28"/>
        </w:rPr>
        <w:t>5 қаулысының</w:t>
      </w:r>
      <w:r>
        <w:rPr>
          <w:rFonts w:ascii="Times New Roman"/>
          <w:b w:val="false"/>
          <w:i w:val="false"/>
          <w:color w:val="000000"/>
          <w:sz w:val="28"/>
        </w:rPr>
        <w:t xml:space="preserve"> 1) тармағы;</w:t>
      </w:r>
    </w:p>
    <w:bookmarkEnd w:id="114"/>
    <w:bookmarkStart w:name="z115" w:id="115"/>
    <w:p>
      <w:pPr>
        <w:spacing w:after="0"/>
        <w:ind w:left="0"/>
        <w:jc w:val="both"/>
      </w:pPr>
      <w:r>
        <w:rPr>
          <w:rFonts w:ascii="Times New Roman"/>
          <w:b w:val="false"/>
          <w:i w:val="false"/>
          <w:color w:val="000000"/>
          <w:sz w:val="28"/>
        </w:rPr>
        <w:t xml:space="preserve">
      5) "Мүлікті тиым салудан босату туралы істер жөніндегі сот практикасы туралы" Қазақстан Республикасы Жоғарғы Соты Пленумының 1975 жылғы 24 наурыздағы № 2 нормативтік қаулысына өзгерістер енгізу туралы" Қазақстан Республикасы Жоғарғы Сотының 2004 жылғы 18 маусымдағы № 13 </w:t>
      </w:r>
      <w:r>
        <w:rPr>
          <w:rFonts w:ascii="Times New Roman"/>
          <w:b w:val="false"/>
          <w:i w:val="false"/>
          <w:color w:val="000000"/>
          <w:sz w:val="28"/>
        </w:rPr>
        <w:t>нормативтік қаулысы</w:t>
      </w:r>
      <w:r>
        <w:rPr>
          <w:rFonts w:ascii="Times New Roman"/>
          <w:b w:val="false"/>
          <w:i w:val="false"/>
          <w:color w:val="000000"/>
          <w:sz w:val="28"/>
        </w:rPr>
        <w:t>;</w:t>
      </w:r>
    </w:p>
    <w:bookmarkEnd w:id="115"/>
    <w:bookmarkStart w:name="z116" w:id="116"/>
    <w:p>
      <w:pPr>
        <w:spacing w:after="0"/>
        <w:ind w:left="0"/>
        <w:jc w:val="both"/>
      </w:pPr>
      <w:r>
        <w:rPr>
          <w:rFonts w:ascii="Times New Roman"/>
          <w:b w:val="false"/>
          <w:i w:val="false"/>
          <w:color w:val="000000"/>
          <w:sz w:val="28"/>
        </w:rPr>
        <w:t xml:space="preserve">
      6) "Азаматтық iстер бойынша экспертиза туралы" Қазақстан Республикасы Жоғарғы Сотының 1989 жылғы 22 желтоқсандағы № 14 нормативтік қаулысына өзгерістер енгізу туралы" Қазақстан Республикасы Жоғарғы Сотының 2004 жылғы 18 маусымдағы № 15 </w:t>
      </w:r>
      <w:r>
        <w:rPr>
          <w:rFonts w:ascii="Times New Roman"/>
          <w:b w:val="false"/>
          <w:i w:val="false"/>
          <w:color w:val="000000"/>
          <w:sz w:val="28"/>
        </w:rPr>
        <w:t>нормативтік қаулысы</w:t>
      </w:r>
      <w:r>
        <w:rPr>
          <w:rFonts w:ascii="Times New Roman"/>
          <w:b w:val="false"/>
          <w:i w:val="false"/>
          <w:color w:val="000000"/>
          <w:sz w:val="28"/>
        </w:rPr>
        <w:t>;</w:t>
      </w:r>
    </w:p>
    <w:bookmarkEnd w:id="116"/>
    <w:bookmarkStart w:name="z117" w:id="117"/>
    <w:p>
      <w:pPr>
        <w:spacing w:after="0"/>
        <w:ind w:left="0"/>
        <w:jc w:val="both"/>
      </w:pPr>
      <w:r>
        <w:rPr>
          <w:rFonts w:ascii="Times New Roman"/>
          <w:b w:val="false"/>
          <w:i w:val="false"/>
          <w:color w:val="000000"/>
          <w:sz w:val="28"/>
        </w:rPr>
        <w:t xml:space="preserve">
      7) "Сотта азаматтық iстердi қарау кезiнде жариялылық принципін сақтау туралы" Қазақстан Республикасы Жоғарғы Сотының 2005 жылғы 28 қазандағы № 5 </w:t>
      </w:r>
      <w:r>
        <w:rPr>
          <w:rFonts w:ascii="Times New Roman"/>
          <w:b w:val="false"/>
          <w:i w:val="false"/>
          <w:color w:val="000000"/>
          <w:sz w:val="28"/>
        </w:rPr>
        <w:t>нормативтік қаулысы</w:t>
      </w:r>
      <w:r>
        <w:rPr>
          <w:rFonts w:ascii="Times New Roman"/>
          <w:b w:val="false"/>
          <w:i w:val="false"/>
          <w:color w:val="000000"/>
          <w:sz w:val="28"/>
        </w:rPr>
        <w:t>;</w:t>
      </w:r>
    </w:p>
    <w:bookmarkEnd w:id="117"/>
    <w:bookmarkStart w:name="z118" w:id="118"/>
    <w:p>
      <w:pPr>
        <w:spacing w:after="0"/>
        <w:ind w:left="0"/>
        <w:jc w:val="both"/>
      </w:pPr>
      <w:r>
        <w:rPr>
          <w:rFonts w:ascii="Times New Roman"/>
          <w:b w:val="false"/>
          <w:i w:val="false"/>
          <w:color w:val="000000"/>
          <w:sz w:val="28"/>
        </w:rPr>
        <w:t xml:space="preserve">
      8) "Аралық соттардың шешімдерін мәжбүрлеп орындату жөнінде заңдардың кейбір нормаларын соттардың қолдануы туралы" Қазақстан Республикасы Жоғарғы Сотының 2005 жылғы 23 желтоқсандағы № 10 </w:t>
      </w:r>
      <w:r>
        <w:rPr>
          <w:rFonts w:ascii="Times New Roman"/>
          <w:b w:val="false"/>
          <w:i w:val="false"/>
          <w:color w:val="000000"/>
          <w:sz w:val="28"/>
        </w:rPr>
        <w:t>нормативтік қаулысы</w:t>
      </w:r>
      <w:r>
        <w:rPr>
          <w:rFonts w:ascii="Times New Roman"/>
          <w:b w:val="false"/>
          <w:i w:val="false"/>
          <w:color w:val="000000"/>
          <w:sz w:val="28"/>
        </w:rPr>
        <w:t>;</w:t>
      </w:r>
    </w:p>
    <w:bookmarkEnd w:id="118"/>
    <w:bookmarkStart w:name="z119" w:id="119"/>
    <w:p>
      <w:pPr>
        <w:spacing w:after="0"/>
        <w:ind w:left="0"/>
        <w:jc w:val="both"/>
      </w:pPr>
      <w:r>
        <w:rPr>
          <w:rFonts w:ascii="Times New Roman"/>
          <w:b w:val="false"/>
          <w:i w:val="false"/>
          <w:color w:val="000000"/>
          <w:sz w:val="28"/>
        </w:rPr>
        <w:t xml:space="preserve">
      9)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2011 жылғы 30 желтоқсандағы № 5 нормативтік қаулысының </w:t>
      </w:r>
      <w:r>
        <w:rPr>
          <w:rFonts w:ascii="Times New Roman"/>
          <w:b w:val="false"/>
          <w:i w:val="false"/>
          <w:color w:val="000000"/>
          <w:sz w:val="28"/>
        </w:rPr>
        <w:t>1-тармағы</w:t>
      </w:r>
      <w:r>
        <w:rPr>
          <w:rFonts w:ascii="Times New Roman"/>
          <w:b w:val="false"/>
          <w:i w:val="false"/>
          <w:color w:val="000000"/>
          <w:sz w:val="28"/>
        </w:rPr>
        <w:t>;</w:t>
      </w:r>
    </w:p>
    <w:bookmarkEnd w:id="119"/>
    <w:bookmarkStart w:name="z120" w:id="120"/>
    <w:p>
      <w:pPr>
        <w:spacing w:after="0"/>
        <w:ind w:left="0"/>
        <w:jc w:val="both"/>
      </w:pPr>
      <w:r>
        <w:rPr>
          <w:rFonts w:ascii="Times New Roman"/>
          <w:b w:val="false"/>
          <w:i w:val="false"/>
          <w:color w:val="000000"/>
          <w:sz w:val="28"/>
        </w:rPr>
        <w:t xml:space="preserve">
      10)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2012 жылғы 29 желтоқсандағы № 6 нормативтік қаулысының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w:t>
      </w:r>
      <w:r>
        <w:rPr>
          <w:rFonts w:ascii="Times New Roman"/>
          <w:b w:val="false"/>
          <w:i w:val="false"/>
          <w:color w:val="000000"/>
          <w:sz w:val="28"/>
        </w:rPr>
        <w:t>.</w:t>
      </w:r>
    </w:p>
    <w:bookmarkEnd w:id="120"/>
    <w:bookmarkStart w:name="z121" w:id="121"/>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енгізіледі, жалпыға бірдей міндетті болып табылады және алғашқы ресми жарияланған күнінен бастап қолданысқа енгізіледі.</w:t>
      </w:r>
    </w:p>
    <w:bookmarkEnd w:id="121"/>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