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9bec" w14:textId="6749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Қандастар мен қоныс аударушыларды қоныстандыру үшін өңірлерді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83 қаулысы. Күші жойылды - Қазақстан Республикасы Үкіметінің 2023 жылғы 4 қыркүйектегі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04.09.2023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26.10.2021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қандастарды қоныстандыру үшін өңірлер;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қоныс аударушыларды қоныстандыру үшін өңірлер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26.10.2021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"Оралмандарды қоныстандыру үшін өңірлерді айқындау туралы" Қазақстан Республикасы Үкіметінің 2014 жылғы 20 наурыздағы № 248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22, 162-құжат);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"Оралмандарды қоныстандыру үшін өңірлерді айқындау туралы" Қазақстан Республикасы Үкіметінің 2014 жылғы 20 наурыздағы № 248 қаулысына өзгеріс енгізу туралы" Қазақстан Республикасы Үкіметінің 2014 жылғы 8 шілдедегі № 783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452-құжат).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Қандастарды қоныстандыру үшін өңірлер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- ҚР Үкіметінің 26.10.2021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1-қосымшаға өзгеріс енгізілді - ҚР Үкіметінің 18.01.2023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Батыс Қазақстан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Абай облысы.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Қоныс аударушыларды қоныстандыру үшін өңірлер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– ҚР Үкіметінің 26.11.2019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18.01.2023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Қарағанды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Ақмола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Абай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Ұлытау облысы.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