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8249" w14:textId="f178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 мен қоныс аударушыларды қабылдаудың 2016 жылға арналған өңірлік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ақпандағы № 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«Халықтың көші-қоны туралы» 2011 жылғы 22 шілдедегі Қазақстан Республикасының Заңы 8-бабының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1259 отбасыдан тұратын оралмандарды қабылдаудың 2016 жылға арналған өңірлік квотасы;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463 отбасыдан тұратын қоныс аударушыларды қабылдаудың 2016 жылға арналған өңірлік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 2016 жылғы 1 тамызға және 2017 жылғы 1 ақпанға қарай Қазақстан Республикасының Үкіметіне осы қаулының орындалуы туралы есеп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