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c81d" w14:textId="0bfc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Өндіретін, орындайтын, көрсететін тауарлары, жұмыстары, қызметтері сатып алынатын қылмыстық-атқару жүйесі (пенитенциарлық) мекемелері мемлекеттік кәсіпорындарының тізбесін, сондай-ақ қылмыстық-атқару жүйесі (пенитенциарлық) мекемелерінің мемлекеттік кәсіпорындарынан сатып алынатын, олар өндіретін, орындайтын, көрсететін тауарлардың, жұмыстардың, қызметтердің тізбесі мен көлемін бекіту және "Төтенше жағдай аймағындағы халықтың ең төменгі тіршілігін қамтамасыз ету нормаларын бекіту туралы" Қазақстан Республикасы Үкіметінің 2014 жылғы 31 желтоқсандағы № 1423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18 ақпандағы № 79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сатып алу туралы" 2015 жылғы 4 желтоқсандағы Қазақстан Республикасы Заңының 39-бабы </w:t>
      </w:r>
      <w:r>
        <w:rPr>
          <w:rFonts w:ascii="Times New Roman"/>
          <w:b w:val="false"/>
          <w:i w:val="false"/>
          <w:color w:val="000000"/>
          <w:sz w:val="28"/>
        </w:rPr>
        <w:t>3-тармағының</w:t>
      </w:r>
      <w:r>
        <w:rPr>
          <w:rFonts w:ascii="Times New Roman"/>
          <w:b w:val="false"/>
          <w:i w:val="false"/>
          <w:color w:val="000000"/>
          <w:sz w:val="28"/>
        </w:rPr>
        <w:t xml:space="preserve"> 29) тармақшасына сәйкес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өндіретін, орындайтын, көрсететін тауарлары, жұмыстары, қызметтері сатып алынатын қылмыстық-атқару жүйесі (пенитенциарлық) мекемелері мемлекеттік кәсіпорындарының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қылмыстық-атқару жүйесі (пенитенциарлық) мекемелерінің мемлекеттік кәсіпорындарынан сатып алынатын, олар өндіретін, орындайтын, көрсететін тауарларың, жұмыстарың, қызметтерің тізбесі мен көлемі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11.07.2023 </w:t>
      </w:r>
      <w:r>
        <w:rPr>
          <w:rFonts w:ascii="Times New Roman"/>
          <w:b w:val="false"/>
          <w:i w:val="false"/>
          <w:color w:val="000000"/>
          <w:sz w:val="28"/>
        </w:rPr>
        <w:t>№ 552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14"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18 ақпандағы</w:t>
            </w:r>
            <w:r>
              <w:br/>
            </w:r>
            <w:r>
              <w:rPr>
                <w:rFonts w:ascii="Times New Roman"/>
                <w:b w:val="false"/>
                <w:i w:val="false"/>
                <w:color w:val="000000"/>
                <w:sz w:val="20"/>
              </w:rPr>
              <w:t>№ 79 қаулысымен</w:t>
            </w:r>
            <w:r>
              <w:br/>
            </w:r>
            <w:r>
              <w:rPr>
                <w:rFonts w:ascii="Times New Roman"/>
                <w:b w:val="false"/>
                <w:i w:val="false"/>
                <w:color w:val="000000"/>
                <w:sz w:val="20"/>
              </w:rPr>
              <w:t>бекітілген</w:t>
            </w:r>
          </w:p>
        </w:tc>
      </w:tr>
    </w:tbl>
    <w:bookmarkStart w:name="z16" w:id="6"/>
    <w:p>
      <w:pPr>
        <w:spacing w:after="0"/>
        <w:ind w:left="0"/>
        <w:jc w:val="left"/>
      </w:pPr>
      <w:r>
        <w:rPr>
          <w:rFonts w:ascii="Times New Roman"/>
          <w:b/>
          <w:i w:val="false"/>
          <w:color w:val="000000"/>
        </w:rPr>
        <w:t xml:space="preserve"> Өндіретін, орындайтын, көрсететін тауарлары, жұмыстары,  қызметтері сатып алынатын қылмыстық-атқару жүйесі  (пенитенциарлық) мекемелері мемлекеттік  кәсіпорындарының тізбесі</w:t>
      </w:r>
    </w:p>
    <w:bookmarkEnd w:id="6"/>
    <w:p>
      <w:pPr>
        <w:spacing w:after="0"/>
        <w:ind w:left="0"/>
        <w:jc w:val="both"/>
      </w:pPr>
      <w:r>
        <w:rPr>
          <w:rFonts w:ascii="Times New Roman"/>
          <w:b w:val="false"/>
          <w:i w:val="false"/>
          <w:color w:val="ff0000"/>
          <w:sz w:val="28"/>
        </w:rPr>
        <w:t xml:space="preserve">
      Ескерту. Тізбе жаңа редакцияда - ҚР Үкіметінің 31.12.2021 </w:t>
      </w:r>
      <w:r>
        <w:rPr>
          <w:rFonts w:ascii="Times New Roman"/>
          <w:b w:val="false"/>
          <w:i w:val="false"/>
          <w:color w:val="ff0000"/>
          <w:sz w:val="28"/>
        </w:rPr>
        <w:t>№ 993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Қылмыстық-атқару жүйесі (пенитенциарлық) мекемелерінің "Еңбек" шаруашылық жүргізу құқығындағы республикалық мемлекеттік кәсіпорны.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2. Қылмыстық-атқару жүйесі (пенитенциарлық) мекемелерінің "Еңбек-Өскемен" шаруашылық жүргізу құқығындағы республикалық мемлекеттік кәсіпорны.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18 ақпандағы</w:t>
            </w:r>
            <w:r>
              <w:br/>
            </w:r>
            <w:r>
              <w:rPr>
                <w:rFonts w:ascii="Times New Roman"/>
                <w:b w:val="false"/>
                <w:i w:val="false"/>
                <w:color w:val="000000"/>
                <w:sz w:val="20"/>
              </w:rPr>
              <w:t>№ 79 қаулысымен</w:t>
            </w:r>
            <w:r>
              <w:br/>
            </w:r>
            <w:r>
              <w:rPr>
                <w:rFonts w:ascii="Times New Roman"/>
                <w:b w:val="false"/>
                <w:i w:val="false"/>
                <w:color w:val="000000"/>
                <w:sz w:val="20"/>
              </w:rPr>
              <w:t>бекітілген</w:t>
            </w:r>
          </w:p>
        </w:tc>
      </w:tr>
    </w:tbl>
    <w:bookmarkStart w:name="z29" w:id="7"/>
    <w:p>
      <w:pPr>
        <w:spacing w:after="0"/>
        <w:ind w:left="0"/>
        <w:jc w:val="left"/>
      </w:pPr>
      <w:r>
        <w:rPr>
          <w:rFonts w:ascii="Times New Roman"/>
          <w:b/>
          <w:i w:val="false"/>
          <w:color w:val="000000"/>
        </w:rPr>
        <w:t xml:space="preserve"> Қылмыстық-атқару жүйесі (пенитенциарлық) мекемелерінің мемлекеттік кәсіпорындарынан сатып алынатын, олар өндіретін, орындайтын, көрсететін тауарлардың, жұмыстардың, қызметтердің тізбесі мен көлемі</w:t>
      </w:r>
    </w:p>
    <w:bookmarkEnd w:id="7"/>
    <w:p>
      <w:pPr>
        <w:spacing w:after="0"/>
        <w:ind w:left="0"/>
        <w:jc w:val="both"/>
      </w:pPr>
      <w:r>
        <w:rPr>
          <w:rFonts w:ascii="Times New Roman"/>
          <w:b w:val="false"/>
          <w:i w:val="false"/>
          <w:color w:val="ff0000"/>
          <w:sz w:val="28"/>
        </w:rPr>
        <w:t xml:space="preserve">
      Ескерту. Тізбе мен көлем жаңа редакцияда - ҚР Үкіметінің 31.12.2021 </w:t>
      </w:r>
      <w:r>
        <w:rPr>
          <w:rFonts w:ascii="Times New Roman"/>
          <w:b w:val="false"/>
          <w:i w:val="false"/>
          <w:color w:val="ff0000"/>
          <w:sz w:val="28"/>
        </w:rPr>
        <w:t>№ 993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Өндірілетін, орындалатын, көрсетілетін тауарлардың, жұмыстардың және қызметтердің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Жылдық көлем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Ішкі істер органдары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мекемелер және өзге де ұйымдар үшін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Нысанды 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Шалбары (белдемшесі) бар белгіленген үлгідегі парадтық-салтанаттық мундир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пальто (матадан, былғарыдан)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жылы күртеше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маусымдық күртеше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сулық (күртеше, плащ)</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шағылыстыратын көмкермесі бар арнайы Сулық костюм (күртеше, шалбарлар)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шағылыстыратын көмкермесі бар қолғапты сигналдық кеудеше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плащ</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китель, шалбар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китель, белдемше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ұзын, қысқа жеңді күнделікті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нысанды пуловер (свитер)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Қаракөлден, қой терісінен, теріден, жасанды теріден жасалған бас киім (папаха, бөрік)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фуражка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кепка (бейсболка)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Шеврондар, фурнитура (жұлдызшалар, кокардалар, түймелер), жапсырмалар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Аксельбант, алтын түстес белдік және зерленген кесте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белбеу, жарақ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кепилі жазғы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жылы, оның ішінде бүркеніш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шағылыстыратын Көмкермесі бар үлбір жағалы белгіленген түстегі жылы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шағылыстыратын көмкермесі бар белгіленген түстегі ұзын жеңді күнделікті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нысанды көйлек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ұзын және қысқа жеңді көйлек (жейде)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шалбар, белдемше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және жылы ішкиім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футболка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кашне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пилотка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қосарланған галстук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Белдігі бар плащ-жамылғы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қолғап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туфли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қысқа қонышты бәтеңке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жылы қысқа қонышты 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жылы 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жылы бәтеңке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рюкзак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Несессері бар сөмке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қапшық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Киім-кешек мүлкі және төсек-орын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телпек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Майкалар, тізкиімдер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Шұлық-ұйық бұйымдары (ұйықтар, колготкалар, гамаштар)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(қысқа және ұзын жеңді), спорттық трико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орамалдар, орамалдар, кепилер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ішкиімі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Матаның кез келген түрінен тігілген спорттық костюмдер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 биялайлар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және жазғы ішкі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жазғы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бәтеңке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және госпитальдық шәркелер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(жартылай жүнді, синтепонды, түкті)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қалпақ, бахилалар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шағылыстыратын жолағы бар жазғы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шағылыстыратын жолағы бар жылы күрте және шалбар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(жазғы,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кеудешесі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халаты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түсіруге арналған кеудеше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Қайырмалы жағалар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Шұлғаулар (жазғы,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Жөргектер, жаялықтар, ішкөйлектер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Маска-телпек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қорғану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рюкзак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қапшық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үлгідегі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қорғаныш қалқашасы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матадан жасалған қорғаныш комбинезон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 (обаға қарсы)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халат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көп реттік қорғаныш бетпердесі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матадан</w:t>
            </w:r>
          </w:p>
          <w:p>
            <w:pPr>
              <w:spacing w:after="20"/>
              <w:ind w:left="20"/>
              <w:jc w:val="both"/>
            </w:pPr>
            <w:r>
              <w:rPr>
                <w:rFonts w:ascii="Times New Roman"/>
                <w:b w:val="false"/>
                <w:i w:val="false"/>
                <w:color w:val="000000"/>
                <w:sz w:val="20"/>
              </w:rPr>
              <w:t>
жасалмаған қорғаныш маскасы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Азық-түлік өнімдері мен ауыл шаруашылығы өнімдерін өндіру және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2-сұрыпты ұн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2-сұрыпты бидай ұнынан 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 мен бидай ұны қоспасынан 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(қой, сиыр, жылқы және шошқа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(жартылай тазартылған)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 консервілері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жоқ мұздатылған балық (балық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және тазартылмаған өсімдік майы (мақсары, күнбағыс, мақта)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сүт өнімдері, майлар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көкөністер мен жемістер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көкөністер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томаттар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Шырындардың ассортименті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Ағаштан және темірден бұйымдар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 (ішкі істер органдары, мемлекеттік мекемелер және өзге ұйымдар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(бір, екі тумбалы, компьютерлік, кітапша, парта және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кітап шкафы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жартылай жұмсақ 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алды тумба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кереует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киімілгіші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мекемелеріне арналған жиһаз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және екі қабатты металл кереует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 есіктер, терезе торлары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 мен металдан жасалған бұйымдар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(металл, ағаш және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Рабица 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сымтемір, жазық қауіпсіздік тосқауылы, спиральді қауіпсіздік Тосқауылы, "Егоза" арматураланған иірілген тікенді таспасы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байқалмайтын сымтемірлі кедергі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шкафтар, сейфтер, урналар, сыйымдылықтар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сапты күрек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құрылыстары, оның ішінде спорттық алаңдар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Подшипникті роликтер: 28х28, 28х50, 32х32, 34х34, 42х42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Подшипникті роликтер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Километрлік көрсеткіштер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қоршаулары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көрсеткіштер мен аншлагтар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бағаншалар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Фонарлы бағандар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конструкциялар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үйшігі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Павильондар, сөрелер, стеллаждар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 есіктер, витраждар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Шыны-пластик бұйымдар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құлып, өтпелі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(металл,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 ыдыс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ұшасын ілуге арналған таған немесе кронштейн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оқшауланған құбырлар (ППМ, ППУ және басқалары)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дайындауға арналған жұмыс үстелі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Құрастырмалы-жиналмалы және стационарлық сөрелер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ыдыстарын сақтауға арналған сөре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Етке, балық пен көкөністерге арналған зембіл-жәшіктер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Нанға арналған ұяшық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шелектер, легендер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 ваннасы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 бұйымдар (ер-тоқым, ершік, қамыт, делбелер, жүгендер, тағалар)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 оның ішінде қорғаныш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Орындақтары бар мектеп парталары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жылытылатын қазандар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материалдар (қосқыштар, розеткалар, ұзартқыштар)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Құрылыс материалдарын және тастан жасалған бұйымдар жасау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 (ішкі істер органдары, мемлекеттік мекемелер және өзге ұйымдар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Жиектастар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Қожблоктар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(саман, силикат, күйдірілген)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Кеспекше, жаяужол тақташасы, ернеутастар, жиектастар (жасау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құм, полистерол блоктар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шыны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Шойынқұйма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құрылыс қоспалары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Көбіктенген полистиролдан жасалған жылытатын плиталар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Көрсетілетін қызметтер,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 (ішкі істер органдары, мемлекеттік мекемелер және өзге ұйымдар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күрделі, ағымдағы жөндеулер, құрылыс-монтаждау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тасымалдау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тасымалдау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жөндеу және оларға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құралдарын және бейнебақылау жүйесін орнату және монтаждау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құрылысжайлар құралдарына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ауыл шаруашылығы техникасын құрастыру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күдіктілер мен айыпталушыларды тамақтандыруды ұйымдастыру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және/немесе абаттандыру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ажыратулар кезінде дизельді электр станцияларынан электр энергиясын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жылытатын қазандықтарды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Сабын-жуғыш және заласыздандырғыш заттар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ұнтағын өлшеп орау және сабын-жуғыш және заласыздандырғыш заттар құю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типографиялық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Түптеу-картонаж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 176-жол – қолданылу мерзімі 3 жыл;</w:t>
      </w:r>
    </w:p>
    <w:p>
      <w:pPr>
        <w:spacing w:after="0"/>
        <w:ind w:left="0"/>
        <w:jc w:val="both"/>
      </w:pPr>
      <w:r>
        <w:rPr>
          <w:rFonts w:ascii="Times New Roman"/>
          <w:b w:val="false"/>
          <w:i w:val="false"/>
          <w:color w:val="000000"/>
          <w:sz w:val="28"/>
        </w:rPr>
        <w:t>
      ** 187-жол – қылмыстық-атқару жүйесі мекемелері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18 ақпандағы</w:t>
            </w:r>
            <w:r>
              <w:br/>
            </w:r>
            <w:r>
              <w:rPr>
                <w:rFonts w:ascii="Times New Roman"/>
                <w:b w:val="false"/>
                <w:i w:val="false"/>
                <w:color w:val="000000"/>
                <w:sz w:val="20"/>
              </w:rPr>
              <w:t>№ 79 қаулысына</w:t>
            </w:r>
            <w:r>
              <w:br/>
            </w: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8"/>
    <w:bookmarkStart w:name="z22" w:id="9"/>
    <w:p>
      <w:pPr>
        <w:spacing w:after="0"/>
        <w:ind w:left="0"/>
        <w:jc w:val="both"/>
      </w:pPr>
      <w:r>
        <w:rPr>
          <w:rFonts w:ascii="Times New Roman"/>
          <w:b w:val="false"/>
          <w:i w:val="false"/>
          <w:color w:val="000000"/>
          <w:sz w:val="28"/>
        </w:rPr>
        <w:t xml:space="preserve">
      1. "Өндіретін, орындайтын, көрсететін тауарларын, жұмыстарын, қызметтерін қылмыстық-атқару жүйесінің органдары сатып алатын түзеу мекемелері мемлекеттік кәсіпорындарының тізбесін, сондай-ақ оларды өндіретін, орындайтын, көрсететін түзеу мекемелерінің мемлекеттік кәсіпорындарынан сатып алынатын тауарлардың, жұмыстардың, қызметтердің тізбесі мен көлемін бекіту туралы" Қазақстан Республикасы Үкіметінің 2007 жылғы 29 қазандағы № 1002 </w:t>
      </w:r>
      <w:r>
        <w:rPr>
          <w:rFonts w:ascii="Times New Roman"/>
          <w:b w:val="false"/>
          <w:i w:val="false"/>
          <w:color w:val="000000"/>
          <w:sz w:val="28"/>
        </w:rPr>
        <w:t>қаулысы</w:t>
      </w:r>
      <w:r>
        <w:rPr>
          <w:rFonts w:ascii="Times New Roman"/>
          <w:b w:val="false"/>
          <w:i w:val="false"/>
          <w:color w:val="000000"/>
          <w:sz w:val="28"/>
        </w:rPr>
        <w:t>.</w:t>
      </w:r>
    </w:p>
    <w:bookmarkEnd w:id="9"/>
    <w:bookmarkStart w:name="z23" w:id="10"/>
    <w:p>
      <w:pPr>
        <w:spacing w:after="0"/>
        <w:ind w:left="0"/>
        <w:jc w:val="both"/>
      </w:pPr>
      <w:r>
        <w:rPr>
          <w:rFonts w:ascii="Times New Roman"/>
          <w:b w:val="false"/>
          <w:i w:val="false"/>
          <w:color w:val="000000"/>
          <w:sz w:val="28"/>
        </w:rPr>
        <w:t xml:space="preserve">
      2. "Қазақстан Республикасы Әділет министрлігі Қылмыстық-атқару жүйесі комитетінің қарамағындағы кейбір ұйымдарды қайта ұйымдастыру туралы" Қазақстан Республикасы Үкіметінің 2008 жылғы 8 cәуірдегі № 335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2008 ж., № 19, 180-құжат).</w:t>
      </w:r>
    </w:p>
    <w:bookmarkEnd w:id="10"/>
    <w:bookmarkStart w:name="z24" w:id="11"/>
    <w:p>
      <w:pPr>
        <w:spacing w:after="0"/>
        <w:ind w:left="0"/>
        <w:jc w:val="both"/>
      </w:pPr>
      <w:r>
        <w:rPr>
          <w:rFonts w:ascii="Times New Roman"/>
          <w:b w:val="false"/>
          <w:i w:val="false"/>
          <w:color w:val="000000"/>
          <w:sz w:val="28"/>
        </w:rPr>
        <w:t xml:space="preserve">
      3. "Қазақстан Республикасы Үкіметінің 2007 жылғы 29 қазандағы № 1002 қаулысына толықтырулар енгізу туралы" Қазақстан Республикасы Үкіметінің 2008 жылғы 31 желтоқсандағы № 1002 </w:t>
      </w:r>
      <w:r>
        <w:rPr>
          <w:rFonts w:ascii="Times New Roman"/>
          <w:b w:val="false"/>
          <w:i w:val="false"/>
          <w:color w:val="000000"/>
          <w:sz w:val="28"/>
        </w:rPr>
        <w:t>қаулысы</w:t>
      </w:r>
      <w:r>
        <w:rPr>
          <w:rFonts w:ascii="Times New Roman"/>
          <w:b w:val="false"/>
          <w:i w:val="false"/>
          <w:color w:val="000000"/>
          <w:sz w:val="28"/>
        </w:rPr>
        <w:t>.</w:t>
      </w:r>
    </w:p>
    <w:bookmarkEnd w:id="11"/>
    <w:bookmarkStart w:name="z25" w:id="12"/>
    <w:p>
      <w:pPr>
        <w:spacing w:after="0"/>
        <w:ind w:left="0"/>
        <w:jc w:val="both"/>
      </w:pPr>
      <w:r>
        <w:rPr>
          <w:rFonts w:ascii="Times New Roman"/>
          <w:b w:val="false"/>
          <w:i w:val="false"/>
          <w:color w:val="000000"/>
          <w:sz w:val="28"/>
        </w:rPr>
        <w:t xml:space="preserve">
      4. "Қазақстан Республикасы Үкіметінің 2007 жылғы 29 қазандағы № 1002 қаулысына толықтырулар мен өзгерістер енгізу туралы" Қазақстан Республикасы Үкіметінің 2009 жылғы 30 желтоқсандағы № 2282 </w:t>
      </w:r>
      <w:r>
        <w:rPr>
          <w:rFonts w:ascii="Times New Roman"/>
          <w:b w:val="false"/>
          <w:i w:val="false"/>
          <w:color w:val="000000"/>
          <w:sz w:val="28"/>
        </w:rPr>
        <w:t>қаулысы</w:t>
      </w:r>
      <w:r>
        <w:rPr>
          <w:rFonts w:ascii="Times New Roman"/>
          <w:b w:val="false"/>
          <w:i w:val="false"/>
          <w:color w:val="000000"/>
          <w:sz w:val="28"/>
        </w:rPr>
        <w:t>.</w:t>
      </w:r>
    </w:p>
    <w:bookmarkEnd w:id="12"/>
    <w:bookmarkStart w:name="z26" w:id="13"/>
    <w:p>
      <w:pPr>
        <w:spacing w:after="0"/>
        <w:ind w:left="0"/>
        <w:jc w:val="both"/>
      </w:pPr>
      <w:r>
        <w:rPr>
          <w:rFonts w:ascii="Times New Roman"/>
          <w:b w:val="false"/>
          <w:i w:val="false"/>
          <w:color w:val="000000"/>
          <w:sz w:val="28"/>
        </w:rPr>
        <w:t xml:space="preserve">
      5. "Қазақстан Республикасы Үкiметiнiң кейбiр шешiмдерiне өзгерiстер енгiзу туралы" Қазақстан Республикасы Үкіметінің 2012 жылғы 19 наурыздағы № 342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37, 499-құжат).</w:t>
      </w:r>
    </w:p>
    <w:bookmarkEnd w:id="13"/>
    <w:bookmarkStart w:name="z27" w:id="14"/>
    <w:p>
      <w:pPr>
        <w:spacing w:after="0"/>
        <w:ind w:left="0"/>
        <w:jc w:val="both"/>
      </w:pPr>
      <w:r>
        <w:rPr>
          <w:rFonts w:ascii="Times New Roman"/>
          <w:b w:val="false"/>
          <w:i w:val="false"/>
          <w:color w:val="000000"/>
          <w:sz w:val="28"/>
        </w:rPr>
        <w:t xml:space="preserve">
      6. "Өндіретін, орындайтын, көрсететін тауарларын, жұмыстарын, қызметтерін қылмыстық-атқару жүйесінің органдары сатып алатын түзеу мекемелері мемлекеттік кәсіпорындарының тізбесін, сондай-ақ оларды өндіретін, орындайтын, көрсететін түзеу мекемелерінің мемлекеттік кәсіпорындарынан сатып алынатын тауарлардың, жұмыстардың, қызметтердің тізбесі мен көлемін бекіту туралы" Қазақстан Республикасы Үкіметінің 2007 жылғы 29 қазандағы № 1002 қаулысына өзгеріс пен толықтырулар енгізу туралы" Қазақстан Республикасы Үкіметінің 2014 жылғы 21 шілдедегі № 811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48, 473-құжат).</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