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bb54" w14:textId="d2db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туралы" Қазақстан Республикасы Үкіметінің 2014 жылғы 13 маусымдағы № 651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9 ақпандағы № 65 қаулысы. Күші жойылды - Қазақстан Республикасы Үкіметінің 2018 жылғы 17 қыркүйектегі № 569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17.09.2018 </w:t>
      </w:r>
      <w:r>
        <w:rPr>
          <w:rFonts w:ascii="Times New Roman"/>
          <w:b w:val="false"/>
          <w:i w:val="false"/>
          <w:color w:val="ff0000"/>
          <w:sz w:val="28"/>
        </w:rPr>
        <w:t>№ 569</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тізбесін бекіту туралы" Қазақстан Республикасы Үкіметінің 2014 жылғы 13 маусымдағы № 651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40-41, 392-құжат)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рентабельділігі төмен кен орындары санатына жатқызылған пайдалы қазбалардың кең таралғандарын қоспағанда, қатты түрлері кен орындарының (кен орындары тобының, кен орнының бір бөлігінің)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реттік нөмірі 1-жол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435"/>
        <w:gridCol w:w="3655"/>
        <w:gridCol w:w="237"/>
        <w:gridCol w:w="1476"/>
        <w:gridCol w:w="1263"/>
        <w:gridCol w:w="4550"/>
      </w:tblGrid>
      <w:tr>
        <w:trPr>
          <w:trHeight w:val="30" w:hRule="atLeast"/>
        </w:trPr>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Жезқазған-Жыланды</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21 мамырдағы № 114</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2017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нөмірлері 6, 7, 8, 9, 10, 11-жолдар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676"/>
        <w:gridCol w:w="3643"/>
        <w:gridCol w:w="219"/>
        <w:gridCol w:w="1498"/>
        <w:gridCol w:w="1164"/>
        <w:gridCol w:w="4196"/>
      </w:tblGrid>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Жаман-Айбат</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25 сәуірдегі № 663</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2017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Саяқ-1</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 жылғы 18 қыркүйектегі № 243</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2017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Нұрқазған</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3 наурыздағы № 109</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2017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Абыз</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жылғы 3 наурыздағы № 1681</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2017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11 наурыздағы № 2321</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rPr>
                <w:rFonts w:ascii="Times New Roman"/>
                <w:b w:val="false"/>
                <w:i/>
                <w:color w:val="000000"/>
                <w:sz w:val="20"/>
              </w:rPr>
              <w:t>%</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2017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r>
              <w:rPr>
                <w:rFonts w:ascii="Times New Roman"/>
                <w:b w:val="false"/>
                <w:i/>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Шатыркөл</w:t>
            </w:r>
          </w:p>
        </w:tc>
        <w:tc>
          <w:tcPr>
            <w:tcW w:w="3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жылғы 4 желтоқсандағы № 583</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"Қазақмыс" корпорациясы" ЖШС</w:t>
            </w: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2017 жылғы 1 қаңтарға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