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75cc" w14:textId="3877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8 ақпандағы № 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«Біріккен Ұлттар Ұйымы серверінде Қазақстан Республикасының тұрақты дамуы жөнінде ақпарат дерекқорын қалыптастыру ережесін бекіту туралы» Қазақстан Республикасы Үкіметінің 2001 жылғы 8 қазандағы № 1295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35, 452-құжат);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кейбір шешімдеріне өзгерістер енгізу туралы» Қазақстан Республикасы Үкіметінің 2003 жылғы 12 қыркүйектегі № 922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37, 374-құжат).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