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9f19" w14:textId="40f9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"Меркі ауданы әкімдігі білім бөлімінің №7 негізгі мектебі" коммуналдық мемлекеттік мекемесіне Аманжол Тұрғымбаевтың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5 ақпандағы № 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 Заңы 10-бабының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сондай-ақ,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облысы «Меркі ауданы әкімдігі білім бөлімінің № 7 негізгі мектебі» коммуналдық мемлекеттік мекемесіне Аманжол Тұрғымбаевтың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