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101" w14:textId="4562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жаңа технологиялар ғылыми-зерттеу орталығы" республикалық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ақпандағы № 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жаңа технологиялар ғылыми-зерттеу орталығы" республикалық мемлекеттік мекемесі (бұдан әрi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Мекемені қаржыландыру Қазақстан Республикасының Қаржылық мониторинг агенттігіне республикалық бюджетте көзделген қаражат есебінен және шегінде жүзеге асырылады деп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 заңнамада белгiленген тәртiппен: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бекiтсiн және оның әділет органдарында мемлекеттiк тiркелуiн қамтамасыз етсiн;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