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c685" w14:textId="452c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мәдени саясатының тұжырымдамасын іске асыру жөніндегі 2015 - 2019 жылдарға арналған іс-шаралар жоспарын бекіту туралы" Қазақстан Республикасы Үкіметінің 2014 жылғы 31 желтоқсандағы № 1444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 ақпандағы № 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мәдени саясатының тұжырымдамасын іске асыру жөніндегі 2015 – 2019 жылдарға арналған іс-шаралар жоспарын бекіту туралы» Қазақстан Республикасы Үкіметінің 2014 жылғы 31 желтоқсандағы № 1444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мәдени саясатының тұжырымдамасын іске асыру жөніндегі 2015 – 2019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«қорық-мұражай», «мұражайлар», «қорық-мұражайлар», «қорық-мұражайларды», «мұражайының», «мұражайы», «мұражай», «мұражайландыру», «мұражайлардың», «мұражайын», «мұражайларын» деген сөздер тиісінше «қорық-музей», «музейлер», «қорық-музейлер», «қорық-музейлерді», «музейінің», «музейі», «музей», «музейлендіру», «музейлердің», «музейін», «музейлерін»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«Бәсекеге қабілетті мәдени орта қалыптастыру үшін жағдай жасау» деген 1-бөлімде: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жылы – 10,9;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жылы – 8,6;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жылы – 8,6;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жылы – 8,6.»;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4-жолдың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жылы – 5,3;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жылы – 6,0;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жылы – 6,0;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жыл – 6,0.»;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11, 12-жолдар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«Ұлттың мәдени кодын және қазіргі заманғы мәдени кластерлерді қалыптастыру. Шығармашылық кластерлер» деген 2-бөлімде: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«Ғылым мен зерттеу қызметін дамытудың тірек орталықтары ретіндегі мұражайлар, қорық-мұражайлар»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16-жолдың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жылы – 4,5;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жылы – 5,0;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жылы – 5,0;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жылы – 5,0.»;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17-жолдың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жылы – 5,0;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жылы – 4,3.»;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18-жолдың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жылы – 9,0;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жылы – 9,1.»;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реттiк нөмiрi 20-1-жолмен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4245"/>
        <w:gridCol w:w="2281"/>
        <w:gridCol w:w="1402"/>
        <w:gridCol w:w="2073"/>
        <w:gridCol w:w="755"/>
        <w:gridCol w:w="1842"/>
      </w:tblGrid>
      <w:tr>
        <w:trPr>
          <w:trHeight w:val="345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20-1.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«Музейдегі түн» акциясын өткізу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 өткізу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ЖАО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етпейді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«Тарихи-мәдени мұраны сақтау»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21-жолда: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– 2017 жылдар»;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жылы – 20,4;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жылы – 18,0;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жылы – 14,4.»;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23-жолда: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жыл, 2018 жыл»;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жылы – 15,6;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жылы – 18,4.»;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24-жолда: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жыл, 2017 жыл»;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жылы – 54,7;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жылы – 20,0.»;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26-жолдың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«18,9.»;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33-жолда: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жыл, 2018 жыл»;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жылы – 7,1;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жылы – 10,0.»;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40-жолда: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– 2018 жылдар»;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жылы – 6,3;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жылы – 7,0;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жылы – 7,0;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жылы – 7,0.»;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41-жолда: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жыл»;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«19,5.»;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46-жолда: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«2016 жыл, 2018 жыл»;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«2016 жылы – 14,6;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жылы – 6,6.»;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49, 51, 55-жолдар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56-жолда: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«2016 – 2017 жылдар»;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«2016 жылы – 28,4;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жылы – 16,4.»;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57, 58, 61, 62-жолдар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63-жолда: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«2016 – 2017 жылдар»;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«2016 жылы – 18,6;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жылы – 10,2.»;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66-жолда: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«2017 – 2018 жылдар»;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«2017 жылы – 21,0;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жылы – 20.»;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69-жол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70-жолда: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«2018 жыл»;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«24,2.»;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71-жол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72-жолда: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«2018 жыл»;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«18,2.»;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«Әдебиет, кітап шығару мен кітапхана ісі»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74-жолдың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«Театр, цирк, хореография, музыка және орындаушылық өнер»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81-жолдың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жылы – 9,6;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жылы – 9,4;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жылы – 9,4;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жылы – 9,4.»;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82-жолдың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жылы – 25,0;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жылы – 24,4;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жылы – 24,4;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жылы – 24,4.»;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83-жолдың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жылы – 17,6;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жылы – 14,7;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жылы – 14,7.»;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84-жолдың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жылы – 106,8;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жылы – 85,9;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жылы – 85,9;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жылы – 85,9.»;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85-жолдың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жылы – 9,2;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жылы – 9,3;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жылы – 9,3;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жылы – 9,3.»;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88, 89, 90-жолдар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92-жолда: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жыл, 2017 жыл»;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жылы – 11,2;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жылы – 9,1.»;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93-жолда: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жыл, 2017 жыл»;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жылы – 22,9;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жылы – 25,5.»;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94-жолда: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– 2018 жылдар»;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жылы – 20,5;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жылы – 28,5;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жылы – 29,5;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жылы – 25,4.»;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95-жолда: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– 2018 жылдар»;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жылы – 23,0;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жылы – 15,6;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жылы – 15,6;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жылы – 15,6.»;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реттiк нөмiрлерi 96-1 және 96-2-жолдармен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3963"/>
        <w:gridCol w:w="2669"/>
        <w:gridCol w:w="1172"/>
        <w:gridCol w:w="1452"/>
        <w:gridCol w:w="2195"/>
        <w:gridCol w:w="1173"/>
      </w:tblGrid>
      <w:tr>
        <w:trPr>
          <w:trHeight w:val="345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96-1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Азия елдерінің халықаралық театрлық фестивалін өткізу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фестиваль өткізу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СІМ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45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96-2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«Текті сөздің төресі – терме» республикалық конкурсын өткізу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 өткізу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2016-2018 жыл 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9,03;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жылы – 9,03; 2018 жылы – 9,03.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7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«Қазіргі заманғы мәдени кеңістіктің ең маңызды кластері ретінде киноиндустрияны дамыту»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97-жолдың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жылы – 157,7;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жылы – 157,7;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жылы – 157,7.»;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98-жолдың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жылы – 7,4;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жылы – 5,4;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жылы – 4,9;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жылы – 4,9.»;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99-жолда: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– 2018 жылдар»;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жылы – 13,0;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жылы – 7,3;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жылы – 7,3;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жылы – 8,2.»;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«Мәдени-туристік кластерлер» деген 3-бөлімде: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«Алматы – Қазақстанның еркін мәдени аймағы» кластері»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115-жол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«Алтай маржаны» кластері»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128-жолда: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– 2018 жылдар»;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жылы – 58,0;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жылы – 20,0;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жылы – 20,0;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жылы – 20,0.»;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129-жолда: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– 2016 жылдар, 2018 жыл»;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жылы – 2,2;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жылы – 12,6;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жылы – 12,6.»;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«Каспий қақпасы» кластері»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141-жолдың 4-бағаны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«Ақтөбе облысының әкімдігі».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