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9715" w14:textId="0e99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ақпараттық-коммуникациялық инфрақұрылымының операторын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29 қаңтардағы № 40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Қаулының күшін жою көзделген - ҚР Үкіметінің 08.05.2026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2015 жылғы 24 қарашадағы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"Ұлттық ақпараттық технологиялар" акционерлік қоғамы "электрондық үкіметтің" ақпараттық-коммуникациялық инфрақұрылымының операторы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тізімі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"Ақпараттандыру саласындағы оператор туралы" Қазақстан Республикасы Үкіметінің 2010 жылғы 1 шілдедегі № 679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41, 365-құжат).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кейбір шешімдеріне өзгерістер мен толықтырулар енгізу туралы" Қазақстан Республикасы Үкіметінің 2010 жылғы 8 қарашадағы № 1169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59, 579-құжат).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"Электрондық үкіметтің" төлем шлюзінің операторы туралы" Қазақстан Республикасы Үкіметінің 2010 жылғы 31 желтоқсандағы № 1497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10-11, 136-құжат).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"Мемлекеттік техникалық қызметтің кейбір мәселелері туралы" Қазақстан Республикасы Үкіметінің 2013 жылғы 28 қаңтардағы № 49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12, 226-құжат).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Үкіметінің "Қазақстан Республикасы Көлік және коммуникация министрлігінің мәселелері" туралы 2004 жылғы 24 қарашадағы № 1232 және "Ақпараттандыру саласындағы оператор туралы" 2010 жылғы 1 шілдедегі № 679 қаулыларына өзгерістер енгізу туралы" Қазақстан Республикасы Үкіметінің 2013 жылғы 18 қазандағы № 1114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60, 826-құжат).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"Мемлекеттік органдардың бірыңғай көлік ортасының операторы туралы" Қазақстан Республикасы Үкіметінің 2011 жылғы 30 желтоқсандағы № 1719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17, 280-құжат).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