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441c" w14:textId="f554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іс жүргізу заңнамасының кейбір нормаларын қолдануы туралы" Қазақстан Республикасы Жоғарғы Сотының 2003 жылғы 20 наурыздағы № 2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2016 жылғы 20 мамырдағы № 3 нормативтік қаулысы.</w:t>
      </w:r>
    </w:p>
    <w:p>
      <w:pPr>
        <w:spacing w:after="0"/>
        <w:ind w:left="0"/>
        <w:jc w:val="both"/>
      </w:pPr>
      <w:bookmarkStart w:name="z1" w:id="0"/>
      <w:r>
        <w:rPr>
          <w:rFonts w:ascii="Times New Roman"/>
          <w:b w:val="false"/>
          <w:i w:val="false"/>
          <w:color w:val="000000"/>
          <w:sz w:val="28"/>
        </w:rPr>
        <w:t xml:space="preserve">
      1. "Соттардың азаматтық іс жүргізу заңнамасының кейбір нормаларын қолдануы туралы" Қазақстан Республикасы Жоғарғы Сотының 2003 жылғы 20 наурыздағы № 2 </w:t>
      </w:r>
      <w:r>
        <w:rPr>
          <w:rFonts w:ascii="Times New Roman"/>
          <w:b w:val="false"/>
          <w:i w:val="false"/>
          <w:color w:val="000000"/>
          <w:sz w:val="28"/>
        </w:rPr>
        <w:t>нормативтік қаулысына</w:t>
      </w:r>
      <w:r>
        <w:rPr>
          <w:rFonts w:ascii="Times New Roman"/>
          <w:b w:val="false"/>
          <w:i w:val="false"/>
          <w:color w:val="000000"/>
          <w:sz w:val="28"/>
        </w:rPr>
        <w:t xml:space="preserve"> (Қазақстан Республикасы Жоғарғы Сотының 2006 жылғы 23 маусымдағы № </w:t>
      </w:r>
      <w:r>
        <w:rPr>
          <w:rFonts w:ascii="Times New Roman"/>
          <w:b w:val="false"/>
          <w:i w:val="false"/>
          <w:color w:val="000000"/>
          <w:sz w:val="28"/>
        </w:rPr>
        <w:t>5</w:t>
      </w:r>
      <w:r>
        <w:rPr>
          <w:rFonts w:ascii="Times New Roman"/>
          <w:b w:val="false"/>
          <w:i w:val="false"/>
          <w:color w:val="000000"/>
          <w:sz w:val="28"/>
        </w:rPr>
        <w:t xml:space="preserve">, 2007 жылғы 25 желтоқсандағы № </w:t>
      </w:r>
      <w:r>
        <w:rPr>
          <w:rFonts w:ascii="Times New Roman"/>
          <w:b w:val="false"/>
          <w:i w:val="false"/>
          <w:color w:val="000000"/>
          <w:sz w:val="28"/>
        </w:rPr>
        <w:t>12</w:t>
      </w:r>
      <w:r>
        <w:rPr>
          <w:rFonts w:ascii="Times New Roman"/>
          <w:b w:val="false"/>
          <w:i w:val="false"/>
          <w:color w:val="000000"/>
          <w:sz w:val="28"/>
        </w:rPr>
        <w:t xml:space="preserve">, 2008 жылғы 22 желтоқсандағы № </w:t>
      </w:r>
      <w:r>
        <w:rPr>
          <w:rFonts w:ascii="Times New Roman"/>
          <w:b w:val="false"/>
          <w:i w:val="false"/>
          <w:color w:val="000000"/>
          <w:sz w:val="28"/>
        </w:rPr>
        <w:t>19</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2012 жылғы 29 желтоқсандағы № </w:t>
      </w:r>
      <w:r>
        <w:rPr>
          <w:rFonts w:ascii="Times New Roman"/>
          <w:b w:val="false"/>
          <w:i w:val="false"/>
          <w:color w:val="000000"/>
          <w:sz w:val="28"/>
        </w:rPr>
        <w:t>6</w:t>
      </w:r>
      <w:r>
        <w:rPr>
          <w:rFonts w:ascii="Times New Roman"/>
          <w:b w:val="false"/>
          <w:i w:val="false"/>
          <w:color w:val="000000"/>
          <w:sz w:val="28"/>
        </w:rPr>
        <w:t xml:space="preserve"> нормативтік қаулыларымен енгізілген өзгерістерімен және толықтыруларымен бірге)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"Қазақстан Республикасының Азаматтық іс жүргізу кодексінің (әрі қарай — АІЖК)" деген сөздер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w:t>
      </w:r>
    </w:p>
    <w:bookmarkEnd w:id="1"/>
    <w:bookmarkStart w:name="z3" w:id="2"/>
    <w:p>
      <w:pPr>
        <w:spacing w:after="0"/>
        <w:ind w:left="0"/>
        <w:jc w:val="both"/>
      </w:pPr>
      <w:r>
        <w:rPr>
          <w:rFonts w:ascii="Times New Roman"/>
          <w:b w:val="false"/>
          <w:i w:val="false"/>
          <w:color w:val="000000"/>
          <w:sz w:val="28"/>
        </w:rPr>
        <w:t>
      2) бүкіл мәтін бойынша:</w:t>
      </w:r>
    </w:p>
    <w:bookmarkEnd w:id="2"/>
    <w:bookmarkStart w:name="z4" w:id="3"/>
    <w:p>
      <w:pPr>
        <w:spacing w:after="0"/>
        <w:ind w:left="0"/>
        <w:jc w:val="both"/>
      </w:pPr>
      <w:r>
        <w:rPr>
          <w:rFonts w:ascii="Times New Roman"/>
          <w:b w:val="false"/>
          <w:i w:val="false"/>
          <w:color w:val="000000"/>
          <w:sz w:val="28"/>
        </w:rPr>
        <w:t>
      "АІЖК", "қадағалау", "тиісті қадағалау", "шағым берілген сот актілерін қайта қарау жөнінде қадағалау іс жүргізуін қозғау туралы", "сот қадағалауы тәртібімен" деген сөздер тиісінше "АПК", "кассациялық", "өтінішті іспен бірге кассациялық сатының сот отырысының қарауына беру туралы", "кассациялық тәртіппен"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"150", "153", "154", "242", "243", "247", "249" деген цифрлар тиісінше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272</w:t>
      </w:r>
      <w:r>
        <w:rPr>
          <w:rFonts w:ascii="Times New Roman"/>
          <w:b w:val="false"/>
          <w:i w:val="false"/>
          <w:color w:val="000000"/>
          <w:sz w:val="28"/>
        </w:rPr>
        <w:t>", "</w:t>
      </w:r>
      <w:r>
        <w:rPr>
          <w:rFonts w:ascii="Times New Roman"/>
          <w:b w:val="false"/>
          <w:i w:val="false"/>
          <w:color w:val="000000"/>
          <w:sz w:val="28"/>
        </w:rPr>
        <w:t>273</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5"/>
    <w:bookmarkStart w:name="z7" w:id="6"/>
    <w:p>
      <w:pPr>
        <w:spacing w:after="0"/>
        <w:ind w:left="0"/>
        <w:jc w:val="both"/>
      </w:pPr>
      <w:r>
        <w:rPr>
          <w:rFonts w:ascii="Times New Roman"/>
          <w:b w:val="false"/>
          <w:i w:val="false"/>
          <w:color w:val="000000"/>
          <w:sz w:val="28"/>
        </w:rPr>
        <w:t>
      "150-бабының төртінші бөлігінде" деген сөздер "</w:t>
      </w:r>
      <w:r>
        <w:rPr>
          <w:rFonts w:ascii="Times New Roman"/>
          <w:b w:val="false"/>
          <w:i w:val="false"/>
          <w:color w:val="000000"/>
          <w:sz w:val="28"/>
        </w:rPr>
        <w:t>148-бабының</w:t>
      </w:r>
      <w:r>
        <w:rPr>
          <w:rFonts w:ascii="Times New Roman"/>
          <w:b w:val="false"/>
          <w:i w:val="false"/>
          <w:color w:val="000000"/>
          <w:sz w:val="28"/>
        </w:rPr>
        <w:t xml:space="preserve"> үшінші бөлігінде"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"27" деген цифрлар "</w:t>
      </w:r>
      <w:r>
        <w:rPr>
          <w:rFonts w:ascii="Times New Roman"/>
          <w:b w:val="false"/>
          <w:i w:val="false"/>
          <w:color w:val="000000"/>
          <w:sz w:val="28"/>
        </w:rPr>
        <w:t>29</w:t>
      </w:r>
      <w:r>
        <w:rPr>
          <w:rFonts w:ascii="Times New Roman"/>
          <w:b w:val="false"/>
          <w:i w:val="false"/>
          <w:color w:val="000000"/>
          <w:sz w:val="28"/>
        </w:rPr>
        <w:t>" деген цифрлармен ауыстырылсын;</w:t>
      </w:r>
    </w:p>
    <w:bookmarkEnd w:id="8"/>
    <w:bookmarkStart w:name="z10" w:id="9"/>
    <w:p>
      <w:pPr>
        <w:spacing w:after="0"/>
        <w:ind w:left="0"/>
        <w:jc w:val="both"/>
      </w:pPr>
      <w:r>
        <w:rPr>
          <w:rFonts w:ascii="Times New Roman"/>
          <w:b w:val="false"/>
          <w:i w:val="false"/>
          <w:color w:val="000000"/>
          <w:sz w:val="28"/>
        </w:rPr>
        <w:t>
      екінші сөйлем алып тасталсын;</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 xml:space="preserve"> "48", "272" деген цифрлар тиісінше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286</w:t>
      </w:r>
      <w:r>
        <w:rPr>
          <w:rFonts w:ascii="Times New Roman"/>
          <w:b w:val="false"/>
          <w:i w:val="false"/>
          <w:color w:val="000000"/>
          <w:sz w:val="28"/>
        </w:rPr>
        <w:t>" деген цифрлармен ауыстырылсын;</w:t>
      </w:r>
    </w:p>
    <w:bookmarkEnd w:id="10"/>
    <w:bookmarkStart w:name="z12"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бірінші абзацта:</w:t>
      </w:r>
    </w:p>
    <w:bookmarkEnd w:id="12"/>
    <w:bookmarkStart w:name="z14" w:id="13"/>
    <w:p>
      <w:pPr>
        <w:spacing w:after="0"/>
        <w:ind w:left="0"/>
        <w:jc w:val="both"/>
      </w:pPr>
      <w:r>
        <w:rPr>
          <w:rFonts w:ascii="Times New Roman"/>
          <w:b w:val="false"/>
          <w:i w:val="false"/>
          <w:color w:val="000000"/>
          <w:sz w:val="28"/>
        </w:rPr>
        <w:t>
      "36-бабының екінші бөлігінің 1) және 3) тармақшаларында" деген сөздер "</w:t>
      </w:r>
      <w:r>
        <w:rPr>
          <w:rFonts w:ascii="Times New Roman"/>
          <w:b w:val="false"/>
          <w:i w:val="false"/>
          <w:color w:val="000000"/>
          <w:sz w:val="28"/>
        </w:rPr>
        <w:t>34-бабының</w:t>
      </w:r>
      <w:r>
        <w:rPr>
          <w:rFonts w:ascii="Times New Roman"/>
          <w:b w:val="false"/>
          <w:i w:val="false"/>
          <w:color w:val="000000"/>
          <w:sz w:val="28"/>
        </w:rPr>
        <w:t xml:space="preserve"> екінші бөлігінің 1), 3), 4), 5) тармақшаларында" деген сөздермен ауыстырылсын;</w:t>
      </w:r>
    </w:p>
    <w:bookmarkEnd w:id="13"/>
    <w:bookmarkStart w:name="z15" w:id="14"/>
    <w:p>
      <w:pPr>
        <w:spacing w:after="0"/>
        <w:ind w:left="0"/>
        <w:jc w:val="both"/>
      </w:pPr>
      <w:r>
        <w:rPr>
          <w:rFonts w:ascii="Times New Roman"/>
          <w:b w:val="false"/>
          <w:i w:val="false"/>
          <w:color w:val="000000"/>
          <w:sz w:val="28"/>
        </w:rPr>
        <w:t>
      екінші абзацта:</w:t>
      </w:r>
    </w:p>
    <w:bookmarkEnd w:id="14"/>
    <w:bookmarkStart w:name="z16" w:id="15"/>
    <w:p>
      <w:pPr>
        <w:spacing w:after="0"/>
        <w:ind w:left="0"/>
        <w:jc w:val="both"/>
      </w:pPr>
      <w:r>
        <w:rPr>
          <w:rFonts w:ascii="Times New Roman"/>
          <w:b w:val="false"/>
          <w:i w:val="false"/>
          <w:color w:val="000000"/>
          <w:sz w:val="28"/>
        </w:rPr>
        <w:t xml:space="preserve">
      "АІЖК-нің 36-бабының екінші бөлігінің 2) және 4) тармақшаларында көрсетілген негіздер" деген сөздер "АПК-нің </w:t>
      </w:r>
      <w:r>
        <w:rPr>
          <w:rFonts w:ascii="Times New Roman"/>
          <w:b w:val="false"/>
          <w:i w:val="false"/>
          <w:color w:val="000000"/>
          <w:sz w:val="28"/>
        </w:rPr>
        <w:t>34-бабының</w:t>
      </w:r>
      <w:r>
        <w:rPr>
          <w:rFonts w:ascii="Times New Roman"/>
          <w:b w:val="false"/>
          <w:i w:val="false"/>
          <w:color w:val="000000"/>
          <w:sz w:val="28"/>
        </w:rPr>
        <w:t xml:space="preserve"> екінші бөлігінің 2) тармақшасында көрсетілген негіз" деген сөздермен ауыстырылсын;</w:t>
      </w:r>
    </w:p>
    <w:bookmarkEnd w:id="15"/>
    <w:bookmarkStart w:name="z17" w:id="16"/>
    <w:p>
      <w:pPr>
        <w:spacing w:after="0"/>
        <w:ind w:left="0"/>
        <w:jc w:val="both"/>
      </w:pPr>
      <w:r>
        <w:rPr>
          <w:rFonts w:ascii="Times New Roman"/>
          <w:b w:val="false"/>
          <w:i w:val="false"/>
          <w:color w:val="000000"/>
          <w:sz w:val="28"/>
        </w:rPr>
        <w:t>
      төртінші абзацта:</w:t>
      </w:r>
    </w:p>
    <w:bookmarkEnd w:id="16"/>
    <w:bookmarkStart w:name="z18" w:id="17"/>
    <w:p>
      <w:pPr>
        <w:spacing w:after="0"/>
        <w:ind w:left="0"/>
        <w:jc w:val="both"/>
      </w:pPr>
      <w:r>
        <w:rPr>
          <w:rFonts w:ascii="Times New Roman"/>
          <w:b w:val="false"/>
          <w:i w:val="false"/>
          <w:color w:val="000000"/>
          <w:sz w:val="28"/>
        </w:rPr>
        <w:t>
      "қаулысы" деген сөз "ұйғарымы" деген сөзбен ауыстырылсын;</w:t>
      </w:r>
    </w:p>
    <w:bookmarkEnd w:id="17"/>
    <w:bookmarkStart w:name="z19"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екінші абзац мынадай редакцияда жазылсын:</w:t>
      </w:r>
    </w:p>
    <w:bookmarkEnd w:id="19"/>
    <w:bookmarkStart w:name="z21" w:id="2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58-бабының</w:t>
      </w:r>
      <w:r>
        <w:rPr>
          <w:rFonts w:ascii="Times New Roman"/>
          <w:b w:val="false"/>
          <w:i w:val="false"/>
          <w:color w:val="000000"/>
          <w:sz w:val="28"/>
        </w:rPr>
        <w:t xml:space="preserve"> 6) тармақшасына сәйкес, сот өкілдер ретінде қатыстыратын басқа адамдар деп осы баптың 1), 2), 3), 4), 5) тармақшаларында аталмаған, бірақ жоғары заң білімі бар және жазбаша сенімхат негізінде тараптардың мүдделерін білдіретін адамдар танылады. Сот жоғары заң білімі бар басқа адамдарды да іске қатысушы адамның (сенім білдірушінің) сот отырысының хаттамасына енгізілген ауызша өтініші бойынша сотқа қатыстыруы мүмкін";</w:t>
      </w:r>
    </w:p>
    <w:bookmarkEnd w:id="20"/>
    <w:bookmarkStart w:name="z22" w:id="21"/>
    <w:p>
      <w:pPr>
        <w:spacing w:after="0"/>
        <w:ind w:left="0"/>
        <w:jc w:val="both"/>
      </w:pPr>
      <w:r>
        <w:rPr>
          <w:rFonts w:ascii="Times New Roman"/>
          <w:b w:val="false"/>
          <w:i w:val="false"/>
          <w:color w:val="000000"/>
          <w:sz w:val="28"/>
        </w:rPr>
        <w:t>
      "61" деген цифрлар "</w:t>
      </w:r>
      <w:r>
        <w:rPr>
          <w:rFonts w:ascii="Times New Roman"/>
          <w:b w:val="false"/>
          <w:i w:val="false"/>
          <w:color w:val="000000"/>
          <w:sz w:val="28"/>
        </w:rPr>
        <w:t>60</w:t>
      </w:r>
      <w:r>
        <w:rPr>
          <w:rFonts w:ascii="Times New Roman"/>
          <w:b w:val="false"/>
          <w:i w:val="false"/>
          <w:color w:val="000000"/>
          <w:sz w:val="28"/>
        </w:rPr>
        <w:t>" деген цифрлармен ауыстырылсын;</w:t>
      </w:r>
    </w:p>
    <w:bookmarkEnd w:id="21"/>
    <w:bookmarkStart w:name="z23"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"66-бабының оныншы бөлігінде, 78-бабының үшінші бөлігінде және 91-бабының сегізінші бөлігінде" деген сөздер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w:t>
      </w:r>
      <w:r>
        <w:rPr>
          <w:rFonts w:ascii="Times New Roman"/>
          <w:b w:val="false"/>
          <w:i w:val="false"/>
          <w:color w:val="000000"/>
          <w:sz w:val="28"/>
        </w:rPr>
        <w:t>79-бабының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82-бабының</w:t>
      </w:r>
      <w:r>
        <w:rPr>
          <w:rFonts w:ascii="Times New Roman"/>
          <w:b w:val="false"/>
          <w:i w:val="false"/>
          <w:color w:val="000000"/>
          <w:sz w:val="28"/>
        </w:rPr>
        <w:t xml:space="preserve"> сегізінші бөлігінде" деген сөздермен ауыстырылсын;</w:t>
      </w:r>
    </w:p>
    <w:bookmarkEnd w:id="23"/>
    <w:bookmarkStart w:name="z25" w:id="24"/>
    <w:p>
      <w:pPr>
        <w:spacing w:after="0"/>
        <w:ind w:left="0"/>
        <w:jc w:val="both"/>
      </w:pPr>
      <w:r>
        <w:rPr>
          <w:rFonts w:ascii="Times New Roman"/>
          <w:b w:val="false"/>
          <w:i w:val="false"/>
          <w:color w:val="000000"/>
          <w:sz w:val="28"/>
        </w:rPr>
        <w:t>
      "64-70" деген цифрлар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деген цифрлармен ауыстырылсын;</w:t>
      </w:r>
    </w:p>
    <w:bookmarkEnd w:id="24"/>
    <w:bookmarkStart w:name="z26"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10-тармақта</w:t>
      </w:r>
      <w:r>
        <w:rPr>
          <w:rFonts w:ascii="Times New Roman"/>
          <w:b w:val="false"/>
          <w:i w:val="false"/>
          <w:color w:val="000000"/>
          <w:sz w:val="28"/>
        </w:rPr>
        <w:t xml:space="preserve"> "161", "159" деген цифрлар тиісінше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деген цифрлармен ауыстырылсын;</w:t>
      </w:r>
    </w:p>
    <w:bookmarkEnd w:id="25"/>
    <w:bookmarkStart w:name="z27"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11-тармақта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"30", "24" деген цифрлар тиісінше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деген цифрлармен ауыстырылсын;</w:t>
      </w:r>
    </w:p>
    <w:bookmarkEnd w:id="27"/>
    <w:bookmarkStart w:name="z29" w:id="28"/>
    <w:p>
      <w:pPr>
        <w:spacing w:after="0"/>
        <w:ind w:left="0"/>
        <w:jc w:val="both"/>
      </w:pPr>
      <w:r>
        <w:rPr>
          <w:rFonts w:ascii="Times New Roman"/>
          <w:b w:val="false"/>
          <w:i w:val="false"/>
          <w:color w:val="000000"/>
          <w:sz w:val="28"/>
        </w:rPr>
        <w:t>
      "осы бапта көрсетілгендерден басқалары" деген сөздер "соттылығы заңмен басқа сотта айқындалған істерден басқалары" деген сөздермен ауыстырылсын;</w:t>
      </w:r>
    </w:p>
    <w:bookmarkEnd w:id="28"/>
    <w:bookmarkStart w:name="z30" w:id="29"/>
    <w:p>
      <w:pPr>
        <w:spacing w:after="0"/>
        <w:ind w:left="0"/>
        <w:jc w:val="both"/>
      </w:pPr>
      <w:r>
        <w:rPr>
          <w:rFonts w:ascii="Times New Roman"/>
          <w:b w:val="false"/>
          <w:i w:val="false"/>
          <w:color w:val="000000"/>
          <w:sz w:val="28"/>
        </w:rPr>
        <w:t>
      "мүшелері" деген сөзден кейін ", сондай-ақ бұрынғы" деген сөздермен толықтырылсын;</w:t>
      </w:r>
    </w:p>
    <w:bookmarkEnd w:id="29"/>
    <w:bookmarkStart w:name="z31" w:id="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xml:space="preserve">
      "ақшалай талап қойылып отырғаны айқын болса да, мүліктік емес сипаттағы талаптар ретінде" деген сөздер "АПК-нің </w:t>
      </w:r>
      <w:r>
        <w:rPr>
          <w:rFonts w:ascii="Times New Roman"/>
          <w:b w:val="false"/>
          <w:i w:val="false"/>
          <w:color w:val="000000"/>
          <w:sz w:val="28"/>
        </w:rPr>
        <w:t>104-бабы</w:t>
      </w:r>
      <w:r>
        <w:rPr>
          <w:rFonts w:ascii="Times New Roman"/>
          <w:b w:val="false"/>
          <w:i w:val="false"/>
          <w:color w:val="000000"/>
          <w:sz w:val="28"/>
        </w:rPr>
        <w:t xml:space="preserve"> бірінші бөлігінің 2) тармақшасына және "Салық және бюджетке төленетін басқа да міндетті төлемдер туралы (Салық кодексі)"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сәйкес, егер талапкер заңнамаға сәйкес мемлекеттік баж төлеуден босатылмаса" деген сөздермен ауыстырылсын;</w:t>
      </w:r>
    </w:p>
    <w:bookmarkEnd w:id="31"/>
    <w:bookmarkStart w:name="z33" w:id="32"/>
    <w:p>
      <w:pPr>
        <w:spacing w:after="0"/>
        <w:ind w:left="0"/>
        <w:jc w:val="both"/>
      </w:pPr>
      <w:r>
        <w:rPr>
          <w:rFonts w:ascii="Times New Roman"/>
          <w:b w:val="false"/>
          <w:i w:val="false"/>
          <w:color w:val="000000"/>
          <w:sz w:val="28"/>
        </w:rPr>
        <w:t>
      "Алайда" деген сөз алып тасталсын;</w:t>
      </w:r>
    </w:p>
    <w:bookmarkEnd w:id="32"/>
    <w:bookmarkStart w:name="z34" w:id="33"/>
    <w:p>
      <w:pPr>
        <w:spacing w:after="0"/>
        <w:ind w:left="0"/>
        <w:jc w:val="both"/>
      </w:pPr>
      <w:r>
        <w:rPr>
          <w:rFonts w:ascii="Times New Roman"/>
          <w:b w:val="false"/>
          <w:i w:val="false"/>
          <w:color w:val="000000"/>
          <w:sz w:val="28"/>
        </w:rPr>
        <w:t>
      "111" деген цифрлар "</w:t>
      </w:r>
      <w:r>
        <w:rPr>
          <w:rFonts w:ascii="Times New Roman"/>
          <w:b w:val="false"/>
          <w:i w:val="false"/>
          <w:color w:val="000000"/>
          <w:sz w:val="28"/>
        </w:rPr>
        <w:t>113</w:t>
      </w:r>
      <w:r>
        <w:rPr>
          <w:rFonts w:ascii="Times New Roman"/>
          <w:b w:val="false"/>
          <w:i w:val="false"/>
          <w:color w:val="000000"/>
          <w:sz w:val="28"/>
        </w:rPr>
        <w:t>" деген цифрлармен ауыстырылсын;</w:t>
      </w:r>
    </w:p>
    <w:bookmarkEnd w:id="33"/>
    <w:bookmarkStart w:name="z35" w:id="34"/>
    <w:p>
      <w:pPr>
        <w:spacing w:after="0"/>
        <w:ind w:left="0"/>
        <w:jc w:val="both"/>
      </w:pPr>
      <w:r>
        <w:rPr>
          <w:rFonts w:ascii="Times New Roman"/>
          <w:b w:val="false"/>
          <w:i w:val="false"/>
          <w:color w:val="000000"/>
          <w:sz w:val="28"/>
        </w:rPr>
        <w:t>
      "өтемақы сомасының" деген сөздер "талап арыздың қанағаттандырылған бөлігінің" деген сөздермен ауыстырылсын;</w:t>
      </w:r>
    </w:p>
    <w:bookmarkEnd w:id="34"/>
    <w:bookmarkStart w:name="z36" w:id="35"/>
    <w:p>
      <w:pPr>
        <w:spacing w:after="0"/>
        <w:ind w:left="0"/>
        <w:jc w:val="both"/>
      </w:pPr>
      <w:r>
        <w:rPr>
          <w:rFonts w:ascii="Times New Roman"/>
          <w:b w:val="false"/>
          <w:i w:val="false"/>
          <w:color w:val="000000"/>
          <w:sz w:val="28"/>
        </w:rPr>
        <w:t>
      12) мынадай мазмұндағы 12-1-тармақпен толықтырылсын:</w:t>
      </w:r>
    </w:p>
    <w:bookmarkEnd w:id="35"/>
    <w:bookmarkStart w:name="z37" w:id="36"/>
    <w:p>
      <w:pPr>
        <w:spacing w:after="0"/>
        <w:ind w:left="0"/>
        <w:jc w:val="both"/>
      </w:pPr>
      <w:r>
        <w:rPr>
          <w:rFonts w:ascii="Times New Roman"/>
          <w:b w:val="false"/>
          <w:i w:val="false"/>
          <w:color w:val="000000"/>
          <w:sz w:val="28"/>
        </w:rPr>
        <w:t xml:space="preserve">
      "12-1.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бөлігіне сәйкес, азаматтық істерді сот талқылауына дайындау, талап қою арызы қабылданған күннен бастап он бес жұмыс күнінен кешіктірілмей жүргізілуге тиіс. Алименттерді өндіріп алу туралы, денсаулықтың бұзылуынан келтірілген зиянды өтеу туралы, сондай-ақ асыраушысынан айырылуына байланысты істерден басқа айрықша қиын істер бойынша ерекше жағдайларда және еңбек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End w:id="36"/>
    <w:p>
      <w:pPr>
        <w:spacing w:after="0"/>
        <w:ind w:left="0"/>
        <w:jc w:val="both"/>
      </w:pPr>
      <w:r>
        <w:rPr>
          <w:rFonts w:ascii="Times New Roman"/>
          <w:b w:val="false"/>
          <w:i w:val="false"/>
          <w:color w:val="000000"/>
          <w:sz w:val="28"/>
        </w:rPr>
        <w:t xml:space="preserve">
      Көрсетілген мерзім шегінде сот бірқатар процестік әрекеттер жасайды, сондай-ақ жауапкерге талап қою арызына пікір ұсынуды сотқа беруге міндеттейді (АПК-нің </w:t>
      </w:r>
      <w:r>
        <w:rPr>
          <w:rFonts w:ascii="Times New Roman"/>
          <w:b w:val="false"/>
          <w:i w:val="false"/>
          <w:color w:val="000000"/>
          <w:sz w:val="28"/>
        </w:rPr>
        <w:t>165-бабының</w:t>
      </w:r>
      <w:r>
        <w:rPr>
          <w:rFonts w:ascii="Times New Roman"/>
          <w:b w:val="false"/>
          <w:i w:val="false"/>
          <w:color w:val="000000"/>
          <w:sz w:val="28"/>
        </w:rPr>
        <w:t xml:space="preserve"> бірінші тармағы). АПК-нің </w:t>
      </w:r>
      <w:r>
        <w:rPr>
          <w:rFonts w:ascii="Times New Roman"/>
          <w:b w:val="false"/>
          <w:i w:val="false"/>
          <w:color w:val="000000"/>
          <w:sz w:val="28"/>
        </w:rPr>
        <w:t>166-бабының</w:t>
      </w:r>
      <w:r>
        <w:rPr>
          <w:rFonts w:ascii="Times New Roman"/>
          <w:b w:val="false"/>
          <w:i w:val="false"/>
          <w:color w:val="000000"/>
          <w:sz w:val="28"/>
        </w:rPr>
        <w:t xml:space="preserve"> екінші бөлігіне сай, пікір сот отырысы басталғанға дейін онымен танысу мүмкіндігін қамтамасыз ететін сот белгілеген мерзімде ұсынылады.</w:t>
      </w:r>
    </w:p>
    <w:p>
      <w:pPr>
        <w:spacing w:after="0"/>
        <w:ind w:left="0"/>
        <w:jc w:val="both"/>
      </w:pPr>
      <w:r>
        <w:rPr>
          <w:rFonts w:ascii="Times New Roman"/>
          <w:b w:val="false"/>
          <w:i w:val="false"/>
          <w:color w:val="000000"/>
          <w:sz w:val="28"/>
        </w:rPr>
        <w:t xml:space="preserve">
      АПК-де көрсетілген нормалар негізге алына отырып, пікір ұсыну мерзімін жауапкердің тұрғылықты немесе тұрған жері мен басқа да объективті себептерді негізге ала отырып, бірақ істі сот талқылауына дайындау үшін белгіленген мерзім шегінде сот белгілейтіні соттарға түсіндірілсін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w:t>
      </w:r>
    </w:p>
    <w:bookmarkStart w:name="z38" w:id="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13-тармақта</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"180", "181", "189", "201" деген цифрлар тиісінше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деген цифрлармен ауыстырылсын;</w:t>
      </w:r>
    </w:p>
    <w:bookmarkEnd w:id="38"/>
    <w:bookmarkStart w:name="z40" w:id="39"/>
    <w:p>
      <w:pPr>
        <w:spacing w:after="0"/>
        <w:ind w:left="0"/>
        <w:jc w:val="both"/>
      </w:pPr>
      <w:r>
        <w:rPr>
          <w:rFonts w:ascii="Times New Roman"/>
          <w:b w:val="false"/>
          <w:i w:val="false"/>
          <w:color w:val="000000"/>
          <w:sz w:val="28"/>
        </w:rPr>
        <w:t>
      мынадай мазмұндағы екінші және үшінші абзацтармен толықтырылсын:</w:t>
      </w:r>
    </w:p>
    <w:bookmarkEnd w:id="39"/>
    <w:bookmarkStart w:name="z41" w:id="4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198-бабының</w:t>
      </w:r>
      <w:r>
        <w:rPr>
          <w:rFonts w:ascii="Times New Roman"/>
          <w:b w:val="false"/>
          <w:i w:val="false"/>
          <w:color w:val="000000"/>
          <w:sz w:val="28"/>
        </w:rPr>
        <w:t xml:space="preserve"> бірінші бөлігіне сәйкес, егер сот іске қатысатын адамдардың қайсыбiрінің келмеуi, АПК-нің </w:t>
      </w:r>
      <w:r>
        <w:rPr>
          <w:rFonts w:ascii="Times New Roman"/>
          <w:b w:val="false"/>
          <w:i w:val="false"/>
          <w:color w:val="000000"/>
          <w:sz w:val="28"/>
        </w:rPr>
        <w:t>73-бабының</w:t>
      </w:r>
      <w:r>
        <w:rPr>
          <w:rFonts w:ascii="Times New Roman"/>
          <w:b w:val="false"/>
          <w:i w:val="false"/>
          <w:color w:val="000000"/>
          <w:sz w:val="28"/>
        </w:rPr>
        <w:t xml:space="preserve"> қағидалары бойынша қосымша дәлелдемелерді ұсыну немесе талап ету қажеттілігі, АПК-нің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жағдайда қарсы талап қойылған кезде, өзге де процестік әрекеттер жасаудың қажеттілігі салдарынан істі осы сот отырысында қарау мүмкін емес деп тапса, iстi талқылауды кейiнге қалдыруға жол беріледі.</w:t>
      </w:r>
    </w:p>
    <w:bookmarkEnd w:id="40"/>
    <w:p>
      <w:pPr>
        <w:spacing w:after="0"/>
        <w:ind w:left="0"/>
        <w:jc w:val="both"/>
      </w:pPr>
      <w:r>
        <w:rPr>
          <w:rFonts w:ascii="Times New Roman"/>
          <w:b w:val="false"/>
          <w:i w:val="false"/>
          <w:color w:val="000000"/>
          <w:sz w:val="28"/>
        </w:rPr>
        <w:t>
      Кейінге қалдырудың жеткілікті негізділігін қамтамасыз ету үшін азаматтық істерді қарау барысында кейінге қалдырулар санының әдетте төрт реттен аспауға тиіс екені соттарға түсіндірілсін.";</w:t>
      </w:r>
    </w:p>
    <w:bookmarkStart w:name="z4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бірінші абзац мынадай редакцияда жазылсын:</w:t>
      </w:r>
    </w:p>
    <w:bookmarkEnd w:id="42"/>
    <w:bookmarkStart w:name="z44" w:id="43"/>
    <w:p>
      <w:pPr>
        <w:spacing w:after="0"/>
        <w:ind w:left="0"/>
        <w:jc w:val="both"/>
      </w:pPr>
      <w:r>
        <w:rPr>
          <w:rFonts w:ascii="Times New Roman"/>
          <w:b w:val="false"/>
          <w:i w:val="false"/>
          <w:color w:val="000000"/>
          <w:sz w:val="28"/>
        </w:rPr>
        <w:t>
      "Жауапкер бірінші және апелляциялық сатыдағы соттарға жазбаша өтініш беру жолымен істі сот талқылауына дайындау кезінде немесе сот кеңесу бөлмесіне кеткенге дейін талап қоюды толық немесе ішінара мойындауға құқылы";</w:t>
      </w:r>
    </w:p>
    <w:bookmarkEnd w:id="43"/>
    <w:bookmarkStart w:name="z45" w:id="44"/>
    <w:p>
      <w:pPr>
        <w:spacing w:after="0"/>
        <w:ind w:left="0"/>
        <w:jc w:val="both"/>
      </w:pPr>
      <w:r>
        <w:rPr>
          <w:rFonts w:ascii="Times New Roman"/>
          <w:b w:val="false"/>
          <w:i w:val="false"/>
          <w:color w:val="000000"/>
          <w:sz w:val="28"/>
        </w:rPr>
        <w:t>
      екінші абзацта:</w:t>
      </w:r>
    </w:p>
    <w:bookmarkEnd w:id="44"/>
    <w:bookmarkStart w:name="z46" w:id="45"/>
    <w:p>
      <w:pPr>
        <w:spacing w:after="0"/>
        <w:ind w:left="0"/>
        <w:jc w:val="both"/>
      </w:pPr>
      <w:r>
        <w:rPr>
          <w:rFonts w:ascii="Times New Roman"/>
          <w:b w:val="false"/>
          <w:i w:val="false"/>
          <w:color w:val="000000"/>
          <w:sz w:val="28"/>
        </w:rPr>
        <w:t>
      ", содан кейін жауапкердің талаппен келісуі туралы арызын қабылдау не қабылдамау туралы ұйғарым шығарады" деген сөздер және екінші, үшінші сөйлемдер алып тасталсын;</w:t>
      </w:r>
    </w:p>
    <w:bookmarkEnd w:id="45"/>
    <w:bookmarkStart w:name="z47" w:id="46"/>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46"/>
    <w:bookmarkStart w:name="z48" w:id="47"/>
    <w:p>
      <w:pPr>
        <w:spacing w:after="0"/>
        <w:ind w:left="0"/>
        <w:jc w:val="both"/>
      </w:pPr>
      <w:r>
        <w:rPr>
          <w:rFonts w:ascii="Times New Roman"/>
          <w:b w:val="false"/>
          <w:i w:val="false"/>
          <w:color w:val="000000"/>
          <w:sz w:val="28"/>
        </w:rPr>
        <w:t>
      "Егер жауапкер талап қоюды ішінара мойындаса, онда сот талқылауын өткізгеннен кейін және талап қоюды мойындауды сот қабылдаған соң барлық қойылған талаптар бойынша шешім қабылданады. Дәлелдемелерді зерттеу жауапкер талапты мойындамаған бөлікте ғана жүргізіледі. Алдын ала сот отырысында шешім қабылдау бөлігінде талап қою мойындалған кезде тараптардың уәждерін, дәлелдемелерді зерттеудің қажеттілігіне орай істі сот талқылауына тағайындау қажет.</w:t>
      </w:r>
    </w:p>
    <w:bookmarkEnd w:id="4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жауапкердің талап қоюды толық немесе ішінара мойындауын қабылдау туралы не осындай мойындауды қабылдамау туралы соттың шешімінде немесе қаулысында көрсетіледі. Осы мәселе бойынша бөлек ұйғарым шығарылмайды";</w:t>
      </w:r>
    </w:p>
    <w:bookmarkStart w:name="z49" w:id="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15-тармақта</w:t>
      </w:r>
      <w:r>
        <w:rPr>
          <w:rFonts w:ascii="Times New Roman"/>
          <w:b w:val="false"/>
          <w:i w:val="false"/>
          <w:color w:val="000000"/>
          <w:sz w:val="28"/>
        </w:rPr>
        <w:t xml:space="preserve"> "арыз сотқа түскеннен" деген сөздер "сот талқылауына дайындау аяқталғаннан" деген сөздермен ауыстырылсын;</w:t>
      </w:r>
    </w:p>
    <w:bookmarkEnd w:id="48"/>
    <w:bookmarkStart w:name="z50" w:id="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w:t>
      </w:r>
      <w:r>
        <w:rPr>
          <w:rFonts w:ascii="Times New Roman"/>
          <w:b w:val="false"/>
          <w:i w:val="false"/>
          <w:color w:val="000000"/>
          <w:sz w:val="28"/>
        </w:rPr>
        <w:t xml:space="preserve"> бірінші абзац мынадай редакцияда жазылсын:</w:t>
      </w:r>
    </w:p>
    <w:bookmarkEnd w:id="49"/>
    <w:bookmarkStart w:name="z51" w:id="50"/>
    <w:p>
      <w:pPr>
        <w:spacing w:after="0"/>
        <w:ind w:left="0"/>
        <w:jc w:val="both"/>
      </w:pPr>
      <w:r>
        <w:rPr>
          <w:rFonts w:ascii="Times New Roman"/>
          <w:b w:val="false"/>
          <w:i w:val="false"/>
          <w:color w:val="000000"/>
          <w:sz w:val="28"/>
        </w:rPr>
        <w:t xml:space="preserve">
      "Егер борышкер сот бұйрығының көшірмесін алған күннен бастап он жұмыс күні ішінде немесе оның шығарылғаны туралы оған белгілі болған күннен бастап мәлімделген талапқа қарсылығын сотқа жолдаса, онда судья үш жұмыс күнінен кешіктірілмейтін мерзім ішінде сот бұйрығының күшін жою туралы не сот бұйрығының күшін жоюдан бас тарту туралы ұйғарым шығаруға міндетті. Егер жауапкер осындай қарсылық беру мерзімін дәлелді себептер бойынша өткізіп алса, онда ол АПК-нің </w:t>
      </w:r>
      <w:r>
        <w:rPr>
          <w:rFonts w:ascii="Times New Roman"/>
          <w:b w:val="false"/>
          <w:i w:val="false"/>
          <w:color w:val="000000"/>
          <w:sz w:val="28"/>
        </w:rPr>
        <w:t>126-бабына</w:t>
      </w:r>
      <w:r>
        <w:rPr>
          <w:rFonts w:ascii="Times New Roman"/>
          <w:b w:val="false"/>
          <w:i w:val="false"/>
          <w:color w:val="000000"/>
          <w:sz w:val="28"/>
        </w:rPr>
        <w:t xml:space="preserve"> сәйкес қалпына келтірілуі мүмкін.";</w:t>
      </w:r>
    </w:p>
    <w:bookmarkEnd w:id="50"/>
    <w:bookmarkStart w:name="z52"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18-тармақтарда</w:t>
      </w:r>
      <w:r>
        <w:rPr>
          <w:rFonts w:ascii="Times New Roman"/>
          <w:b w:val="false"/>
          <w:i w:val="false"/>
          <w:color w:val="000000"/>
          <w:sz w:val="28"/>
        </w:rPr>
        <w:t xml:space="preserve"> "260", "332" деген цифрлар тиісінше "</w:t>
      </w:r>
      <w:r>
        <w:rPr>
          <w:rFonts w:ascii="Times New Roman"/>
          <w:b w:val="false"/>
          <w:i w:val="false"/>
          <w:color w:val="000000"/>
          <w:sz w:val="28"/>
        </w:rPr>
        <w:t>256</w:t>
      </w:r>
      <w:r>
        <w:rPr>
          <w:rFonts w:ascii="Times New Roman"/>
          <w:b w:val="false"/>
          <w:i w:val="false"/>
          <w:color w:val="000000"/>
          <w:sz w:val="28"/>
        </w:rPr>
        <w:t>", "</w:t>
      </w:r>
      <w:r>
        <w:rPr>
          <w:rFonts w:ascii="Times New Roman"/>
          <w:b w:val="false"/>
          <w:i w:val="false"/>
          <w:color w:val="000000"/>
          <w:sz w:val="28"/>
        </w:rPr>
        <w:t>401</w:t>
      </w:r>
      <w:r>
        <w:rPr>
          <w:rFonts w:ascii="Times New Roman"/>
          <w:b w:val="false"/>
          <w:i w:val="false"/>
          <w:color w:val="000000"/>
          <w:sz w:val="28"/>
        </w:rPr>
        <w:t>" цифрлармен ауыстырылсын;</w:t>
      </w:r>
    </w:p>
    <w:bookmarkEnd w:id="51"/>
    <w:bookmarkStart w:name="z53" w:id="5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19-тармақта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бірінші абзац мынадай редакцияда жазылсын:</w:t>
      </w:r>
    </w:p>
    <w:bookmarkEnd w:id="53"/>
    <w:bookmarkStart w:name="z55" w:id="54"/>
    <w:p>
      <w:pPr>
        <w:spacing w:after="0"/>
        <w:ind w:left="0"/>
        <w:jc w:val="both"/>
      </w:pPr>
      <w:r>
        <w:rPr>
          <w:rFonts w:ascii="Times New Roman"/>
          <w:b w:val="false"/>
          <w:i w:val="false"/>
          <w:color w:val="000000"/>
          <w:sz w:val="28"/>
        </w:rPr>
        <w:t xml:space="preserve">
      "Сот шешіміне апелляциялық шағым (наразылық) беру үшін АПК-нің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көзделген мерзімді АПК-де белгіленген жағдайларды қоспағанда шешім түпкілікті нысанда шығарылған күннен бастап, ал сот талқылауына қатыспаған адамдар үшін оларға шешімнің көшірмесі жолданған күннен бастап есептеу керек.";</w:t>
      </w:r>
    </w:p>
    <w:bookmarkEnd w:id="54"/>
    <w:bookmarkStart w:name="z56" w:id="55"/>
    <w:p>
      <w:pPr>
        <w:spacing w:after="0"/>
        <w:ind w:left="0"/>
        <w:jc w:val="both"/>
      </w:pPr>
      <w:r>
        <w:rPr>
          <w:rFonts w:ascii="Times New Roman"/>
          <w:b w:val="false"/>
          <w:i w:val="false"/>
          <w:color w:val="000000"/>
          <w:sz w:val="28"/>
        </w:rPr>
        <w:t>
      екінші абзацта:</w:t>
      </w:r>
    </w:p>
    <w:bookmarkEnd w:id="55"/>
    <w:bookmarkStart w:name="z57" w:id="56"/>
    <w:p>
      <w:pPr>
        <w:spacing w:after="0"/>
        <w:ind w:left="0"/>
        <w:jc w:val="both"/>
      </w:pPr>
      <w:r>
        <w:rPr>
          <w:rFonts w:ascii="Times New Roman"/>
          <w:b w:val="false"/>
          <w:i w:val="false"/>
          <w:color w:val="000000"/>
          <w:sz w:val="28"/>
        </w:rPr>
        <w:t>
      "бес" деген сөзден кейін "жұмыс" деген сөзбен толықтырылсын;</w:t>
      </w:r>
    </w:p>
    <w:bookmarkEnd w:id="56"/>
    <w:bookmarkStart w:name="z58" w:id="57"/>
    <w:p>
      <w:pPr>
        <w:spacing w:after="0"/>
        <w:ind w:left="0"/>
        <w:jc w:val="both"/>
      </w:pPr>
      <w:r>
        <w:rPr>
          <w:rFonts w:ascii="Times New Roman"/>
          <w:b w:val="false"/>
          <w:i w:val="false"/>
          <w:color w:val="000000"/>
          <w:sz w:val="28"/>
        </w:rPr>
        <w:t>
      "он бес күннің" деген сөздер "бір айдың" деген сөздермен ауыстырылсын;</w:t>
      </w:r>
    </w:p>
    <w:bookmarkEnd w:id="57"/>
    <w:bookmarkStart w:name="z59" w:id="5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20-тармақта</w:t>
      </w:r>
      <w:r>
        <w:rPr>
          <w:rFonts w:ascii="Times New Roman"/>
          <w:b w:val="false"/>
          <w:i w:val="false"/>
          <w:color w:val="000000"/>
          <w:sz w:val="28"/>
        </w:rPr>
        <w:t>:</w:t>
      </w:r>
    </w:p>
    <w:bookmarkEnd w:id="58"/>
    <w:bookmarkStart w:name="z60" w:id="59"/>
    <w:p>
      <w:pPr>
        <w:spacing w:after="0"/>
        <w:ind w:left="0"/>
        <w:jc w:val="both"/>
      </w:pPr>
      <w:r>
        <w:rPr>
          <w:rFonts w:ascii="Times New Roman"/>
          <w:b w:val="false"/>
          <w:i w:val="false"/>
          <w:color w:val="000000"/>
          <w:sz w:val="28"/>
        </w:rPr>
        <w:t>
      2) және 3) тармақшалар алып тасталсын;</w:t>
      </w:r>
    </w:p>
    <w:bookmarkEnd w:id="59"/>
    <w:bookmarkStart w:name="z61" w:id="60"/>
    <w:p>
      <w:pPr>
        <w:spacing w:after="0"/>
        <w:ind w:left="0"/>
        <w:jc w:val="both"/>
      </w:pPr>
      <w:r>
        <w:rPr>
          <w:rFonts w:ascii="Times New Roman"/>
          <w:b w:val="false"/>
          <w:i w:val="false"/>
          <w:color w:val="000000"/>
          <w:sz w:val="28"/>
        </w:rPr>
        <w:t>
      4) тармақшаның екінші сөйлемі алып тасталсын;</w:t>
      </w:r>
    </w:p>
    <w:bookmarkEnd w:id="60"/>
    <w:bookmarkStart w:name="z62" w:id="61"/>
    <w:p>
      <w:pPr>
        <w:spacing w:after="0"/>
        <w:ind w:left="0"/>
        <w:jc w:val="both"/>
      </w:pPr>
      <w:r>
        <w:rPr>
          <w:rFonts w:ascii="Times New Roman"/>
          <w:b w:val="false"/>
          <w:i w:val="false"/>
          <w:color w:val="000000"/>
          <w:sz w:val="28"/>
        </w:rPr>
        <w:t>
      мынадай мазмұндағы 5) тармақшамен толықтырылсын:</w:t>
      </w:r>
    </w:p>
    <w:bookmarkEnd w:id="61"/>
    <w:bookmarkStart w:name="z63" w:id="62"/>
    <w:p>
      <w:pPr>
        <w:spacing w:after="0"/>
        <w:ind w:left="0"/>
        <w:jc w:val="both"/>
      </w:pPr>
      <w:r>
        <w:rPr>
          <w:rFonts w:ascii="Times New Roman"/>
          <w:b w:val="false"/>
          <w:i w:val="false"/>
          <w:color w:val="000000"/>
          <w:sz w:val="28"/>
        </w:rPr>
        <w:t>
      "5) бірінші сатыдағы соттың шетелдікті немесе азаматтығы жоқ адамды Қазақстан Республикасынан тыс шығарып жіберу туралы шешімдері.";</w:t>
      </w:r>
    </w:p>
    <w:bookmarkEnd w:id="62"/>
    <w:bookmarkStart w:name="z64" w:id="6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21-тармақта</w:t>
      </w:r>
      <w:r>
        <w:rPr>
          <w:rFonts w:ascii="Times New Roman"/>
          <w:b w:val="false"/>
          <w:i w:val="false"/>
          <w:color w:val="000000"/>
          <w:sz w:val="28"/>
        </w:rPr>
        <w:t>:</w:t>
      </w:r>
    </w:p>
    <w:bookmarkEnd w:id="63"/>
    <w:bookmarkStart w:name="z65" w:id="64"/>
    <w:p>
      <w:pPr>
        <w:spacing w:after="0"/>
        <w:ind w:left="0"/>
        <w:jc w:val="both"/>
      </w:pPr>
      <w:r>
        <w:rPr>
          <w:rFonts w:ascii="Times New Roman"/>
          <w:b w:val="false"/>
          <w:i w:val="false"/>
          <w:color w:val="000000"/>
          <w:sz w:val="28"/>
        </w:rPr>
        <w:t>
      "128" деген цифрлар "</w:t>
      </w:r>
      <w:r>
        <w:rPr>
          <w:rFonts w:ascii="Times New Roman"/>
          <w:b w:val="false"/>
          <w:i w:val="false"/>
          <w:color w:val="000000"/>
          <w:sz w:val="28"/>
        </w:rPr>
        <w:t>126</w:t>
      </w:r>
      <w:r>
        <w:rPr>
          <w:rFonts w:ascii="Times New Roman"/>
          <w:b w:val="false"/>
          <w:i w:val="false"/>
          <w:color w:val="000000"/>
          <w:sz w:val="28"/>
        </w:rPr>
        <w:t>" деген цифрлармен ауыстырылсын;</w:t>
      </w:r>
    </w:p>
    <w:bookmarkEnd w:id="64"/>
    <w:bookmarkStart w:name="z66" w:id="65"/>
    <w:p>
      <w:pPr>
        <w:spacing w:after="0"/>
        <w:ind w:left="0"/>
        <w:jc w:val="both"/>
      </w:pPr>
      <w:r>
        <w:rPr>
          <w:rFonts w:ascii="Times New Roman"/>
          <w:b w:val="false"/>
          <w:i w:val="false"/>
          <w:color w:val="000000"/>
          <w:sz w:val="28"/>
        </w:rPr>
        <w:t>
      "344-бабының төртінші бөлігінде" деген сөздер "</w:t>
      </w:r>
      <w:r>
        <w:rPr>
          <w:rFonts w:ascii="Times New Roman"/>
          <w:b w:val="false"/>
          <w:i w:val="false"/>
          <w:color w:val="000000"/>
          <w:sz w:val="28"/>
        </w:rPr>
        <w:t>429-бабының</w:t>
      </w:r>
      <w:r>
        <w:rPr>
          <w:rFonts w:ascii="Times New Roman"/>
          <w:b w:val="false"/>
          <w:i w:val="false"/>
          <w:color w:val="000000"/>
          <w:sz w:val="28"/>
        </w:rPr>
        <w:t xml:space="preserve"> бірінші бөлігінде" деген сөздермен ауыстырылсын;</w:t>
      </w:r>
    </w:p>
    <w:bookmarkEnd w:id="65"/>
    <w:bookmarkStart w:name="z67" w:id="6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22-тармақта</w:t>
      </w:r>
      <w:r>
        <w:rPr>
          <w:rFonts w:ascii="Times New Roman"/>
          <w:b w:val="false"/>
          <w:i w:val="false"/>
          <w:color w:val="000000"/>
          <w:sz w:val="28"/>
        </w:rPr>
        <w:t xml:space="preserve"> "345", "347" деген цифрлар тиісінше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деген цифрлармен ауыстырылсын;</w:t>
      </w:r>
    </w:p>
    <w:bookmarkEnd w:id="66"/>
    <w:bookmarkStart w:name="z68" w:id="6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23-тармақта</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"189, 242, 243, 247, 249" деген цифрлар тиісінше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68"/>
    <w:bookmarkStart w:name="z70" w:id="69"/>
    <w:p>
      <w:pPr>
        <w:spacing w:after="0"/>
        <w:ind w:left="0"/>
        <w:jc w:val="both"/>
      </w:pPr>
      <w:r>
        <w:rPr>
          <w:rFonts w:ascii="Times New Roman"/>
          <w:b w:val="false"/>
          <w:i w:val="false"/>
          <w:color w:val="000000"/>
          <w:sz w:val="28"/>
        </w:rPr>
        <w:t>
      "қаулы" деген сөз "ұйғарым" деген сөзбен ауыстырылсын;</w:t>
      </w:r>
    </w:p>
    <w:bookmarkEnd w:id="69"/>
    <w:bookmarkStart w:name="z71" w:id="7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24-тармақта</w:t>
      </w:r>
      <w:r>
        <w:rPr>
          <w:rFonts w:ascii="Times New Roman"/>
          <w:b w:val="false"/>
          <w:i w:val="false"/>
          <w:color w:val="000000"/>
          <w:sz w:val="28"/>
        </w:rPr>
        <w:t>:</w:t>
      </w:r>
    </w:p>
    <w:bookmarkEnd w:id="70"/>
    <w:bookmarkStart w:name="z72" w:id="71"/>
    <w:p>
      <w:pPr>
        <w:spacing w:after="0"/>
        <w:ind w:left="0"/>
        <w:jc w:val="both"/>
      </w:pPr>
      <w:r>
        <w:rPr>
          <w:rFonts w:ascii="Times New Roman"/>
          <w:b w:val="false"/>
          <w:i w:val="false"/>
          <w:color w:val="000000"/>
          <w:sz w:val="28"/>
        </w:rPr>
        <w:t>
      екінші абзацта:</w:t>
      </w:r>
    </w:p>
    <w:bookmarkEnd w:id="71"/>
    <w:bookmarkStart w:name="z73" w:id="72"/>
    <w:p>
      <w:pPr>
        <w:spacing w:after="0"/>
        <w:ind w:left="0"/>
        <w:jc w:val="both"/>
      </w:pPr>
      <w:r>
        <w:rPr>
          <w:rFonts w:ascii="Times New Roman"/>
          <w:b w:val="false"/>
          <w:i w:val="false"/>
          <w:color w:val="000000"/>
          <w:sz w:val="28"/>
        </w:rPr>
        <w:t>
      "65", "66" деген цифрлар тиісінше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деген цифрлармен ауыстырылсын;</w:t>
      </w:r>
    </w:p>
    <w:bookmarkEnd w:id="72"/>
    <w:bookmarkStart w:name="z74" w:id="73"/>
    <w:p>
      <w:pPr>
        <w:spacing w:after="0"/>
        <w:ind w:left="0"/>
        <w:jc w:val="both"/>
      </w:pPr>
      <w:r>
        <w:rPr>
          <w:rFonts w:ascii="Times New Roman"/>
          <w:b w:val="false"/>
          <w:i w:val="false"/>
          <w:color w:val="000000"/>
          <w:sz w:val="28"/>
        </w:rPr>
        <w:t>
      мынадай мазмұндағы екінші сөйлеммен толықтырылсын:</w:t>
      </w:r>
    </w:p>
    <w:bookmarkEnd w:id="73"/>
    <w:bookmarkStart w:name="z75" w:id="74"/>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74"/>
    <w:bookmarkStart w:name="z76" w:id="7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26-тармақта</w:t>
      </w:r>
      <w:r>
        <w:rPr>
          <w:rFonts w:ascii="Times New Roman"/>
          <w:b w:val="false"/>
          <w:i w:val="false"/>
          <w:color w:val="000000"/>
          <w:sz w:val="28"/>
        </w:rPr>
        <w:t>:</w:t>
      </w:r>
    </w:p>
    <w:bookmarkEnd w:id="75"/>
    <w:bookmarkStart w:name="z77" w:id="76"/>
    <w:p>
      <w:pPr>
        <w:spacing w:after="0"/>
        <w:ind w:left="0"/>
        <w:jc w:val="both"/>
      </w:pPr>
      <w:r>
        <w:rPr>
          <w:rFonts w:ascii="Times New Roman"/>
          <w:b w:val="false"/>
          <w:i w:val="false"/>
          <w:color w:val="000000"/>
          <w:sz w:val="28"/>
        </w:rPr>
        <w:t>
      "365-бабында" деген сөздер "</w:t>
      </w:r>
      <w:r>
        <w:rPr>
          <w:rFonts w:ascii="Times New Roman"/>
          <w:b w:val="false"/>
          <w:i w:val="false"/>
          <w:color w:val="000000"/>
          <w:sz w:val="28"/>
        </w:rPr>
        <w:t>427-бабының</w:t>
      </w:r>
      <w:r>
        <w:rPr>
          <w:rFonts w:ascii="Times New Roman"/>
          <w:b w:val="false"/>
          <w:i w:val="false"/>
          <w:color w:val="000000"/>
          <w:sz w:val="28"/>
        </w:rPr>
        <w:t xml:space="preserve"> екінші бөлігінде" деген сөздермен ауыстырылсын;</w:t>
      </w:r>
    </w:p>
    <w:bookmarkEnd w:id="76"/>
    <w:bookmarkStart w:name="z78" w:id="77"/>
    <w:p>
      <w:pPr>
        <w:spacing w:after="0"/>
        <w:ind w:left="0"/>
        <w:jc w:val="both"/>
      </w:pPr>
      <w:r>
        <w:rPr>
          <w:rFonts w:ascii="Times New Roman"/>
          <w:b w:val="false"/>
          <w:i w:val="false"/>
          <w:color w:val="000000"/>
          <w:sz w:val="28"/>
        </w:rPr>
        <w:t>
      "247", "249" деген цифрлар тиісінше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77"/>
    <w:bookmarkStart w:name="z79" w:id="78"/>
    <w:p>
      <w:pPr>
        <w:spacing w:after="0"/>
        <w:ind w:left="0"/>
        <w:jc w:val="both"/>
      </w:pPr>
      <w:r>
        <w:rPr>
          <w:rFonts w:ascii="Times New Roman"/>
          <w:b w:val="false"/>
          <w:i w:val="false"/>
          <w:color w:val="000000"/>
          <w:sz w:val="28"/>
        </w:rPr>
        <w:t>
      екінші абзацтағы "қаулылары" деген сөз "ұйғарымдары" деген сөзбен ауыстырылсын;</w:t>
      </w:r>
    </w:p>
    <w:bookmarkEnd w:id="78"/>
    <w:bookmarkStart w:name="z80" w:id="7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27-1-тармақ</w:t>
      </w:r>
      <w:r>
        <w:rPr>
          <w:rFonts w:ascii="Times New Roman"/>
          <w:b w:val="false"/>
          <w:i w:val="false"/>
          <w:color w:val="000000"/>
          <w:sz w:val="28"/>
        </w:rPr>
        <w:t xml:space="preserve"> мынадай редакцияда жазылсын:</w:t>
      </w:r>
    </w:p>
    <w:bookmarkEnd w:id="79"/>
    <w:bookmarkStart w:name="z81" w:id="80"/>
    <w:p>
      <w:pPr>
        <w:spacing w:after="0"/>
        <w:ind w:left="0"/>
        <w:jc w:val="both"/>
      </w:pPr>
      <w:r>
        <w:rPr>
          <w:rFonts w:ascii="Times New Roman"/>
          <w:b w:val="false"/>
          <w:i w:val="false"/>
          <w:color w:val="000000"/>
          <w:sz w:val="28"/>
        </w:rPr>
        <w:t>
      "27-1. Апелляциялық шағым берген адам апелляциялық сатыдағы сот қаулы шығарғанға дейін одан бас тартуға немесе бірінші сатыдағы сотта оны кері қайтарып алуға құқылы. Прокурор наразылықты апелляциялық сатыдағы сот қаулы шығарғанға дейін кері қайтарып алуға құқылы.</w:t>
      </w:r>
    </w:p>
    <w:bookmarkEnd w:id="80"/>
    <w:p>
      <w:pPr>
        <w:spacing w:after="0"/>
        <w:ind w:left="0"/>
        <w:jc w:val="both"/>
      </w:pPr>
      <w:r>
        <w:rPr>
          <w:rFonts w:ascii="Times New Roman"/>
          <w:b w:val="false"/>
          <w:i w:val="false"/>
          <w:color w:val="000000"/>
          <w:sz w:val="28"/>
        </w:rPr>
        <w:t xml:space="preserve">
      Апелляциялық сатыдағы сот апелляциялық шағымнан бас тартуды қабылдау туралы ұйғарым шығарады, егер шешімге басқа адамдар шағым бермесе немесе жоғары тұрған прокурор наразылық келтірмесе апелляциялық іс жүргізу тоқтатылады (АПК-нің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w:t>
      </w:r>
    </w:p>
    <w:p>
      <w:pPr>
        <w:spacing w:after="0"/>
        <w:ind w:left="0"/>
        <w:jc w:val="both"/>
      </w:pPr>
      <w:r>
        <w:rPr>
          <w:rFonts w:ascii="Times New Roman"/>
          <w:b w:val="false"/>
          <w:i w:val="false"/>
          <w:color w:val="000000"/>
          <w:sz w:val="28"/>
        </w:rPr>
        <w:t>
      Шағым, наразылық кері қайтарылып алынған жағдайда сот оны қайтару туралы ұйғарым шығарады, ол шағымдануға және наразылық келтіруге жатпайды.";</w:t>
      </w:r>
    </w:p>
    <w:bookmarkStart w:name="z82" w:id="81"/>
    <w:p>
      <w:pPr>
        <w:spacing w:after="0"/>
        <w:ind w:left="0"/>
        <w:jc w:val="both"/>
      </w:pPr>
      <w:r>
        <w:rPr>
          <w:rFonts w:ascii="Times New Roman"/>
          <w:b w:val="false"/>
          <w:i w:val="false"/>
          <w:color w:val="000000"/>
          <w:sz w:val="28"/>
        </w:rPr>
        <w:t>
      26) 27-2 және 27-3-тармақтар алып тасталсын;</w:t>
      </w:r>
    </w:p>
    <w:bookmarkEnd w:id="81"/>
    <w:bookmarkStart w:name="z83" w:id="8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82"/>
    <w:bookmarkStart w:name="z84" w:id="83"/>
    <w:p>
      <w:pPr>
        <w:spacing w:after="0"/>
        <w:ind w:left="0"/>
        <w:jc w:val="both"/>
      </w:pPr>
      <w:r>
        <w:rPr>
          <w:rFonts w:ascii="Times New Roman"/>
          <w:b w:val="false"/>
          <w:i w:val="false"/>
          <w:color w:val="000000"/>
          <w:sz w:val="28"/>
        </w:rPr>
        <w:t xml:space="preserve">
      "28. АПК-нің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бөлігіне сәйкес, жергілікті және басқа да соттардың заңды күшiне енген сот актiлерi оларға шағым жасаудың апелляциялық тәртібі сақталған жағдайда, сондай-ақ Қазақстан Республикасы Жоғарғы Сотының мамандандырылған сот алқасының сот актілері тараптар және олардың өкілдері, іске қатысушы басқа да адамдар берген өтініштер бойынша кассациялық тәртiппен қайта қаралуы мүмкiн. АПК-нің </w:t>
      </w:r>
      <w:r>
        <w:rPr>
          <w:rFonts w:ascii="Times New Roman"/>
          <w:b w:val="false"/>
          <w:i w:val="false"/>
          <w:color w:val="000000"/>
          <w:sz w:val="28"/>
        </w:rPr>
        <w:t>441-бабының</w:t>
      </w:r>
      <w:r>
        <w:rPr>
          <w:rFonts w:ascii="Times New Roman"/>
          <w:b w:val="false"/>
          <w:i w:val="false"/>
          <w:color w:val="000000"/>
          <w:sz w:val="28"/>
        </w:rPr>
        <w:t xml:space="preserve"> екінші бөлігіне сай, іске қатысуға тартылмаған адамдар аталған сот актілеріне олардың құқықтары мен міндеттері туралы мәселе шешілген жағдайларда ғана шағым беруге құқылы.";</w:t>
      </w:r>
    </w:p>
    <w:bookmarkEnd w:id="83"/>
    <w:bookmarkStart w:name="z85" w:id="8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End w:id="84"/>
    <w:bookmarkStart w:name="z86" w:id="85"/>
    <w:p>
      <w:pPr>
        <w:spacing w:after="0"/>
        <w:ind w:left="0"/>
        <w:jc w:val="both"/>
      </w:pPr>
      <w:r>
        <w:rPr>
          <w:rFonts w:ascii="Times New Roman"/>
          <w:b w:val="false"/>
          <w:i w:val="false"/>
          <w:color w:val="000000"/>
          <w:sz w:val="28"/>
        </w:rPr>
        <w:t xml:space="preserve">
      "29. АПК-нің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бөлігіне сай, шағымдалып отырған (наразылық келтірілген) сот актісі заңды күшіне енген күннен бастап алты айдың ішінде өтінішхат берілуі (наразылық келтірілуі) мүмкін. Кассациялық өтінішхат берудің (наразылық келтірудің) алты айлық мерзімі сот актісі АПК-нің </w:t>
      </w:r>
      <w:r>
        <w:rPr>
          <w:rFonts w:ascii="Times New Roman"/>
          <w:b w:val="false"/>
          <w:i w:val="false"/>
          <w:color w:val="000000"/>
          <w:sz w:val="28"/>
        </w:rPr>
        <w:t>431-бабында</w:t>
      </w:r>
      <w:r>
        <w:rPr>
          <w:rFonts w:ascii="Times New Roman"/>
          <w:b w:val="false"/>
          <w:i w:val="false"/>
          <w:color w:val="000000"/>
          <w:sz w:val="28"/>
        </w:rPr>
        <w:t xml:space="preserve"> көрсетілген қағидалар бойынша заңды күшіне енген күннен бастап есептеледі.</w:t>
      </w:r>
    </w:p>
    <w:bookmarkEnd w:id="85"/>
    <w:p>
      <w:pPr>
        <w:spacing w:after="0"/>
        <w:ind w:left="0"/>
        <w:jc w:val="both"/>
      </w:pPr>
      <w:r>
        <w:rPr>
          <w:rFonts w:ascii="Times New Roman"/>
          <w:b w:val="false"/>
          <w:i w:val="false"/>
          <w:color w:val="000000"/>
          <w:sz w:val="28"/>
        </w:rPr>
        <w:t>
      Егер кассациялық сатыдағы сот заңды күшіне енген сот актілерін жаңа шешім шығарып өзгертсе немесе күшін жойса, онда мұндай қаулыға шағымдану мерзімі осы қаулы шығарылған күннен бастап есептеледі.</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442-бабы</w:t>
      </w:r>
      <w:r>
        <w:rPr>
          <w:rFonts w:ascii="Times New Roman"/>
          <w:b w:val="false"/>
          <w:i w:val="false"/>
          <w:color w:val="000000"/>
          <w:sz w:val="28"/>
        </w:rPr>
        <w:t xml:space="preserve"> бірінші бөлігінің 3) тармақшасына және </w:t>
      </w:r>
      <w:r>
        <w:rPr>
          <w:rFonts w:ascii="Times New Roman"/>
          <w:b w:val="false"/>
          <w:i w:val="false"/>
          <w:color w:val="000000"/>
          <w:sz w:val="28"/>
        </w:rPr>
        <w:t>444-бабы</w:t>
      </w:r>
      <w:r>
        <w:rPr>
          <w:rFonts w:ascii="Times New Roman"/>
          <w:b w:val="false"/>
          <w:i w:val="false"/>
          <w:color w:val="000000"/>
          <w:sz w:val="28"/>
        </w:rPr>
        <w:t xml:space="preserve"> бірінші бөлігінің 3) тармақшасына сәйкес, алты айлық мерзім өткізіліп берілген және оны қалпына келтіру туралы өтінішхатсыз берілген өтінішхат оны берген адамға қайтарылады.</w:t>
      </w:r>
    </w:p>
    <w:p>
      <w:pPr>
        <w:spacing w:after="0"/>
        <w:ind w:left="0"/>
        <w:jc w:val="both"/>
      </w:pPr>
      <w:r>
        <w:rPr>
          <w:rFonts w:ascii="Times New Roman"/>
          <w:b w:val="false"/>
          <w:i w:val="false"/>
          <w:color w:val="000000"/>
          <w:sz w:val="28"/>
        </w:rPr>
        <w:t xml:space="preserve">
      Егер шағым берудің өткізілген мерзімін қалпына келтіру туралы өтінішхат қоса тіркелген өтінішхатты қарау кезінде заңды күшіне енген сот актісін қайта қарау үшін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бөлігінде көзделген негіздердің жоқтығы анықталса, онда АПК-нің </w:t>
      </w:r>
      <w:r>
        <w:rPr>
          <w:rFonts w:ascii="Times New Roman"/>
          <w:b w:val="false"/>
          <w:i w:val="false"/>
          <w:color w:val="000000"/>
          <w:sz w:val="28"/>
        </w:rPr>
        <w:t>442-бабы</w:t>
      </w:r>
      <w:r>
        <w:rPr>
          <w:rFonts w:ascii="Times New Roman"/>
          <w:b w:val="false"/>
          <w:i w:val="false"/>
          <w:color w:val="000000"/>
          <w:sz w:val="28"/>
        </w:rPr>
        <w:t xml:space="preserve"> бірінші бөлігінің 3) тармақшасына және </w:t>
      </w:r>
      <w:r>
        <w:rPr>
          <w:rFonts w:ascii="Times New Roman"/>
          <w:b w:val="false"/>
          <w:i w:val="false"/>
          <w:color w:val="000000"/>
          <w:sz w:val="28"/>
        </w:rPr>
        <w:t>444-бабы</w:t>
      </w:r>
      <w:r>
        <w:rPr>
          <w:rFonts w:ascii="Times New Roman"/>
          <w:b w:val="false"/>
          <w:i w:val="false"/>
          <w:color w:val="000000"/>
          <w:sz w:val="28"/>
        </w:rPr>
        <w:t xml:space="preserve"> бірінші бөлігінің 3) тармақшасына сәйкес, өтінішхатты кері қайтару туралы қаулы шығарылады.</w:t>
      </w:r>
    </w:p>
    <w:p>
      <w:pPr>
        <w:spacing w:after="0"/>
        <w:ind w:left="0"/>
        <w:jc w:val="both"/>
      </w:pPr>
      <w:r>
        <w:rPr>
          <w:rFonts w:ascii="Times New Roman"/>
          <w:b w:val="false"/>
          <w:i w:val="false"/>
          <w:color w:val="000000"/>
          <w:sz w:val="28"/>
        </w:rPr>
        <w:t xml:space="preserve">
      Егер Қазақстан Республикасының Бас прокуратурасына кассациялық алқаға наразылық келтіру туралы өтінішхат алты айлық мерзім ішінде берілсе, бірақ прокурор наразылықты кешіктіріп келтірсе, кассациялық алқа заңда белгіленген мерзімді АПК-нің </w:t>
      </w:r>
      <w:r>
        <w:rPr>
          <w:rFonts w:ascii="Times New Roman"/>
          <w:b w:val="false"/>
          <w:i w:val="false"/>
          <w:color w:val="000000"/>
          <w:sz w:val="28"/>
        </w:rPr>
        <w:t>436-бабының</w:t>
      </w:r>
      <w:r>
        <w:rPr>
          <w:rFonts w:ascii="Times New Roman"/>
          <w:b w:val="false"/>
          <w:i w:val="false"/>
          <w:color w:val="000000"/>
          <w:sz w:val="28"/>
        </w:rPr>
        <w:t xml:space="preserve"> төртінші бөлігінің талабына сай қалпына келтіреді.</w:t>
      </w:r>
    </w:p>
    <w:p>
      <w:pPr>
        <w:spacing w:after="0"/>
        <w:ind w:left="0"/>
        <w:jc w:val="both"/>
      </w:pPr>
      <w:r>
        <w:rPr>
          <w:rFonts w:ascii="Times New Roman"/>
          <w:b w:val="false"/>
          <w:i w:val="false"/>
          <w:color w:val="000000"/>
          <w:sz w:val="28"/>
        </w:rPr>
        <w:t xml:space="preserve">
      Егер алты айлық мерзім бұзылып берілген және оны қалпына келтіру туралы өтінішхаты бар өтінішхатты қараудың нәтижелері бойынша шағым берілген сот актілерін қайта қарау жөнінде кассациялық іс жүргізуді қозғау туралы қаулы шығарылса, онда кассациялық сатыдағы сот осы мерзімді қалпына келтіру туралы мәселені АПК-нің </w:t>
      </w:r>
      <w:r>
        <w:rPr>
          <w:rFonts w:ascii="Times New Roman"/>
          <w:b w:val="false"/>
          <w:i w:val="false"/>
          <w:color w:val="000000"/>
          <w:sz w:val="28"/>
        </w:rPr>
        <w:t>450-бабының</w:t>
      </w:r>
      <w:r>
        <w:rPr>
          <w:rFonts w:ascii="Times New Roman"/>
          <w:b w:val="false"/>
          <w:i w:val="false"/>
          <w:color w:val="000000"/>
          <w:sz w:val="28"/>
        </w:rPr>
        <w:t xml:space="preserve"> үшінші бөлігінде көзделген тәртіпте сот отырысында қарайды. Прокурордың наразылық келтіру мерзімін қалпына келтіру туралы мәселені де кассациялық сатыдағы сот осындай тәртіппен қарайды. Кассациялық өтінішхат (наразылық) берудің дәлелсіз себептермен өткізіліп алынған мерзімі қалпына келтіруге жатпайды, ал өтінішхат (наразылық) қаралмай кері қайтарылады.";</w:t>
      </w:r>
    </w:p>
    <w:bookmarkStart w:name="z87" w:id="8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30-тармақта</w:t>
      </w:r>
      <w:r>
        <w:rPr>
          <w:rFonts w:ascii="Times New Roman"/>
          <w:b w:val="false"/>
          <w:i w:val="false"/>
          <w:color w:val="000000"/>
          <w:sz w:val="28"/>
        </w:rPr>
        <w:t>:</w:t>
      </w:r>
    </w:p>
    <w:bookmarkEnd w:id="86"/>
    <w:bookmarkStart w:name="z88" w:id="87"/>
    <w:p>
      <w:pPr>
        <w:spacing w:after="0"/>
        <w:ind w:left="0"/>
        <w:jc w:val="both"/>
      </w:pPr>
      <w:r>
        <w:rPr>
          <w:rFonts w:ascii="Times New Roman"/>
          <w:b w:val="false"/>
          <w:i w:val="false"/>
          <w:color w:val="000000"/>
          <w:sz w:val="28"/>
        </w:rPr>
        <w:t>
      "387-бабының үшінші бөлігіне" деген сөздер "</w:t>
      </w:r>
      <w:r>
        <w:rPr>
          <w:rFonts w:ascii="Times New Roman"/>
          <w:b w:val="false"/>
          <w:i w:val="false"/>
          <w:color w:val="000000"/>
          <w:sz w:val="28"/>
        </w:rPr>
        <w:t>438-бабының</w:t>
      </w:r>
      <w:r>
        <w:rPr>
          <w:rFonts w:ascii="Times New Roman"/>
          <w:b w:val="false"/>
          <w:i w:val="false"/>
          <w:color w:val="000000"/>
          <w:sz w:val="28"/>
        </w:rPr>
        <w:t xml:space="preserve"> бесінші бөлігіне" деген сөздермен ауыстырылсын;</w:t>
      </w:r>
    </w:p>
    <w:bookmarkEnd w:id="87"/>
    <w:bookmarkStart w:name="z89" w:id="88"/>
    <w:p>
      <w:pPr>
        <w:spacing w:after="0"/>
        <w:ind w:left="0"/>
        <w:jc w:val="both"/>
      </w:pPr>
      <w:r>
        <w:rPr>
          <w:rFonts w:ascii="Times New Roman"/>
          <w:b w:val="false"/>
          <w:i w:val="false"/>
          <w:color w:val="000000"/>
          <w:sz w:val="28"/>
        </w:rPr>
        <w:t>
      "366-бабының бірінші бөлігінде" деген сөздер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деген сөздермен ауыстырылсын;</w:t>
      </w:r>
    </w:p>
    <w:bookmarkEnd w:id="88"/>
    <w:bookmarkStart w:name="z90" w:id="8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31-тармақта</w:t>
      </w:r>
      <w:r>
        <w:rPr>
          <w:rFonts w:ascii="Times New Roman"/>
          <w:b w:val="false"/>
          <w:i w:val="false"/>
          <w:color w:val="000000"/>
          <w:sz w:val="28"/>
        </w:rPr>
        <w:t>:</w:t>
      </w:r>
    </w:p>
    <w:bookmarkEnd w:id="89"/>
    <w:bookmarkStart w:name="z91" w:id="90"/>
    <w:p>
      <w:pPr>
        <w:spacing w:after="0"/>
        <w:ind w:left="0"/>
        <w:jc w:val="both"/>
      </w:pPr>
      <w:r>
        <w:rPr>
          <w:rFonts w:ascii="Times New Roman"/>
          <w:b w:val="false"/>
          <w:i w:val="false"/>
          <w:color w:val="000000"/>
          <w:sz w:val="28"/>
        </w:rPr>
        <w:t>
      "37-бабының үшінші бөлігіне" деген сөздер "</w:t>
      </w:r>
      <w:r>
        <w:rPr>
          <w:rFonts w:ascii="Times New Roman"/>
          <w:b w:val="false"/>
          <w:i w:val="false"/>
          <w:color w:val="000000"/>
          <w:sz w:val="28"/>
        </w:rPr>
        <w:t>35-бабының</w:t>
      </w:r>
      <w:r>
        <w:rPr>
          <w:rFonts w:ascii="Times New Roman"/>
          <w:b w:val="false"/>
          <w:i w:val="false"/>
          <w:color w:val="000000"/>
          <w:sz w:val="28"/>
        </w:rPr>
        <w:t xml:space="preserve"> бесінші бөлігіне" деген сөздермен ауыстырылсын;</w:t>
      </w:r>
    </w:p>
    <w:bookmarkEnd w:id="90"/>
    <w:bookmarkStart w:name="z92" w:id="91"/>
    <w:p>
      <w:pPr>
        <w:spacing w:after="0"/>
        <w:ind w:left="0"/>
        <w:jc w:val="both"/>
      </w:pPr>
      <w:r>
        <w:rPr>
          <w:rFonts w:ascii="Times New Roman"/>
          <w:b w:val="false"/>
          <w:i w:val="false"/>
          <w:color w:val="000000"/>
          <w:sz w:val="28"/>
        </w:rPr>
        <w:t>
      "366" деген цифрлар "</w:t>
      </w:r>
      <w:r>
        <w:rPr>
          <w:rFonts w:ascii="Times New Roman"/>
          <w:b w:val="false"/>
          <w:i w:val="false"/>
          <w:color w:val="000000"/>
          <w:sz w:val="28"/>
        </w:rPr>
        <w:t>427</w:t>
      </w:r>
      <w:r>
        <w:rPr>
          <w:rFonts w:ascii="Times New Roman"/>
          <w:b w:val="false"/>
          <w:i w:val="false"/>
          <w:color w:val="000000"/>
          <w:sz w:val="28"/>
        </w:rPr>
        <w:t>" деген цифрлармен ауыстырылсын;</w:t>
      </w:r>
    </w:p>
    <w:bookmarkEnd w:id="91"/>
    <w:bookmarkStart w:name="z93" w:id="9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32-тармақта</w:t>
      </w:r>
      <w:r>
        <w:rPr>
          <w:rFonts w:ascii="Times New Roman"/>
          <w:b w:val="false"/>
          <w:i w:val="false"/>
          <w:color w:val="000000"/>
          <w:sz w:val="28"/>
        </w:rPr>
        <w:t xml:space="preserve"> "189" деген цифрлар "</w:t>
      </w:r>
      <w:r>
        <w:rPr>
          <w:rFonts w:ascii="Times New Roman"/>
          <w:b w:val="false"/>
          <w:i w:val="false"/>
          <w:color w:val="000000"/>
          <w:sz w:val="28"/>
        </w:rPr>
        <w:t>198</w:t>
      </w:r>
      <w:r>
        <w:rPr>
          <w:rFonts w:ascii="Times New Roman"/>
          <w:b w:val="false"/>
          <w:i w:val="false"/>
          <w:color w:val="000000"/>
          <w:sz w:val="28"/>
        </w:rPr>
        <w:t>" деген цифрлармен ауыстырылсын;</w:t>
      </w:r>
    </w:p>
    <w:bookmarkEnd w:id="92"/>
    <w:bookmarkStart w:name="z94" w:id="9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33-тармақта</w:t>
      </w:r>
      <w:r>
        <w:rPr>
          <w:rFonts w:ascii="Times New Roman"/>
          <w:b w:val="false"/>
          <w:i w:val="false"/>
          <w:color w:val="000000"/>
          <w:sz w:val="28"/>
        </w:rPr>
        <w:t xml:space="preserve"> "396" деген цифрлар "</w:t>
      </w:r>
      <w:r>
        <w:rPr>
          <w:rFonts w:ascii="Times New Roman"/>
          <w:b w:val="false"/>
          <w:i w:val="false"/>
          <w:color w:val="000000"/>
          <w:sz w:val="28"/>
        </w:rPr>
        <w:t>448</w:t>
      </w:r>
      <w:r>
        <w:rPr>
          <w:rFonts w:ascii="Times New Roman"/>
          <w:b w:val="false"/>
          <w:i w:val="false"/>
          <w:color w:val="000000"/>
          <w:sz w:val="28"/>
        </w:rPr>
        <w:t>" деген цифрлармен ауыстырылсын;</w:t>
      </w:r>
    </w:p>
    <w:bookmarkEnd w:id="93"/>
    <w:bookmarkStart w:name="z95" w:id="9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End w:id="94"/>
    <w:bookmarkStart w:name="z96" w:id="95"/>
    <w:p>
      <w:pPr>
        <w:spacing w:after="0"/>
        <w:ind w:left="0"/>
        <w:jc w:val="both"/>
      </w:pPr>
      <w:r>
        <w:rPr>
          <w:rFonts w:ascii="Times New Roman"/>
          <w:b w:val="false"/>
          <w:i w:val="false"/>
          <w:color w:val="000000"/>
          <w:sz w:val="28"/>
        </w:rPr>
        <w:t>
      "35. Апелляциялық және кассациялық саты судьясының ерекше пікірінің мазмұнын жария етуге жол берілмейді. Кассациялық сатыдағы сот осы істі қараған кезде ерекше пікірмен танысуға құқылы.";</w:t>
      </w:r>
    </w:p>
    <w:bookmarkEnd w:id="95"/>
    <w:bookmarkStart w:name="z97" w:id="9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40-тармақта</w:t>
      </w:r>
      <w:r>
        <w:rPr>
          <w:rFonts w:ascii="Times New Roman"/>
          <w:b w:val="false"/>
          <w:i w:val="false"/>
          <w:color w:val="000000"/>
          <w:sz w:val="28"/>
        </w:rPr>
        <w:t xml:space="preserve"> "253" деген цифрлар "</w:t>
      </w:r>
      <w:r>
        <w:rPr>
          <w:rFonts w:ascii="Times New Roman"/>
          <w:b w:val="false"/>
          <w:i w:val="false"/>
          <w:color w:val="000000"/>
          <w:sz w:val="28"/>
        </w:rPr>
        <w:t>270</w:t>
      </w:r>
      <w:r>
        <w:rPr>
          <w:rFonts w:ascii="Times New Roman"/>
          <w:b w:val="false"/>
          <w:i w:val="false"/>
          <w:color w:val="000000"/>
          <w:sz w:val="28"/>
        </w:rPr>
        <w:t>" деген цифрлармен ауыстырылсын.</w:t>
      </w:r>
    </w:p>
    <w:bookmarkEnd w:id="96"/>
    <w:bookmarkStart w:name="z98" w:id="9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