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b073c" w14:textId="3bb07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"Азаматтарға арналған үкімет" мемлекеттік корпорациясы" коммерциялық емес акционерлік қоғамын құру туралы</w:t>
      </w:r>
    </w:p>
    <w:p>
      <w:pPr>
        <w:spacing w:after="0"/>
        <w:ind w:left="0"/>
        <w:jc w:val="both"/>
      </w:pPr>
      <w:r>
        <w:rPr>
          <w:rFonts w:ascii="Times New Roman"/>
          <w:b w:val="false"/>
          <w:i w:val="false"/>
          <w:color w:val="000000"/>
          <w:sz w:val="28"/>
        </w:rPr>
        <w:t>Қазақстан Республикасы Үкіметінің 2016 жылғы 29 қаңтардағы № 39 қаулысы.</w:t>
      </w:r>
    </w:p>
    <w:p>
      <w:pPr>
        <w:spacing w:after="0"/>
        <w:ind w:left="0"/>
        <w:jc w:val="both"/>
      </w:pPr>
      <w:r>
        <w:rPr>
          <w:rFonts w:ascii="Times New Roman"/>
          <w:b w:val="false"/>
          <w:i w:val="false"/>
          <w:color w:val="ff0000"/>
          <w:sz w:val="28"/>
        </w:rPr>
        <w:t>
      2016 жылғы 1 наурыздан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1-бабының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20.03.2024 </w:t>
      </w:r>
      <w:r>
        <w:rPr>
          <w:rFonts w:ascii="Times New Roman"/>
          <w:b w:val="false"/>
          <w:i w:val="false"/>
          <w:color w:val="000000"/>
          <w:sz w:val="28"/>
        </w:rPr>
        <w:t>№ 210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Қазақстан Республикасы Инвестициялар және даму министрлігі Байланыс, ақпараттандыру және ақпарат комитетінің "Халыққа қызмет көрсету орталығы", Қазақстан Республикасы Әділет министрлігінің "Жылжымайтын мүлік орталығы", Қазақстан Республикасы Ұлттық экономика министрлігі Құрылыс, тұрғын үй-коммуналдық шаруашылық істері және жер ресурстарын басқару комитетінің "Жер кадастры ғылыми-өндірістік орталығы" шаруашылық жүргізу құқығындағы республикалық мемлекеттік кәсіпорындары және Қазақстан Республикасы Денсаулық сақтау және әлеуметтік даму министрлiгінiң "Зейнетақы төлеу жөніндегі мемлекеттік орталық" мемлекеттік қазыналық кәсіпорны жарғылық капиталына мемлекет жүз пайыз қатысатын "Азаматтарға арналған үкімет" мемлекеттік корпорациясы" коммерциялық емес акционерлік қоғамына (бұдан әрі – қоғам) қосу және қайта құру арқылы қайта ұйымдастырылсын.</w:t>
      </w:r>
    </w:p>
    <w:bookmarkEnd w:id="1"/>
    <w:bookmarkStart w:name="z3" w:id="2"/>
    <w:p>
      <w:pPr>
        <w:spacing w:after="0"/>
        <w:ind w:left="0"/>
        <w:jc w:val="both"/>
      </w:pPr>
      <w:r>
        <w:rPr>
          <w:rFonts w:ascii="Times New Roman"/>
          <w:b w:val="false"/>
          <w:i w:val="false"/>
          <w:color w:val="000000"/>
          <w:sz w:val="28"/>
        </w:rPr>
        <w:t>
      2. Қазақстан Республикасының заңнамасына сәйкес мемлекеттік қызметтер көрсетуге өтініштерді қабылдау және көрсетілетін қызметті алушыға олардың нәтижелерін беру жөніндегі жұмысты "бір терезе" қағидаты бойынша ұйымдастыру, мемлекеттік қызметтерді электрондық нысанда көрсетуді қамтамасыз ету қызметін жүзеге асыру қоғам қызметінің негізгі нысанасы болып айқындалсын.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20.03.2024 </w:t>
      </w:r>
      <w:r>
        <w:rPr>
          <w:rFonts w:ascii="Times New Roman"/>
          <w:b w:val="false"/>
          <w:i w:val="false"/>
          <w:color w:val="000000"/>
          <w:sz w:val="28"/>
        </w:rPr>
        <w:t>№ 210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мүлік және жекешелендіру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Қазақстан Республикасы Инвестициялар және даму министрлігімен бірлесіп, қоғам жарғысын әзірлеу мен бекітуді және оны Қазақстан Республикасының әділет органдарында тіркеуді;</w:t>
      </w:r>
    </w:p>
    <w:bookmarkEnd w:id="4"/>
    <w:bookmarkStart w:name="z6" w:id="5"/>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министрлігіне қоғам акцияларының мемлекеттік пакетін иелену және пайдалану құқығын беруді;</w:t>
      </w:r>
    </w:p>
    <w:bookmarkEnd w:id="5"/>
    <w:bookmarkStart w:name="z7" w:id="6"/>
    <w:p>
      <w:pPr>
        <w:spacing w:after="0"/>
        <w:ind w:left="0"/>
        <w:jc w:val="both"/>
      </w:pPr>
      <w:r>
        <w:rPr>
          <w:rFonts w:ascii="Times New Roman"/>
          <w:b w:val="false"/>
          <w:i w:val="false"/>
          <w:color w:val="000000"/>
          <w:sz w:val="28"/>
        </w:rPr>
        <w:t>
      3) осы қаулыдан туындайтын өзге де шараларды қабылдауды қамтамасыз етсін.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Үкіметінің 16.06.2016 </w:t>
      </w:r>
      <w:r>
        <w:rPr>
          <w:rFonts w:ascii="Times New Roman"/>
          <w:b w:val="false"/>
          <w:i w:val="false"/>
          <w:color w:val="000000"/>
          <w:sz w:val="28"/>
        </w:rPr>
        <w:t>№ 353</w:t>
      </w:r>
      <w:r>
        <w:rPr>
          <w:rFonts w:ascii="Times New Roman"/>
          <w:b w:val="false"/>
          <w:i w:val="false"/>
          <w:color w:val="ff0000"/>
          <w:sz w:val="28"/>
        </w:rPr>
        <w:t xml:space="preserve">; 26.03.2019 </w:t>
      </w:r>
      <w:r>
        <w:rPr>
          <w:rFonts w:ascii="Times New Roman"/>
          <w:b w:val="false"/>
          <w:i w:val="false"/>
          <w:color w:val="000000"/>
          <w:sz w:val="28"/>
        </w:rPr>
        <w:t>№ 142</w:t>
      </w:r>
      <w:r>
        <w:rPr>
          <w:rFonts w:ascii="Times New Roman"/>
          <w:b w:val="false"/>
          <w:i w:val="false"/>
          <w:color w:val="ff0000"/>
          <w:sz w:val="28"/>
        </w:rPr>
        <w:t xml:space="preserve">; 12.07.2019 </w:t>
      </w:r>
      <w:r>
        <w:rPr>
          <w:rFonts w:ascii="Times New Roman"/>
          <w:b w:val="false"/>
          <w:i w:val="false"/>
          <w:color w:val="000000"/>
          <w:sz w:val="28"/>
        </w:rPr>
        <w:t>№ 501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4.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7"/>
    <w:bookmarkStart w:name="z9" w:id="8"/>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8"/>
    <w:bookmarkStart w:name="z10" w:id="9"/>
    <w:p>
      <w:pPr>
        <w:spacing w:after="0"/>
        <w:ind w:left="0"/>
        <w:jc w:val="both"/>
      </w:pPr>
      <w:r>
        <w:rPr>
          <w:rFonts w:ascii="Times New Roman"/>
          <w:b w:val="false"/>
          <w:i w:val="false"/>
          <w:color w:val="000000"/>
          <w:sz w:val="28"/>
        </w:rPr>
        <w:t>
      6. Осы қаулы 2016 жылғы 1 наурыздан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Yкіметінің</w:t>
            </w:r>
            <w:r>
              <w:br/>
            </w:r>
            <w:r>
              <w:rPr>
                <w:rFonts w:ascii="Times New Roman"/>
                <w:b w:val="false"/>
                <w:i w:val="false"/>
                <w:color w:val="000000"/>
                <w:sz w:val="20"/>
              </w:rPr>
              <w:t>2016 жылғы 29 қаңтардағы</w:t>
            </w:r>
            <w:r>
              <w:br/>
            </w:r>
            <w:r>
              <w:rPr>
                <w:rFonts w:ascii="Times New Roman"/>
                <w:b w:val="false"/>
                <w:i w:val="false"/>
                <w:color w:val="000000"/>
                <w:sz w:val="20"/>
              </w:rPr>
              <w:t>№ 39 қаулысымен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Үкiметiнiң кейбір шешiмдерiне енгiзiлетiн өзгерістер мен толықтырулар</w:t>
      </w:r>
    </w:p>
    <w:bookmarkEnd w:id="10"/>
    <w:bookmarkStart w:name="z13" w:id="11"/>
    <w:p>
      <w:pPr>
        <w:spacing w:after="0"/>
        <w:ind w:left="0"/>
        <w:jc w:val="both"/>
      </w:pPr>
      <w:r>
        <w:rPr>
          <w:rFonts w:ascii="Times New Roman"/>
          <w:b w:val="false"/>
          <w:i w:val="false"/>
          <w:color w:val="000000"/>
          <w:sz w:val="28"/>
        </w:rPr>
        <w:t xml:space="preserve">
      1. "Акциялардың мемлекеттік пакеттеріне мемлекеттік меншiктiң түрлерi және ұйымдарға қатысудың мемлекеттік үлестері туралы" Қазақстан Республикасы Үкiметiнiң 1999 жылғы 12 сәуiрдегi №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13, 124-құжат):</w:t>
      </w:r>
    </w:p>
    <w:bookmarkEnd w:id="11"/>
    <w:bookmarkStart w:name="z14" w:id="12"/>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"Астана қаласы" деген бөлім мынадай мазмұндағы реттік нөмірі 21-173-жолмен толықтырылсын:</w:t>
      </w:r>
    </w:p>
    <w:bookmarkEnd w:id="13"/>
    <w:p>
      <w:pPr>
        <w:spacing w:after="0"/>
        <w:ind w:left="0"/>
        <w:jc w:val="both"/>
      </w:pPr>
      <w:r>
        <w:rPr>
          <w:rFonts w:ascii="Times New Roman"/>
          <w:b w:val="false"/>
          <w:i w:val="false"/>
          <w:color w:val="000000"/>
          <w:sz w:val="28"/>
        </w:rPr>
        <w:t>
      "21-173. "Азаматтарға арналған үкімет" мемлекеттік корпорациясы" КЕАҚ.</w:t>
      </w:r>
    </w:p>
    <w:bookmarkStart w:name="z16" w:id="14"/>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14"/>
    <w:bookmarkStart w:name="z17" w:id="15"/>
    <w:p>
      <w:pPr>
        <w:spacing w:after="0"/>
        <w:ind w:left="0"/>
        <w:jc w:val="both"/>
      </w:pPr>
      <w:r>
        <w:rPr>
          <w:rFonts w:ascii="Times New Roman"/>
          <w:b w:val="false"/>
          <w:i w:val="false"/>
          <w:color w:val="000000"/>
          <w:sz w:val="28"/>
        </w:rPr>
        <w:t xml:space="preserve">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15"/>
    <w:bookmarkStart w:name="z18" w:id="16"/>
    <w:p>
      <w:pPr>
        <w:spacing w:after="0"/>
        <w:ind w:left="0"/>
        <w:jc w:val="both"/>
      </w:pPr>
      <w:r>
        <w:rPr>
          <w:rFonts w:ascii="Times New Roman"/>
          <w:b w:val="false"/>
          <w:i w:val="false"/>
          <w:color w:val="000000"/>
          <w:sz w:val="28"/>
        </w:rPr>
        <w:t>
      "Қазақстан Республикасы Инвестициялар және даму министрлігіне" деген бөлім мынадай мазмұндағы реттік нөмірі 336-1-жолмен толықтырылсын:</w:t>
      </w:r>
    </w:p>
    <w:bookmarkEnd w:id="16"/>
    <w:bookmarkStart w:name="z19" w:id="17"/>
    <w:p>
      <w:pPr>
        <w:spacing w:after="0"/>
        <w:ind w:left="0"/>
        <w:jc w:val="both"/>
      </w:pPr>
      <w:r>
        <w:rPr>
          <w:rFonts w:ascii="Times New Roman"/>
          <w:b w:val="false"/>
          <w:i w:val="false"/>
          <w:color w:val="000000"/>
          <w:sz w:val="28"/>
        </w:rPr>
        <w:t>
      "336-1. "Азаматтарға арналған үкімет" мемлекеттік корпорациясы" коммерциялық емес акционерлік қоғамы".".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29.12.2018 </w:t>
      </w:r>
      <w:r>
        <w:rPr>
          <w:rFonts w:ascii="Times New Roman"/>
          <w:b w:val="false"/>
          <w:i w:val="false"/>
          <w:color w:val="000000"/>
          <w:sz w:val="28"/>
        </w:rPr>
        <w:t>№ 936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w:t>
      </w:r>
      <w:r>
        <w:rPr>
          <w:rFonts w:ascii="Times New Roman"/>
          <w:b w:val="false"/>
          <w:i w:val="false"/>
          <w:color w:val="ff0000"/>
          <w:sz w:val="28"/>
        </w:rPr>
        <w:t xml:space="preserve">Күші жойылды – ҚР Үкіметінің 17.02.2017 </w:t>
      </w:r>
      <w:r>
        <w:rPr>
          <w:rFonts w:ascii="Times New Roman"/>
          <w:b w:val="false"/>
          <w:i w:val="false"/>
          <w:color w:val="000000"/>
          <w:sz w:val="28"/>
        </w:rPr>
        <w:t>№ 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59-60, 555-құжат):</w:t>
      </w:r>
    </w:p>
    <w:bookmarkStart w:name="z33" w:id="18"/>
    <w:p>
      <w:pPr>
        <w:spacing w:after="0"/>
        <w:ind w:left="0"/>
        <w:jc w:val="both"/>
      </w:pPr>
      <w:r>
        <w:rPr>
          <w:rFonts w:ascii="Times New Roman"/>
          <w:b w:val="false"/>
          <w:i w:val="false"/>
          <w:color w:val="000000"/>
          <w:sz w:val="28"/>
        </w:rPr>
        <w:t xml:space="preserve">
      көрсетілген қаулысымен бекітілген Қазақстан Республикасы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8"/>
    <w:bookmarkStart w:name="z34" w:id="19"/>
    <w:p>
      <w:pPr>
        <w:spacing w:after="0"/>
        <w:ind w:left="0"/>
        <w:jc w:val="both"/>
      </w:pPr>
      <w:r>
        <w:rPr>
          <w:rFonts w:ascii="Times New Roman"/>
          <w:b w:val="false"/>
          <w:i w:val="false"/>
          <w:color w:val="000000"/>
          <w:sz w:val="28"/>
        </w:rPr>
        <w:t xml:space="preserve">
      Қазақстан Республикасы Ұлттық экономика министрлігінің Құрылыс, тұрғын үй-коммуналдық шаруашылық істері және жер ресурстарын басқару комитетінің қарамағындағы ұйымдардың тізбесіндегі </w:t>
      </w:r>
      <w:r>
        <w:rPr>
          <w:rFonts w:ascii="Times New Roman"/>
          <w:b w:val="false"/>
          <w:i w:val="false"/>
          <w:color w:val="000000"/>
          <w:sz w:val="28"/>
        </w:rPr>
        <w:t>1-тармақ</w:t>
      </w:r>
      <w:r>
        <w:rPr>
          <w:rFonts w:ascii="Times New Roman"/>
          <w:b w:val="false"/>
          <w:i w:val="false"/>
          <w:color w:val="000000"/>
          <w:sz w:val="28"/>
        </w:rPr>
        <w:t xml:space="preserve"> алып тасталсын.</w:t>
      </w:r>
    </w:p>
    <w:bookmarkEnd w:id="19"/>
    <w:bookmarkStart w:name="z35" w:id="20"/>
    <w:p>
      <w:pPr>
        <w:spacing w:after="0"/>
        <w:ind w:left="0"/>
        <w:jc w:val="both"/>
      </w:pPr>
      <w:r>
        <w:rPr>
          <w:rFonts w:ascii="Times New Roman"/>
          <w:b w:val="false"/>
          <w:i w:val="false"/>
          <w:color w:val="000000"/>
          <w:sz w:val="28"/>
        </w:rPr>
        <w:t xml:space="preserve">
      6. "Қазақстан Республикасы Әділет министрлігінің мәселелерi" туралы Қазақстан Республикасы Үкіметінің 2004 жылғы 28 қазандағы № 1120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41, 532-құжат):</w:t>
      </w:r>
    </w:p>
    <w:bookmarkEnd w:id="20"/>
    <w:bookmarkStart w:name="z36" w:id="21"/>
    <w:p>
      <w:pPr>
        <w:spacing w:after="0"/>
        <w:ind w:left="0"/>
        <w:jc w:val="both"/>
      </w:pPr>
      <w:r>
        <w:rPr>
          <w:rFonts w:ascii="Times New Roman"/>
          <w:b w:val="false"/>
          <w:i w:val="false"/>
          <w:color w:val="000000"/>
          <w:sz w:val="28"/>
        </w:rPr>
        <w:t xml:space="preserve">
      көрсетілген қаулысымен бекітілген Қазақстан Республикасы Әділет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1"/>
    <w:bookmarkStart w:name="z37" w:id="22"/>
    <w:p>
      <w:pPr>
        <w:spacing w:after="0"/>
        <w:ind w:left="0"/>
        <w:jc w:val="both"/>
      </w:pPr>
      <w:r>
        <w:rPr>
          <w:rFonts w:ascii="Times New Roman"/>
          <w:b w:val="false"/>
          <w:i w:val="false"/>
          <w:color w:val="000000"/>
          <w:sz w:val="28"/>
        </w:rPr>
        <w:t>
      Министрліктің қарамағындағы ұйымдардың тізбесіндегі 4-тармақ алып тасталсын.</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Yкіметінің</w:t>
            </w:r>
            <w:r>
              <w:br/>
            </w:r>
            <w:r>
              <w:rPr>
                <w:rFonts w:ascii="Times New Roman"/>
                <w:b w:val="false"/>
                <w:i w:val="false"/>
                <w:color w:val="000000"/>
                <w:sz w:val="20"/>
              </w:rPr>
              <w:t>2016 жылғы 29 қаңтардағы</w:t>
            </w:r>
            <w:r>
              <w:br/>
            </w:r>
            <w:r>
              <w:rPr>
                <w:rFonts w:ascii="Times New Roman"/>
                <w:b w:val="false"/>
                <w:i w:val="false"/>
                <w:color w:val="000000"/>
                <w:sz w:val="20"/>
              </w:rPr>
              <w:t>№ 39 қаулысына</w:t>
            </w:r>
            <w:r>
              <w:br/>
            </w:r>
            <w:r>
              <w:rPr>
                <w:rFonts w:ascii="Times New Roman"/>
                <w:b w:val="false"/>
                <w:i w:val="false"/>
                <w:color w:val="000000"/>
                <w:sz w:val="20"/>
              </w:rPr>
              <w:t>қосымша</w:t>
            </w:r>
          </w:p>
        </w:tc>
      </w:tr>
    </w:tbl>
    <w:bookmarkStart w:name="z39" w:id="2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3"/>
    <w:bookmarkStart w:name="z40" w:id="24"/>
    <w:p>
      <w:pPr>
        <w:spacing w:after="0"/>
        <w:ind w:left="0"/>
        <w:jc w:val="both"/>
      </w:pPr>
      <w:r>
        <w:rPr>
          <w:rFonts w:ascii="Times New Roman"/>
          <w:b w:val="false"/>
          <w:i w:val="false"/>
          <w:color w:val="000000"/>
          <w:sz w:val="28"/>
        </w:rPr>
        <w:t xml:space="preserve">
      1. "Жылжымайтын мүлікті бағалау және тіркеу жөніндегі мекемелер мен кәсіпорындарды "Қазақстан Республикасының Әділет министрлігі Жылжымайтын мүлік пен заңды тұлғаларды тіркеу жөніндегі агенттігінің Жылжымайтын мүлік жөніндегі орталықтары" мемлекеттік кәсіпорны етіп қайта құру туралы" Қазақстан Республикасы Үкіметінің 1997 жылғы </w:t>
      </w:r>
    </w:p>
    <w:bookmarkEnd w:id="24"/>
    <w:p>
      <w:pPr>
        <w:spacing w:after="0"/>
        <w:ind w:left="0"/>
        <w:jc w:val="both"/>
      </w:pPr>
      <w:r>
        <w:rPr>
          <w:rFonts w:ascii="Times New Roman"/>
          <w:b w:val="false"/>
          <w:i w:val="false"/>
          <w:color w:val="000000"/>
          <w:sz w:val="28"/>
        </w:rPr>
        <w:t xml:space="preserve">
      15 тамыздағы № 1261 қаулысының </w:t>
      </w:r>
      <w:r>
        <w:rPr>
          <w:rFonts w:ascii="Times New Roman"/>
          <w:b w:val="false"/>
          <w:i w:val="false"/>
          <w:color w:val="000000"/>
          <w:sz w:val="28"/>
        </w:rPr>
        <w:t>7-тармағы</w:t>
      </w:r>
      <w:r>
        <w:rPr>
          <w:rFonts w:ascii="Times New Roman"/>
          <w:b w:val="false"/>
          <w:i w:val="false"/>
          <w:color w:val="000000"/>
          <w:sz w:val="28"/>
        </w:rPr>
        <w:t xml:space="preserve"> (Қазақстан Республикасының ПҮАЖ-ы, 1997 ж., № 37, 358-құжат).</w:t>
      </w:r>
    </w:p>
    <w:bookmarkStart w:name="z41" w:id="25"/>
    <w:p>
      <w:pPr>
        <w:spacing w:after="0"/>
        <w:ind w:left="0"/>
        <w:jc w:val="both"/>
      </w:pPr>
      <w:r>
        <w:rPr>
          <w:rFonts w:ascii="Times New Roman"/>
          <w:b w:val="false"/>
          <w:i w:val="false"/>
          <w:color w:val="000000"/>
          <w:sz w:val="28"/>
        </w:rPr>
        <w:t xml:space="preserve">
      2. "Жылжымалы мүлік кепілін тіркеу туралы" Қазақстан Республикасының Заңын іске асыру жөніндегі шаралар туралы" Қазақстан Республикасы Үкіметінің 1998 жылғы 19 қарашадағы № 1181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1998 ж., № 44, 387-құжат).</w:t>
      </w:r>
    </w:p>
    <w:bookmarkEnd w:id="25"/>
    <w:bookmarkStart w:name="z42" w:id="26"/>
    <w:p>
      <w:pPr>
        <w:spacing w:after="0"/>
        <w:ind w:left="0"/>
        <w:jc w:val="both"/>
      </w:pPr>
      <w:r>
        <w:rPr>
          <w:rFonts w:ascii="Times New Roman"/>
          <w:b w:val="false"/>
          <w:i w:val="false"/>
          <w:color w:val="000000"/>
          <w:sz w:val="28"/>
        </w:rPr>
        <w:t xml:space="preserve">
      3. "Қазақстан Республикасы Әділет министрлігінің кейбір мәселелері туралы" Қазақстан Республикасы Үкіметінің 2007 жылғы 18 қыркүйектегі № 816 қаулысымен бекітілген Қазақстан Республикасы Үкіметінің кейбір шешімдеріне енгізілетін толықтырулар мен өзгерістердің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2007 ж., № 34, 382-құжат).</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