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e315" w14:textId="1d5e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2016 жылғы 27 қаңтардағы № 31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27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«Азаматтарды дәрілік заттармен қамтамасыз ету ережесін бекіту туралы» Қазақстан Республикасы Үкіметінің 2009 жылғы 15 желтоқсандағы № 2135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59, 528-құжат).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«Денсаулық сақтау саласындағы мемлекеттік бақылауды жүзеге асыру ережесін бекіту туралы» Қазақстан Республикасы Үкіметінің 2009 жылғы 30 желтоқсандағы № 2296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4, 46-құжат).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«Дәрілік заттарды, медициналық мақсаттағы бұйымдарды және медициналық техниканы төтенше жағдайларды жоюға қатысу үшін Қазақстан Республикасының аумағынан кететін медициналық және авариялық-құтқару ұйымдары мен құралымдарының материалдық-техникалық құралдарының құрамында Қазақстан Республикасының аумағынан әкету ережесін бекіту туралы» Қазақстан Республикасы Үкіметінің 2010 жылғы 19 шілдедегі № 736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44, 397-құжат).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«Қызметкерлердi еңбек қауiпсiздiгi және еңбектi қорғау мәселелерi бойынша оқыту, нұсқама беру және олардың бiлiмдерiн тексеру қағидалары мен мерзімін бекiту туралы» Қазақстан Республикасы Үкіметінің 2011 жылғы 28 қазандағы № 1225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59, 836-құжат).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«Жұмыс берушінің қаражаты есебінен қызметкерлерге сүт, емдік-профилактикалық тағам, арнайы киім, арнайы аяқ киім және басқа да жеке қорғану құралдарын беру, ұжымдық қорғану құралдарымен, санитариялық-тұрмыстық үй-жайлармен және құрылғылармен қамтамасыз ету қағидаларын; жұмыс берушінің қаражаты есебінен қызметкерлерге сүт беру нормаларын; жұмыс берушінің қаражаты есебінен қызметкерлерге емдік-профилактикалық тағам беру нормаларын бекіту туралы» Қазақстан Республикасы Үкіметінің 2011 жылғы 5 желтоқсандағы № 1458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6, 115-құжат).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«Дәрілік заттарды, медициналық мақсаттағы бұйымдар мен медициналық техниканы шығару және олардың сапасын бақылау, сондай-ақ тұрақтылығына сынақтар жүргізу және сақталу мерзімі мен қайта бақылау мерзімін белгілеу қағидаларын бекіту туралы» Қазақстан Республикасы Үкіметінің 2011 жылғы 5 желтоқсандағы № 1459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6, 116-құжат).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«Стационарлық көмек көрсету қағидаларын бекіту туралы» Қазақстан Республикасы Yкiметiнiң 2011 жылғы 5 желтоқсандағы № 1464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6, 121-құжат).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«Стационарды алмастыратын көмек көрсету қағидаларын бекіту туралы» Қазақстан Республикасы Үкіметінің 2011 жылғы 6 желтоқсандағы № 1472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6, 125-құжат).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«Зертханалық диагностиканы жүзеге асыратын денсаулық сақтау ұйымдарының және (немесе) осы ұйымдардың құрылымдық бөлімшелерінің қызметі туралы ережені, сондай-ақ олар жүргізетін зерттеулердің көлемі мен түрлерін бекіту туралы» Қазақстан Республикасы Үкіметінің 2011 жылғы 21 желтоқсандағы № 1566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8, 166-құжат).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«Дәрілік заттарды, медициналық мақсаттағы бұйымдар мен медициналық техниканы көтерме және бөлшек саудада өткізу қағидаларын бекіту туралы» Қазақстан Республикасы Үкіметінің 2011 жылғы 30 желтоқсандағы № 1693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 № 16, 262-құжат).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«Өткізуге және медициналық қолдануға жарамсыз дәрілік заттарды, медициналық мақсаттағы бұйымдар мен медициналық техниканы жою қағидаларын бекіту туралы» Қазақстан Республикасы Үкіметінің 2012 жылғы 11 қаңтардағы № 26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22, 312-құжат).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«Қызметкерлерге жұмыс берушінің қаражаты есебінен арнайы киім, арнайы аяқ киім және басқа да жеке қорғану құралдарын беру нормаларын бекiту туралы» Қазақстан Республикасы Үкіметінің 2012 жылғы 30 қаңтардағы № 172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30, 401-құжат).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«Адамның бала асырап алуы, оны қорғаншылыққа немесе қамқоршылыққа, патронатқа қабылдап алуы мүмкін болмайтын аурулардың тізбесін бекіту туралы» Қазақстан Республикасы Үкіметінің 2012 жылғы 30 наурыздағы № 404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40, 540-құжат).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«Дәрілік заттарды, медициналық мақсаттағы бұйымдар мен медициналық техниканы әкелу және әкету қағидаларын бекіту туралы» Қазақстан Республикасы Үкіметінің 2012 жылғы 31 мамырдағы № 711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54, 729-құжат).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«Қазақстан Республикасы Үкіметінің кейбір шешімдеріне өзгерістер мен толықтырулар енгізу туралы» Қазақстан Республикасы Үкіметінің 2012 жылғы 1 маусымдағы № 731 қаулысымен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55, 745-құжат).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«Жұмыс берушінің қаражаты есебінен қызметкерлерге сүт, емдік-профилактикалық тағам, арнайы киім, арнайы аяқ киім және басқа да жеке қорғану құралдарын беру, ұжымдық қорғану құралдарымен, санитариялық-тұрмыстық үй-жайлармен және құрылғылармен қамтамасыз ету қағидаларын; жұмыс берушінің қаражаты есебінен қызметкерлерге сүт беру нормаларын; жұмыс берушінің қаражаты есебінен қызметкерлерге емдік-профилактикалық тағам беру нормаларын бекіту туралы» Қазақстан Республикасы Үкіметінің 2011 жылғы 5 желтоқсандағы № 1458 қаулысына өзгеріс енгізу туралы» Қазақстан Республикасы Үкіметінің 2012 жылғы 5 қарашадағы № 1401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77-78, 1141-құжат).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«Қазақстан Республикасы Үкіметінің кейбір шешімдеріне өзгерістер енгізу және кейбір шешімдерінің күші жойылды деп тану туралы» Қазақстан Республикасы Үкіметінің 2013 жылғы 21 қаңтардағы № 15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11, 204-құжат).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«Қазақстан Республикасы Үкіметінің кейбір шешімдеріне өзгерістер енгізу туралы» Қазақстан Республикасы Үкiметiнiң 2013 жылғы 23 шілдедегі № 735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44-тармағы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42, 623-құжат).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«Азаматтарды дәрілік заттармен қамтамасыз ету ережесін бекіту туралы» Қазақстан Республикасы Үкіметінің 2009 жылғы 15 желтоқсандағы № 2135 қаулысына өзгеріс енгізу туралы» Қазақстан Республикасы Үкіметінің 2013 жылғы 26 тамыздағы № 835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49, 683-құжат).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«Қазақстан Республикасы Үкіметінің кейбір шешімдеріне өзгерістер мен толықтырулар енгізу туралы» Қазақстан Республикасы Үкіметінің 2013 жылғы 18 қазандағы № 1115 қаулысымен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60, 827-құжат).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«Қазақстан Республикасы Үкіметінің кейбір шешімдеріне өзгерістер мен толықтырулар енгізу туралы» Қазақстан Республикасы Үкіметінің 2013 жылғы 30 қарашадағы № 1297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68, 917-құжат).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«Дәрілік заттарды, медициналық мақсаттағы бұйымдар мен медициналық техниканы әкелу және әкету қағидаларын бекіту туралы» Қазақстан Республикасы Үкіметінің 2012 жылғы 31 мамырдағы № 711 қаулысына өзгерістер мен толықтырулар енгізу туралы» Қазақстан Республикасы Үкіметінің 2013 жылғы 31 желтоқсандағы № 1474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77, 1008-құжат).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