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a7d7" w14:textId="916a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Қытай Халық Республикасы Үкіметінің арасындағы Индустрияландыру және инвестициялар саласындағы ынтымақтастықты нығайту туралы негіздемелік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27 қаңтардағы № 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2015 жылғы 31 тамызда Бейжіңде жасалған Қазақстан Республикасының Үкіметі мен Қытай Халық Республикасы Үкіметінің арасындағы Индустрияландыру және инвестициялар саласындағы ынтымақтастықты нығайту туралы </w:t>
      </w:r>
      <w:r>
        <w:rPr>
          <w:rFonts w:ascii="Times New Roman"/>
          <w:b w:val="false"/>
          <w:i w:val="false"/>
          <w:color w:val="000000"/>
          <w:sz w:val="28"/>
        </w:rPr>
        <w:t>негіздемелік келісім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Үкіметі мен Қытай Халық Республикасы Үкіметінің арасындағы Индустрияландыру және инвестициялар саласындағы ынтымақтастықты нығайту туралы негіздемелік келісім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(2016 жылғы 2 наурызда күшіне енді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халықаралық шарттары бюллетені, 2016 ж., № 4, 57-құжат)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бірлесіп «Тараптар», ал жеке алғанда «Тарап» деп аталатын Қазақстан Республикасының Үкіметі мен Қытай Халық Республикасының Үкіметі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 мемлекеттің басшылары арасында қол жеткізілген индустрияландыру және инвестициялар саласындағы ынтымақтастықты нығайту туралы уағдаластықтардың маңыздылығын мойындай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 мемлекеттің дамуын ынталандыру үшін индустрияландыру және инвестициялар саласындағы ынтымақтастықты күшейтудің маңызды мәнін ескере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екіжақты инвестициялық ынтымақтастықта қол жеткізілген жоғары бағалы нәтижелерді негізге ала отырып, сондай-ақ ынтымақтастықты одан әрі дамытудың перспективалары мен өзара ниетті терең ұғына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мен Қытай арасында инвестицияларды және сауданы үйлесімді дамытуды ілгерілету, Қазақстан мен Қытайдың қатысуымен экспортқа бағдарланған өнім шығару бойынша бірлескен өндірістер құру және олардың өнімін халықаралық нарыққа шығару мақсатында;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достық консультациялар арқылы төмендегілер туралы келісті: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Екіжақты ынтымақтастық тепе-теңдік және өзара пайда, экономикалық тиімділік және Тараптар мемлекеттерінің ұлттық заңнамаларына сәйкес индустриялық және инвестициялық ынтымақтастық аясында жобаларды қолдау қағидаттарына негізделеді.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өз мемлекеттерінің ұлттық заңнамаларына, оның ішінде экологиялық талаптарына сәйкес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құрылыс материалдарының, оның ішінде цемент, табақ шыны және басқалардың өндірісі;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болат құю өнеркәсібі, металлургияның басқа салаларында;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түсті металлургия;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мұнай және газ өңдеу;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химия өнеркәсібі;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машина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 энергетикасы;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автомобиль жолдары мен теміржолдарды және әуе көліктерінің инфрақұрылымын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жеңіл өнеркәсіп, жүн өндірісі және басқалар;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ауыл шаруашылығы өнімдерін өңдеу;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көлік логистикасы;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туризм;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тамақ өнеркәсібі;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халық тұтынатын тауарлар өндіру салаларында;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Тараптардың келісуі бойынша кез келген басқа да салаларда заманауи және қолданбалы технологияларды пайдалана отырып, индустрияландыру және инвестициялар саласындағы ынтымақтастықты нығайтуға келісті.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кәсіпорындары тиісті инвестициялық жобаларды ұлттық заңнама нормаларына және жоба орналасқан мемлекеттің рәсімдеріне сәйкес іске асыратын болады.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осы Негіздемелік келісімнің орындалуына жауапты индустрияландыру және инвестициялар саласындағы Ынтымақтастық жөніндегі үйлестіру комитетін (бұдан әрі – Комитет)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 тең төрағалар басқарады: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– Қазақстан Республикасының Инвестициялар және даму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Қытай тарапынан – Қытай Халық Республикасының Даму және реформа жөніндегі мемлекеттік комитетінің төрағасы.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құрамына қажет болған кезде Тараптар мемлекеттерінің басқа да мемлекеттік органдары мен ұйымдарының өкілдері кіруі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Әрбір Тараптан Комитеттің дербес құрамын Тараптар өздері жеке қалыптастырады және басқа Тарапқа ұсынады.</w:t>
      </w:r>
    </w:p>
    <w:bookmarkEnd w:id="9"/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индустрияландыру және инвестициялар саласындағы екіжақты ынтымақтастықтың негізгі бағыттарын айқындауы;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жоғарыда аталған ынтымақтастық салаларында іске асыру әдістерін және одан әрі қадамдарды, оның ішінде индустрияландыру және инвестициялар саласындағы ынтымақтастықты ынталандыру бойынша ұсыныстарды зерделеу және ұсыну әдістерін өзара келісу бойынша қалыптастыруы;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Негіздемелік келісім аясында жүзеге асырылатын қызмет қорытындыларын қарауы;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индустрияландыру және инвестициялар саласындағы ынтымақтастық бойынша ірі жобаларға бастамашы болуы және қолдауы;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жобаларды іске асыру үшін екі елдің кәсіпорындарын қаржыландыру мәселесінде өз қаржы институттарына жәрдем көрсетуі және қолдауы;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осы Негіздемелік келісім аясында индустрияландыру және инвестициялар саласындағы ынтымақтастық бойынша отырыстарды, форумдарды, семинарларды, жобалардың таныстыруларын және басқа да іс-шараларды өткізуі;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осы Негіздемелік келісім аясында іске асырылатын бірлескен жобаларды іске асыру бойынша мониторинг жүргізуі мүмкін.</w:t>
      </w:r>
    </w:p>
    <w:bookmarkEnd w:id="11"/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Негіздемелік келісім аясында Тараптар арасындағы байланыстар және жұмыстарды үйлестіру үшін Комитеттің мына хатшылықтары жауапты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тарапының хатшылығы – Қазақстан Республикасы Инвестициялар және даму министрлігінің Инвестициялар комитеті;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Қытай тарапының хатшылығы – Қытай Халық Республикасы Даму және реформа жөніндегі мемлекеттік комитетінің Шетелдік инвестицияларды пайдалану және шетелге инвестициялау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хатшылықтарының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Негіздемелік келісім аясында индустрияландыру және инвестициялар саласындағы ынтымақтастық жөніндегі отырыстарды, форумдарды, семинарларды, жобалардың таныстыруларын және басқа да іс-шараларды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 алға қойған міндеттерді іске асыру бойынша, сондай-ақ Тараптар мемлекеттерінің ұлттық заңнамаларына және бірлескен жоспарларына, сала перспективасына, жобалар жөніндегі ақпаратқа байланысты мәселелер бойынша байланыстарды орнату және ақпарат алмасу;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жобаларды ілгерілету бойынша өзара ұсыныстар туралы Комитетке хабарлау;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индустрияландыру және инвестициялар саласындағы жобаларды іске асыру процесінде туындайтын мәселелерді уақтылы үйлестіру және шешу.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хатшылықтарының функциялары басқа органдарға берілген не Комитет хатшылықтарының ресми атаулары өзгерген жағдайда, Тараптар дипломатиялық арналар арқылы бұл туралы бір-біріне уақтылы хабарлайды.</w:t>
      </w:r>
    </w:p>
    <w:bookmarkEnd w:id="13"/>
    <w:bookmarkStart w:name="z5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жоғары деңгейде өңделген тізбелерді және перспективалы жобалар тізбесін әзірлеу мен жаңарту үшін – Комитет хатшылықтарына, сондай-ақ әріптестер іздестіруде, мониторинг жүргізуде кәсіпорындарға жәрдемдесу және жобалардың іске асырылу барысы туралы Комитет хатшылықтарына уақтылы хабарлау үшін жауапты етіп Қазақстан тарапынан «KAZNEX INVEST» экспорт және инвестициялар жөніндегі ұлттық агенттігі» АҚ-ны және Қытай тарапынан Қытайдың шетелде индустрияны дамыту қауымдастығын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Жобаларды іріктеу кезінде әріптестердің болуы және олардың қатысу нысаны, қаржыландыру дайындығының дәрежесі, жобаларды іске асыру кестесі және жергілікті қамтудың болуы ескеріледі.</w:t>
      </w:r>
    </w:p>
    <w:bookmarkEnd w:id="15"/>
    <w:bookmarkStart w:name="z6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жобаларды іске асыру бойынша ынтымақтастық аясында визаларды ресімдеу мәселесі бойынша өзара іс-қимыл жасау кезінде Тараптар мемлекеттерінің ұлттық заңнамасына сәйкес бір-біріне қажетті жәрдем көрсетеді.</w:t>
      </w:r>
    </w:p>
    <w:bookmarkEnd w:id="17"/>
    <w:bookmarkStart w:name="z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8-бап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Тараптар, егер өзгеше жеке келісілмеген болса, осы Негіздемелік келісім аясында ынтымақтастықты жүзеге асыруға байланысты шығыстарды өздері көтереді.</w:t>
      </w:r>
    </w:p>
    <w:bookmarkEnd w:id="19"/>
    <w:bookmarkStart w:name="z6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9-бап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Негіздемелік келісімді түсіндіру не орындау барысында туындаған кез келген келіспеушіліктер бірлескен консультациялар арқылы шешіледі.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Негіздемелік келісім Тараптар мемлекеттері қатысушысы болып табылатын басқа халықаралық шарттар шеңберінде қандай да бір ережелерді немесе уағдаластықтарды қозғамайды.</w:t>
      </w:r>
    </w:p>
    <w:bookmarkEnd w:id="21"/>
    <w:bookmarkStart w:name="z6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10-бап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өзара келісуі бойынша осы Негіздемелік келісімге өзгерістер мен толықтырулар енгізілуі мүмкін, олар жеке хаттамалармен ресімделеді және оның ажырамас бөліктері болып табылады.</w:t>
      </w:r>
    </w:p>
    <w:bookmarkEnd w:id="23"/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11-бап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Негіздемелік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2015 жылғы 31 тамызда Бейжің қ. әрқайсысы қазақ, қытай және орыс тілдерінде екі данада жасалды.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Негіздемелік келiсiмнiң ережелерiн түсiндiруде қайшылықтар туындаған жағдайда, Тараптар орыс тiлiндегі мәтiнге жүгiнетін болады.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  Қытай Халық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Үкіметі үшін     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