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0059" w14:textId="7670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 іске асырудың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2016 жылғы 14 қаңтардағы № 13 қаулысы.</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және </w:t>
      </w:r>
      <w:r>
        <w:rPr>
          <w:rFonts w:ascii="Times New Roman"/>
          <w:b w:val="false"/>
          <w:i w:val="false"/>
          <w:color w:val="000000"/>
          <w:sz w:val="28"/>
        </w:rPr>
        <w:t>294-баптарына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23.02.2023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инвестицияларды жүзеге асыруды және инвестициялық преференциялар беруді көздейтін инвестициялық жобаны іске асыруға арналған модельдік </w:t>
      </w:r>
      <w:r>
        <w:rPr>
          <w:rFonts w:ascii="Times New Roman"/>
          <w:b w:val="false"/>
          <w:i w:val="false"/>
          <w:color w:val="000000"/>
          <w:sz w:val="28"/>
        </w:rPr>
        <w:t>келісімшарт</w:t>
      </w:r>
      <w:r>
        <w:rPr>
          <w:rFonts w:ascii="Times New Roman"/>
          <w:b w:val="false"/>
          <w:i w:val="false"/>
          <w:color w:val="000000"/>
          <w:sz w:val="28"/>
        </w:rPr>
        <w:t xml:space="preserve"> (бұдан әрі – модельдік келісімшарт);</w:t>
      </w:r>
    </w:p>
    <w:bookmarkEnd w:id="2"/>
    <w:bookmarkStart w:name="z4" w:id="3"/>
    <w:p>
      <w:pPr>
        <w:spacing w:after="0"/>
        <w:ind w:left="0"/>
        <w:jc w:val="both"/>
      </w:pPr>
      <w:r>
        <w:rPr>
          <w:rFonts w:ascii="Times New Roman"/>
          <w:b w:val="false"/>
          <w:i w:val="false"/>
          <w:color w:val="000000"/>
          <w:sz w:val="28"/>
        </w:rPr>
        <w:t xml:space="preserve">
      2) инвестициялық жобаларды іске асыруға арналған қызметтің басым түрлерінің </w:t>
      </w:r>
      <w:r>
        <w:rPr>
          <w:rFonts w:ascii="Times New Roman"/>
          <w:b w:val="false"/>
          <w:i w:val="false"/>
          <w:color w:val="000000"/>
          <w:sz w:val="28"/>
        </w:rPr>
        <w:t>тізбесі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Мемлекеттік органдардың мамандарын, Қазақстан Республикасының жеке және заңды тұлғалары арасынан консультанттар мен сарапшыларды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5"/>
    <w:bookmarkStart w:name="z7" w:id="6"/>
    <w:p>
      <w:pPr>
        <w:spacing w:after="0"/>
        <w:ind w:left="0"/>
        <w:jc w:val="both"/>
      </w:pPr>
      <w:r>
        <w:rPr>
          <w:rFonts w:ascii="Times New Roman"/>
          <w:b w:val="false"/>
          <w:i w:val="false"/>
          <w:color w:val="000000"/>
          <w:sz w:val="28"/>
        </w:rPr>
        <w:t>
      3. Осы қаулы, 2017 жылғы 1 қаңтардан бастап қолданысқа енгізілетін модельдік келісімшарттың 3-тармағы 1) тармақшасының төртінші абзацын қоспағанда,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13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p>
    <w:bookmarkEnd w:id="7"/>
    <w:p>
      <w:pPr>
        <w:spacing w:after="0"/>
        <w:ind w:left="0"/>
        <w:jc w:val="both"/>
      </w:pPr>
      <w:r>
        <w:rPr>
          <w:rFonts w:ascii="Times New Roman"/>
          <w:b w:val="false"/>
          <w:i w:val="false"/>
          <w:color w:val="ff0000"/>
          <w:sz w:val="28"/>
        </w:rPr>
        <w:t xml:space="preserve">
      Ескерту. Келісімшартқа өзгерістер енгізілді – ҚР Үкіметінің 27.12.2019 </w:t>
      </w:r>
      <w:r>
        <w:rPr>
          <w:rFonts w:ascii="Times New Roman"/>
          <w:b w:val="false"/>
          <w:i w:val="false"/>
          <w:color w:val="ff0000"/>
          <w:sz w:val="28"/>
        </w:rPr>
        <w:t>№ 987</w:t>
      </w:r>
      <w:r>
        <w:rPr>
          <w:rFonts w:ascii="Times New Roman"/>
          <w:b w:val="false"/>
          <w:i w:val="false"/>
          <w:color w:val="ff0000"/>
          <w:sz w:val="28"/>
        </w:rPr>
        <w:t xml:space="preserve"> (алғашқы ресми жарияланған күнінен бастап қолданысқа енгізіледі); 12.01.2021 </w:t>
      </w:r>
      <w:r>
        <w:rPr>
          <w:rFonts w:ascii="Times New Roman"/>
          <w:b w:val="false"/>
          <w:i w:val="false"/>
          <w:color w:val="ff0000"/>
          <w:sz w:val="28"/>
        </w:rPr>
        <w:t>№ 4</w:t>
      </w:r>
      <w:r>
        <w:rPr>
          <w:rFonts w:ascii="Times New Roman"/>
          <w:b w:val="false"/>
          <w:i w:val="false"/>
          <w:color w:val="ff0000"/>
          <w:sz w:val="28"/>
        </w:rPr>
        <w:t xml:space="preserve"> ("ҚР кейбір заңнамалық актілеріне экономикалық өсуді қалпына келтіру мәселелері бойынша өзгерістер мен толықтырулар енгізу туралы" 02.01.2021 ҚР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енгізіледі); 25.10.2021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бастап қолданысқа енгізіледі); 22.10.2022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23.02.2023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000000"/>
          <w:sz w:val="28"/>
        </w:rPr>
        <w:t>
      Астана қаласы ________________________________________ (күні, айы, жылы)</w:t>
      </w:r>
    </w:p>
    <w:p>
      <w:pPr>
        <w:spacing w:after="0"/>
        <w:ind w:left="0"/>
        <w:jc w:val="both"/>
      </w:pPr>
      <w:r>
        <w:rPr>
          <w:rFonts w:ascii="Times New Roman"/>
          <w:b w:val="false"/>
          <w:i w:val="false"/>
          <w:color w:val="000000"/>
          <w:sz w:val="28"/>
        </w:rPr>
        <w:t>
            Осы инвестицияларды жүзеге асыруды және инвестициялық</w:t>
      </w:r>
    </w:p>
    <w:p>
      <w:pPr>
        <w:spacing w:after="0"/>
        <w:ind w:left="0"/>
        <w:jc w:val="both"/>
      </w:pPr>
      <w:r>
        <w:rPr>
          <w:rFonts w:ascii="Times New Roman"/>
          <w:b w:val="false"/>
          <w:i w:val="false"/>
          <w:color w:val="000000"/>
          <w:sz w:val="28"/>
        </w:rPr>
        <w:t>
      преференциялар беруді көздейтін инвестициялық жобаны іске</w:t>
      </w:r>
    </w:p>
    <w:p>
      <w:pPr>
        <w:spacing w:after="0"/>
        <w:ind w:left="0"/>
        <w:jc w:val="both"/>
      </w:pPr>
      <w:r>
        <w:rPr>
          <w:rFonts w:ascii="Times New Roman"/>
          <w:b w:val="false"/>
          <w:i w:val="false"/>
          <w:color w:val="000000"/>
          <w:sz w:val="28"/>
        </w:rPr>
        <w:t>
      асыруға арналған келісімшарт бұдан әрі Тараптар деп аталатын,</w:t>
      </w:r>
    </w:p>
    <w:p>
      <w:pPr>
        <w:spacing w:after="0"/>
        <w:ind w:left="0"/>
        <w:jc w:val="both"/>
      </w:pPr>
      <w:r>
        <w:rPr>
          <w:rFonts w:ascii="Times New Roman"/>
          <w:b w:val="false"/>
          <w:i w:val="false"/>
          <w:color w:val="000000"/>
          <w:sz w:val="28"/>
        </w:rPr>
        <w:t>
      ___________________________________ негізінде әрекет ететін</w:t>
      </w:r>
    </w:p>
    <w:p>
      <w:pPr>
        <w:spacing w:after="0"/>
        <w:ind w:left="0"/>
        <w:jc w:val="both"/>
      </w:pPr>
      <w:r>
        <w:rPr>
          <w:rFonts w:ascii="Times New Roman"/>
          <w:b w:val="false"/>
          <w:i w:val="false"/>
          <w:color w:val="000000"/>
          <w:sz w:val="28"/>
        </w:rPr>
        <w:t>
       (ереже немесе бұйрық)</w:t>
      </w:r>
    </w:p>
    <w:p>
      <w:pPr>
        <w:spacing w:after="0"/>
        <w:ind w:left="0"/>
        <w:jc w:val="both"/>
      </w:pPr>
      <w:r>
        <w:rPr>
          <w:rFonts w:ascii="Times New Roman"/>
          <w:b w:val="false"/>
          <w:i w:val="false"/>
          <w:color w:val="000000"/>
          <w:sz w:val="28"/>
        </w:rPr>
        <w:t>
      ________________________ (бұдан әрі - уәкілетті орган) атынан</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 мен</w:t>
      </w:r>
    </w:p>
    <w:p>
      <w:pPr>
        <w:spacing w:after="0"/>
        <w:ind w:left="0"/>
        <w:jc w:val="both"/>
      </w:pPr>
      <w:r>
        <w:rPr>
          <w:rFonts w:ascii="Times New Roman"/>
          <w:b w:val="false"/>
          <w:i w:val="false"/>
          <w:color w:val="000000"/>
          <w:sz w:val="28"/>
        </w:rPr>
        <w:t>
       (басшының немесе оның міндетін атқарушы адамның</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 негізінде әрекет ететін, инвестициялық</w:t>
      </w:r>
    </w:p>
    <w:p>
      <w:pPr>
        <w:spacing w:after="0"/>
        <w:ind w:left="0"/>
        <w:jc w:val="both"/>
      </w:pPr>
      <w:r>
        <w:rPr>
          <w:rFonts w:ascii="Times New Roman"/>
          <w:b w:val="false"/>
          <w:i w:val="false"/>
          <w:color w:val="000000"/>
          <w:sz w:val="28"/>
        </w:rPr>
        <w:t>
      жобаны іске (жарғы немесе сенімхат) асыратын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(Қазақстан Республикасының заңды тұлғасының атауы,</w:t>
      </w:r>
    </w:p>
    <w:p>
      <w:pPr>
        <w:spacing w:after="0"/>
        <w:ind w:left="0"/>
        <w:jc w:val="both"/>
      </w:pPr>
      <w:r>
        <w:rPr>
          <w:rFonts w:ascii="Times New Roman"/>
          <w:b w:val="false"/>
          <w:i w:val="false"/>
          <w:color w:val="000000"/>
          <w:sz w:val="28"/>
        </w:rPr>
        <w:t>
      мемлекеттік тіркеу нөмірі, күні)</w:t>
      </w:r>
    </w:p>
    <w:p>
      <w:pPr>
        <w:spacing w:after="0"/>
        <w:ind w:left="0"/>
        <w:jc w:val="both"/>
      </w:pPr>
      <w:r>
        <w:rPr>
          <w:rFonts w:ascii="Times New Roman"/>
          <w:b w:val="false"/>
          <w:i w:val="false"/>
          <w:color w:val="000000"/>
          <w:sz w:val="28"/>
        </w:rPr>
        <w:t>
      атынан _________________________________________________</w:t>
      </w:r>
    </w:p>
    <w:p>
      <w:pPr>
        <w:spacing w:after="0"/>
        <w:ind w:left="0"/>
        <w:jc w:val="both"/>
      </w:pPr>
      <w:r>
        <w:rPr>
          <w:rFonts w:ascii="Times New Roman"/>
          <w:b w:val="false"/>
          <w:i w:val="false"/>
          <w:color w:val="000000"/>
          <w:sz w:val="28"/>
        </w:rPr>
        <w:t>
      (басшының немесе өзге уәкілетті адамның тегі, аты,</w:t>
      </w:r>
    </w:p>
    <w:p>
      <w:pPr>
        <w:spacing w:after="0"/>
        <w:ind w:left="0"/>
        <w:jc w:val="both"/>
      </w:pPr>
      <w:r>
        <w:rPr>
          <w:rFonts w:ascii="Times New Roman"/>
          <w:b w:val="false"/>
          <w:i w:val="false"/>
          <w:color w:val="000000"/>
          <w:sz w:val="28"/>
        </w:rPr>
        <w:t xml:space="preserve"> әкесінің аты (бар болса) (бұдан әрі – инвестор) арасында жасалды.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Қазақстан Республикасының Конституциясына негізделген, бағыттарының бірі экономиканы дамыту үшін қолайлы инвестициялық жағдай жасау және заманауи технологияларды қолданып инвестицияларды жаңа өндірістерді құруға, жұмыс істеп тұрғандарын кеңейтуге және жаңартуға салуды ынталандыру, қазақстандық кадрлардың біліктілігін арттыру, сондай-ақ қоршаған ортаны қорғау болып табылатын Қазақстан Республикасының кәсіпкерлік саласындағы заңнамасын;</w:t>
      </w:r>
    </w:p>
    <w:p>
      <w:pPr>
        <w:spacing w:after="0"/>
        <w:ind w:left="0"/>
        <w:jc w:val="both"/>
      </w:pPr>
      <w:r>
        <w:rPr>
          <w:rFonts w:ascii="Times New Roman"/>
          <w:b w:val="false"/>
          <w:i w:val="false"/>
          <w:color w:val="000000"/>
          <w:sz w:val="28"/>
        </w:rPr>
        <w:t>
      2) уәкілетті органға тікелей инвестициялық келісімшартты жасасумен және орындалуын бақылаумен байланысты құқықтар берілгенін;</w:t>
      </w:r>
    </w:p>
    <w:p>
      <w:pPr>
        <w:spacing w:after="0"/>
        <w:ind w:left="0"/>
        <w:jc w:val="both"/>
      </w:pPr>
      <w:r>
        <w:rPr>
          <w:rFonts w:ascii="Times New Roman"/>
          <w:b w:val="false"/>
          <w:i w:val="false"/>
          <w:color w:val="000000"/>
          <w:sz w:val="28"/>
        </w:rPr>
        <w:t>
      3) уәкілетті орган мен инвестор инвестициялық келісімшарттың ___________________________________ (инвестициялық жобаның атауы) іске асыру кезінде олардың өзара құқықтары мен міндеттерін реттейтіні туралы уағдаласқандарын назарға ала отырып, уәкілетті орган мен инвестор мыналар туралы осы инвестициялық келісімшартты жасасты.</w:t>
      </w:r>
    </w:p>
    <w:bookmarkStart w:name="z13" w:id="8"/>
    <w:p>
      <w:pPr>
        <w:spacing w:after="0"/>
        <w:ind w:left="0"/>
        <w:jc w:val="left"/>
      </w:pPr>
      <w:r>
        <w:rPr>
          <w:rFonts w:ascii="Times New Roman"/>
          <w:b/>
          <w:i w:val="false"/>
          <w:color w:val="000000"/>
        </w:rPr>
        <w:t xml:space="preserve"> 1. Негізгі ұғымдар</w:t>
      </w:r>
    </w:p>
    <w:bookmarkEnd w:id="8"/>
    <w:bookmarkStart w:name="z14" w:id="9"/>
    <w:p>
      <w:pPr>
        <w:spacing w:after="0"/>
        <w:ind w:left="0"/>
        <w:jc w:val="both"/>
      </w:pPr>
      <w:r>
        <w:rPr>
          <w:rFonts w:ascii="Times New Roman"/>
          <w:b w:val="false"/>
          <w:i w:val="false"/>
          <w:color w:val="000000"/>
          <w:sz w:val="28"/>
        </w:rPr>
        <w:t>
      1. Осы инвестициялық келісімшартта пайдаланылатын негізгі ұғымдар:</w:t>
      </w:r>
    </w:p>
    <w:bookmarkEnd w:id="9"/>
    <w:bookmarkStart w:name="z15" w:id="10"/>
    <w:p>
      <w:pPr>
        <w:spacing w:after="0"/>
        <w:ind w:left="0"/>
        <w:jc w:val="both"/>
      </w:pPr>
      <w:r>
        <w:rPr>
          <w:rFonts w:ascii="Times New Roman"/>
          <w:b w:val="false"/>
          <w:i w:val="false"/>
          <w:color w:val="000000"/>
          <w:sz w:val="28"/>
        </w:rPr>
        <w:t>
      1) инвестициялық келісімшарт – инвестицияларды жүзеге асыруды және инвестициялық преференциялар беруді көздейтін инвестициялық жобаны іске асыруға арналған шарт;</w:t>
      </w:r>
    </w:p>
    <w:bookmarkEnd w:id="10"/>
    <w:bookmarkStart w:name="z16" w:id="11"/>
    <w:p>
      <w:pPr>
        <w:spacing w:after="0"/>
        <w:ind w:left="0"/>
        <w:jc w:val="both"/>
      </w:pPr>
      <w:r>
        <w:rPr>
          <w:rFonts w:ascii="Times New Roman"/>
          <w:b w:val="false"/>
          <w:i w:val="false"/>
          <w:color w:val="000000"/>
          <w:sz w:val="28"/>
        </w:rPr>
        <w:t>
      2) кірістер – төленетін нысанына қарамастан, пайданы, дивидендтерді және басқа да сыйақыларды қоса алғанда, инвестициялық немесе онымен байланысты қызметтен алынатын кірістер;</w:t>
      </w:r>
    </w:p>
    <w:bookmarkEnd w:id="11"/>
    <w:bookmarkStart w:name="z17" w:id="12"/>
    <w:p>
      <w:pPr>
        <w:spacing w:after="0"/>
        <w:ind w:left="0"/>
        <w:jc w:val="both"/>
      </w:pPr>
      <w:r>
        <w:rPr>
          <w:rFonts w:ascii="Times New Roman"/>
          <w:b w:val="false"/>
          <w:i w:val="false"/>
          <w:color w:val="000000"/>
          <w:sz w:val="28"/>
        </w:rPr>
        <w:t>
      3) материалдық емес активтер – жиынтық жылдық кіріс алу үшін ұзақ мерзімді кезең ішінде (бір жылдан астам) пайдаланылатын материалдық емес объектілер;</w:t>
      </w:r>
    </w:p>
    <w:bookmarkEnd w:id="12"/>
    <w:bookmarkStart w:name="z18" w:id="13"/>
    <w:p>
      <w:pPr>
        <w:spacing w:after="0"/>
        <w:ind w:left="0"/>
        <w:jc w:val="both"/>
      </w:pPr>
      <w:r>
        <w:rPr>
          <w:rFonts w:ascii="Times New Roman"/>
          <w:b w:val="false"/>
          <w:i w:val="false"/>
          <w:color w:val="000000"/>
          <w:sz w:val="28"/>
        </w:rPr>
        <w:t>
      4) форс-мажор – инвестициялық келісімшарттың одан әрі орындалу барысын қиындататын немесе оған мүмкіндік бермейтін еңсерілмейтін күш мән-жайлары (дүлей құбылыстар, соғыс қимылдары, төтенше жағдай және т.с.с.);</w:t>
      </w:r>
    </w:p>
    <w:bookmarkEnd w:id="13"/>
    <w:bookmarkStart w:name="z19" w:id="14"/>
    <w:p>
      <w:pPr>
        <w:spacing w:after="0"/>
        <w:ind w:left="0"/>
        <w:jc w:val="both"/>
      </w:pPr>
      <w:r>
        <w:rPr>
          <w:rFonts w:ascii="Times New Roman"/>
          <w:b w:val="false"/>
          <w:i w:val="false"/>
          <w:color w:val="000000"/>
          <w:sz w:val="28"/>
        </w:rPr>
        <w:t>
      5) үшінші тұлға – инвестициялық келісімшарт бойынша Тарап болып табылмайтын кез келген тұлға;</w:t>
      </w:r>
    </w:p>
    <w:bookmarkEnd w:id="14"/>
    <w:bookmarkStart w:name="z20" w:id="15"/>
    <w:p>
      <w:pPr>
        <w:spacing w:after="0"/>
        <w:ind w:left="0"/>
        <w:jc w:val="both"/>
      </w:pPr>
      <w:r>
        <w:rPr>
          <w:rFonts w:ascii="Times New Roman"/>
          <w:b w:val="false"/>
          <w:i w:val="false"/>
          <w:color w:val="000000"/>
          <w:sz w:val="28"/>
        </w:rPr>
        <w:t>
      6) жұмыс бағдарламасы – өндiрiсті пайдалануға бергенге дейiн инвестициялық жобаны iске асыру жөнiндегi жұмыстардың күнтiзбелiк кестесiн айқындайтын, инвестициялық келiсiмшартқа 1-қосымша;</w:t>
      </w:r>
    </w:p>
    <w:bookmarkEnd w:id="15"/>
    <w:bookmarkStart w:name="z21" w:id="16"/>
    <w:p>
      <w:pPr>
        <w:spacing w:after="0"/>
        <w:ind w:left="0"/>
        <w:jc w:val="both"/>
      </w:pPr>
      <w:r>
        <w:rPr>
          <w:rFonts w:ascii="Times New Roman"/>
          <w:b w:val="false"/>
          <w:i w:val="false"/>
          <w:color w:val="000000"/>
          <w:sz w:val="28"/>
        </w:rPr>
        <w:t>
      7) инвестициялық жоба – мемлекеттік-жекешелік әріптестік жобасын, оның ішінде концессиялық жобаны іске асыру барысында тауарлардың, жұмыстар мен көрсетілетін қызметтердің құрылған, кеңейтілген және (немесе) жаңартылған өндірісін қоса алғанда, тауарлардың, жұмыстар мен көрсетілетін қызметтердің жаңа өндірістерін құруға, жұмыс iстеп тұрғандарын кеңейтуге және (немесе) жаңартуға инвестициялар көздейтiн iс-шаралар кешені;</w:t>
      </w:r>
    </w:p>
    <w:bookmarkEnd w:id="16"/>
    <w:bookmarkStart w:name="z22" w:id="17"/>
    <w:p>
      <w:pPr>
        <w:spacing w:after="0"/>
        <w:ind w:left="0"/>
        <w:jc w:val="both"/>
      </w:pPr>
      <w:r>
        <w:rPr>
          <w:rFonts w:ascii="Times New Roman"/>
          <w:b w:val="false"/>
          <w:i w:val="false"/>
          <w:color w:val="000000"/>
          <w:sz w:val="28"/>
        </w:rPr>
        <w:t>
      8) инвестициялық басым жоба –</w:t>
      </w:r>
    </w:p>
    <w:bookmarkEnd w:id="17"/>
    <w:p>
      <w:pPr>
        <w:spacing w:after="0"/>
        <w:ind w:left="0"/>
        <w:jc w:val="both"/>
      </w:pPr>
      <w:r>
        <w:rPr>
          <w:rFonts w:ascii="Times New Roman"/>
          <w:b w:val="false"/>
          <w:i w:val="false"/>
          <w:color w:val="000000"/>
          <w:sz w:val="28"/>
        </w:rPr>
        <w:t>
      егер Қазақстан Республикасының Кәсіпкерлік кодексінде өзгеше көзделмесе, заңды тұлғаның жаңа өндірістік объектілердің құрылысына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көрсеткіштің екі миллион еселенген мөлшерінен кем болмайтын мөлшердегі инвестицияларды жүзеге асыруын көздейтін тауарлардың, жұмыстар мен көрсетілетін қызметтердің жаңа өндірістерін құру бойынша;</w:t>
      </w:r>
    </w:p>
    <w:p>
      <w:pPr>
        <w:spacing w:after="0"/>
        <w:ind w:left="0"/>
        <w:jc w:val="both"/>
      </w:pPr>
      <w:r>
        <w:rPr>
          <w:rFonts w:ascii="Times New Roman"/>
          <w:b w:val="false"/>
          <w:i w:val="false"/>
          <w:color w:val="000000"/>
          <w:sz w:val="28"/>
        </w:rPr>
        <w:t>
      егер Қазақстан Республикасының Кәсіпкерлік кодексінде өзгеше көзделмесе, заңды тұлғаның негізгі құралдарды өзгертуге, оның ішінде өнім шығаратын жұмыс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көрсеткіштің бес миллион еселенген мөлшерінен кем болмайтын мөлшердегі инвестицияларды жүзеге асыруын көздейтін тауарлардың, жұмыстар мен көрсетілетін қызметтердің жаңа өндірістерін кеңейту және (немесе) жаңарту бойынша инвестициялық жоба.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12.01.2021 </w:t>
      </w:r>
      <w:r>
        <w:rPr>
          <w:rFonts w:ascii="Times New Roman"/>
          <w:b w:val="false"/>
          <w:i w:val="false"/>
          <w:color w:val="000000"/>
          <w:sz w:val="28"/>
        </w:rPr>
        <w:t>№ 4</w:t>
      </w:r>
      <w:r>
        <w:rPr>
          <w:rFonts w:ascii="Times New Roman"/>
          <w:b w:val="false"/>
          <w:i w:val="false"/>
          <w:color w:val="ff0000"/>
          <w:sz w:val="28"/>
        </w:rPr>
        <w:t xml:space="preserve"> ("ҚР кейбір заңнамалық актілеріне экономикалық өсуді қалпына келтіру мәселелері бойынша өзгерістер мен толықтырулар енгізу туралы" 02.01.2021 ҚР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12.01.2021 </w:t>
      </w:r>
      <w:r>
        <w:rPr>
          <w:rFonts w:ascii="Times New Roman"/>
          <w:b w:val="false"/>
          <w:i w:val="false"/>
          <w:color w:val="000000"/>
          <w:sz w:val="28"/>
        </w:rPr>
        <w:t>№ 4</w:t>
      </w:r>
      <w:r>
        <w:rPr>
          <w:rFonts w:ascii="Times New Roman"/>
          <w:b w:val="false"/>
          <w:i w:val="false"/>
          <w:color w:val="ff0000"/>
          <w:sz w:val="28"/>
        </w:rPr>
        <w:t xml:space="preserve"> ("ҚР кейбір заңнамалық актілеріне экономикалық өсуді қалпына келтіру мәселелері бойынша өзгерістер мен толықтырулар енгізу туралы" 02.01.2021 ҚР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енгізіледі); 06.08.2021 </w:t>
      </w:r>
      <w:r>
        <w:rPr>
          <w:rFonts w:ascii="Times New Roman"/>
          <w:b w:val="false"/>
          <w:i w:val="false"/>
          <w:color w:val="000000"/>
          <w:sz w:val="28"/>
        </w:rPr>
        <w:t>№ 535</w:t>
      </w:r>
      <w:r>
        <w:rPr>
          <w:rFonts w:ascii="Times New Roman"/>
          <w:b w:val="false"/>
          <w:i w:val="false"/>
          <w:color w:val="ff0000"/>
          <w:sz w:val="28"/>
        </w:rPr>
        <w:t xml:space="preserve"> (01.01.2022 бастап қолданысқа енгізіледі); 15.05.2024 </w:t>
      </w:r>
      <w:r>
        <w:rPr>
          <w:rFonts w:ascii="Times New Roman"/>
          <w:b w:val="false"/>
          <w:i w:val="false"/>
          <w:color w:val="000000"/>
          <w:sz w:val="28"/>
        </w:rPr>
        <w:t>№ 381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2. Инвестициялық келісімшарттың нысанасы</w:t>
      </w:r>
    </w:p>
    <w:bookmarkEnd w:id="18"/>
    <w:bookmarkStart w:name="z25" w:id="19"/>
    <w:p>
      <w:pPr>
        <w:spacing w:after="0"/>
        <w:ind w:left="0"/>
        <w:jc w:val="both"/>
      </w:pPr>
      <w:r>
        <w:rPr>
          <w:rFonts w:ascii="Times New Roman"/>
          <w:b w:val="false"/>
          <w:i w:val="false"/>
          <w:color w:val="000000"/>
          <w:sz w:val="28"/>
        </w:rPr>
        <w:t>
      2. Осы инвестициялық келісімшарттың нысанасы инвесторға инвестициялық жоба шеңберінде Қазақстан Республикасының инвестициялар туралы заңнамасында көзделген инвестициялық преференциялар беру болып табылады.</w:t>
      </w:r>
    </w:p>
    <w:bookmarkEnd w:id="19"/>
    <w:bookmarkStart w:name="z26" w:id="20"/>
    <w:p>
      <w:pPr>
        <w:spacing w:after="0"/>
        <w:ind w:left="0"/>
        <w:jc w:val="both"/>
      </w:pPr>
      <w:r>
        <w:rPr>
          <w:rFonts w:ascii="Times New Roman"/>
          <w:b w:val="false"/>
          <w:i w:val="false"/>
          <w:color w:val="000000"/>
          <w:sz w:val="28"/>
        </w:rPr>
        <w:t>
      3. Инвесторға:</w:t>
      </w:r>
    </w:p>
    <w:bookmarkEnd w:id="20"/>
    <w:bookmarkStart w:name="z197" w:id="21"/>
    <w:p>
      <w:pPr>
        <w:spacing w:after="0"/>
        <w:ind w:left="0"/>
        <w:jc w:val="both"/>
      </w:pPr>
      <w:r>
        <w:rPr>
          <w:rFonts w:ascii="Times New Roman"/>
          <w:b w:val="false"/>
          <w:i w:val="false"/>
          <w:color w:val="000000"/>
          <w:sz w:val="28"/>
        </w:rPr>
        <w:t>
      1) инвестициялық жоба (оның ішінде инвестициялық басым жоба) бойынша инвестициялық преференциялардың мынадай түрлері беріледі:</w:t>
      </w:r>
    </w:p>
    <w:bookmarkEnd w:id="21"/>
    <w:p>
      <w:pPr>
        <w:spacing w:after="0"/>
        <w:ind w:left="0"/>
        <w:jc w:val="both"/>
      </w:pPr>
      <w:r>
        <w:rPr>
          <w:rFonts w:ascii="Times New Roman"/>
          <w:b w:val="false"/>
          <w:i w:val="false"/>
          <w:color w:val="000000"/>
          <w:sz w:val="28"/>
        </w:rPr>
        <w:t xml:space="preserve">
      технологиялық жабдықты және оның жинақтауыштарын импорттау кезінде инвестициялық келісімшарттың қолданылу мерзіміне, бірақ осы инвестициялық келісімшартқа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келісімшарт тіркелген кезден бастап 5 (бес) жылдан аспайтын мерзімге кедендік баж салудан босату;</w:t>
      </w:r>
    </w:p>
    <w:p>
      <w:pPr>
        <w:spacing w:after="0"/>
        <w:ind w:left="0"/>
        <w:jc w:val="both"/>
      </w:pPr>
      <w:r>
        <w:rPr>
          <w:rFonts w:ascii="Times New Roman"/>
          <w:b w:val="false"/>
          <w:i w:val="false"/>
          <w:color w:val="000000"/>
          <w:sz w:val="28"/>
        </w:rPr>
        <w:t xml:space="preserve">
      инвестициялық келісімшартқа </w:t>
      </w:r>
      <w:r>
        <w:rPr>
          <w:rFonts w:ascii="Times New Roman"/>
          <w:b w:val="false"/>
          <w:i w:val="false"/>
          <w:color w:val="000000"/>
          <w:sz w:val="28"/>
        </w:rPr>
        <w:t>3-қосымшаға</w:t>
      </w:r>
      <w:r>
        <w:rPr>
          <w:rFonts w:ascii="Times New Roman"/>
          <w:b w:val="false"/>
          <w:i w:val="false"/>
          <w:color w:val="000000"/>
          <w:sz w:val="28"/>
        </w:rPr>
        <w:t xml:space="preserve"> сәйкес тіркелген активтерге инвестициялардың көлеміне қарай технологиялық жабдықтың қосалқы бөлшектерін импорттау кезінде 5 (бес) жылға дейінгі мерзімге кедендік баж салудан босату;</w:t>
      </w:r>
    </w:p>
    <w:p>
      <w:pPr>
        <w:spacing w:after="0"/>
        <w:ind w:left="0"/>
        <w:jc w:val="both"/>
      </w:pPr>
      <w:r>
        <w:rPr>
          <w:rFonts w:ascii="Times New Roman"/>
          <w:b w:val="false"/>
          <w:i w:val="false"/>
          <w:color w:val="000000"/>
          <w:sz w:val="28"/>
        </w:rPr>
        <w:t xml:space="preserve">
      жұмыс бағдарламасы бойынша тіркелген активтер пайдалануға берілген күннен бастап осы инвестициялық келісімшартқа </w:t>
      </w:r>
      <w:r>
        <w:rPr>
          <w:rFonts w:ascii="Times New Roman"/>
          <w:b w:val="false"/>
          <w:i w:val="false"/>
          <w:color w:val="000000"/>
          <w:sz w:val="28"/>
        </w:rPr>
        <w:t>3-қосымшаға</w:t>
      </w:r>
      <w:r>
        <w:rPr>
          <w:rFonts w:ascii="Times New Roman"/>
          <w:b w:val="false"/>
          <w:i w:val="false"/>
          <w:color w:val="000000"/>
          <w:sz w:val="28"/>
        </w:rPr>
        <w:t xml:space="preserve"> сәйкес шикізатты және (немесе) материалдарды импорттау кезінде 5 (бес) жыл мерзімге кедендік баж салудан босату;</w:t>
      </w:r>
    </w:p>
    <w:p>
      <w:pPr>
        <w:spacing w:after="0"/>
        <w:ind w:left="0"/>
        <w:jc w:val="both"/>
      </w:pPr>
      <w:r>
        <w:rPr>
          <w:rFonts w:ascii="Times New Roman"/>
          <w:b w:val="false"/>
          <w:i w:val="false"/>
          <w:color w:val="000000"/>
          <w:sz w:val="28"/>
        </w:rPr>
        <w:t xml:space="preserve">
      инвестициялық келісімшартқа </w:t>
      </w:r>
      <w:r>
        <w:rPr>
          <w:rFonts w:ascii="Times New Roman"/>
          <w:b w:val="false"/>
          <w:i w:val="false"/>
          <w:color w:val="000000"/>
          <w:sz w:val="28"/>
        </w:rPr>
        <w:t>4-қосымшаға</w:t>
      </w:r>
      <w:r>
        <w:rPr>
          <w:rFonts w:ascii="Times New Roman"/>
          <w:b w:val="false"/>
          <w:i w:val="false"/>
          <w:color w:val="000000"/>
          <w:sz w:val="28"/>
        </w:rPr>
        <w:t xml:space="preserve"> сәйкес жұмыс бағдарламасында көзделген тіркелген активтер пайдалануға енгізілген айдың 1 күнінен бастап қатарынан 5 (бес) жыл мерзімге шикізат және (немесе) материалдар импортын қосылған құн салығынан босату;</w:t>
      </w:r>
    </w:p>
    <w:p>
      <w:pPr>
        <w:spacing w:after="0"/>
        <w:ind w:left="0"/>
        <w:jc w:val="both"/>
      </w:pPr>
      <w:r>
        <w:rPr>
          <w:rFonts w:ascii="Times New Roman"/>
          <w:b w:val="false"/>
          <w:i w:val="false"/>
          <w:color w:val="000000"/>
          <w:sz w:val="28"/>
        </w:rPr>
        <w:t>
      мемлекеттік заттай грант: инвестициялық келісімшартқа сәйкес инвестициялық міндеттемелерін орындаған жағдайда ______ түрінде ________ құқығында кейіннен ______;</w:t>
      </w:r>
    </w:p>
    <w:bookmarkStart w:name="z198" w:id="22"/>
    <w:p>
      <w:pPr>
        <w:spacing w:after="0"/>
        <w:ind w:left="0"/>
        <w:jc w:val="both"/>
      </w:pPr>
      <w:r>
        <w:rPr>
          <w:rFonts w:ascii="Times New Roman"/>
          <w:b w:val="false"/>
          <w:i w:val="false"/>
          <w:color w:val="000000"/>
          <w:sz w:val="28"/>
        </w:rPr>
        <w:t xml:space="preserve">
      2) инвестициялық басым жоба бойынша инвестициялық преференциялардың мынадай түрлерi берiледi: </w:t>
      </w:r>
    </w:p>
    <w:bookmarkEnd w:id="22"/>
    <w:p>
      <w:pPr>
        <w:spacing w:after="0"/>
        <w:ind w:left="0"/>
        <w:jc w:val="both"/>
      </w:pPr>
      <w:r>
        <w:rPr>
          <w:rFonts w:ascii="Times New Roman"/>
          <w:b w:val="false"/>
          <w:i w:val="false"/>
          <w:color w:val="000000"/>
          <w:sz w:val="28"/>
        </w:rPr>
        <w:t>
      салықтар бойынша преференциялар:</w:t>
      </w:r>
    </w:p>
    <w:p>
      <w:pPr>
        <w:spacing w:after="0"/>
        <w:ind w:left="0"/>
        <w:jc w:val="both"/>
      </w:pPr>
      <w:r>
        <w:rPr>
          <w:rFonts w:ascii="Times New Roman"/>
          <w:b w:val="false"/>
          <w:i w:val="false"/>
          <w:color w:val="000000"/>
          <w:sz w:val="28"/>
        </w:rPr>
        <w:t>
      тауарлардың, жұмыстар мен көрсетілетін қызметтердің жаңа өндірістерін құру бойынша:</w:t>
      </w:r>
    </w:p>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жасалған жылдың 1 қаңтарынан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10 (он) жылдан кешіктірмей аяқталатын инвестициялық келісімшартта көрсетілген басым қызмет түрлерін жүзеге асырудан алынған кірістер бойынша корпоративтік табыс салығын 100 пайызға азайту;</w:t>
      </w:r>
    </w:p>
    <w:p>
      <w:pPr>
        <w:spacing w:after="0"/>
        <w:ind w:left="0"/>
        <w:jc w:val="both"/>
      </w:pPr>
      <w:r>
        <w:rPr>
          <w:rFonts w:ascii="Times New Roman"/>
          <w:b w:val="false"/>
          <w:i w:val="false"/>
          <w:color w:val="000000"/>
          <w:sz w:val="28"/>
        </w:rPr>
        <w:t>
      инвестициялық келісімшарт жасалған айдың 1 күнінен бастап және инвестициялық басым жобаны іске асыруға арналған инвестициялық келісімшарт жасалған жылдан кейінгі жылдың 1 қаңтарынан бастап есептелетін, қатарынан келетін 10 (он) жылдан кешіктірмей аяқталатын жер салығының мөлшерлемелеріне 0 коэффициентін қолдану;</w:t>
      </w:r>
    </w:p>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және (немесе) қаржылық есептілік туралы заңнамасының талаптарына сәйкес бірінші актив негізгі құралдар құрамында ескерілген айдың 1-і күнінен бастап және халықаралық қаржылық есептілік стандарттарына және Қазақстан Республикасының бухгалтерлік есеп және (немесе) қаржылық есептілік туралы заңнамасының талаптарына сәйкес бірінші актив негізгі құралдар құрамында ескерілген жылдан кейінгі жылдың 1 қаңтарынан бастап есептелетін, қатарынан келетін 8 (сегіз) жылдан кешіктірмей аяқталатын салықтық базаға 0 пайыз мөлшерлемесі бойынша мүлік салығын есептеу;</w:t>
      </w:r>
    </w:p>
    <w:p>
      <w:pPr>
        <w:spacing w:after="0"/>
        <w:ind w:left="0"/>
        <w:jc w:val="both"/>
      </w:pPr>
      <w:r>
        <w:rPr>
          <w:rFonts w:ascii="Times New Roman"/>
          <w:b w:val="false"/>
          <w:i w:val="false"/>
          <w:color w:val="000000"/>
          <w:sz w:val="28"/>
        </w:rPr>
        <w:t>
      жұмыс істеп тұрған тауарлардың, жұмыстар мен көрсетілетін қызметтердің өндірістерін кеңейту және (немесе) жаңарту бойынша:</w:t>
      </w:r>
    </w:p>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 шеңберінде өнім шығаратын соңғы тіркелген активті пайдалануға беру жүргізілген жылдан кейінгі жылдың 1 қаңтарынан бастап және инвестициялық басым жобаны іске асыруға арналған инвестициялық келісімшарт шеңберінде өнім шығаратын соңғы тіркелген активті пайдалануға беру жүргізілген жылдан кейінгі жылдың 1 қаңтарынан бастап есептелетін, қатарынан келетін 3 (үш) жылдан кешіктірмей аяқталатын инвестициялық келісімшартта көрсетілген басым қызмет түрлерін жүзеге асырудан алынған кірістер бойынша корпоративтік табыс салығын 100 пайызға азайту;</w:t>
      </w:r>
    </w:p>
    <w:p>
      <w:pPr>
        <w:spacing w:after="0"/>
        <w:ind w:left="0"/>
        <w:jc w:val="both"/>
      </w:pPr>
      <w:r>
        <w:rPr>
          <w:rFonts w:ascii="Times New Roman"/>
          <w:b w:val="false"/>
          <w:i w:val="false"/>
          <w:color w:val="000000"/>
          <w:sz w:val="28"/>
        </w:rPr>
        <w:t>
      инвестициялық басым жобаны іске асыруға арналған инвестициялық келісімшартта көзделген өнімді шығаратын тіркелген активтерді кезең-кезеңімен енгізу кезінде жұмыс істеп тұрған тауарлардың, жұмыстар мен көрсетілетін қызметтердің өндірістерін кеңейту және (немесе) жаңарту бойынша:</w:t>
      </w:r>
    </w:p>
    <w:p>
      <w:pPr>
        <w:spacing w:after="0"/>
        <w:ind w:left="0"/>
        <w:jc w:val="both"/>
      </w:pPr>
      <w:r>
        <w:rPr>
          <w:rFonts w:ascii="Times New Roman"/>
          <w:b w:val="false"/>
          <w:i w:val="false"/>
          <w:color w:val="000000"/>
          <w:sz w:val="28"/>
        </w:rPr>
        <w:t>
      инвестициялық жоба шеңберінде өнім шығаратын тіркелген активті пайдалануға беру жүргізілген жылдан кейінгі жылдың 1 қаңтарынан бастап және инвестициялық жоба шеңберінде пайдалануға берілген, өнім шығаратын тіркелген активті енгізу жүргізілген жылдан кейінгі жылдың 1 қаңтарынан бастап есептелетін, қатарынан келетін 3 (үш) жылдан кешіктірмей аяқталатын инвестициялық келісімшартта көрсетілген басым қызмет түрлерін жүзеге асырудан түскен кірістер бойынша корпоративтік табыс салығын 100 пайызға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15.05.2024 </w:t>
      </w:r>
      <w:r>
        <w:rPr>
          <w:rFonts w:ascii="Times New Roman"/>
          <w:b w:val="false"/>
          <w:i w:val="false"/>
          <w:color w:val="000000"/>
          <w:sz w:val="28"/>
        </w:rPr>
        <w:t>№ 381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3. Инвестициялық келісімшарттың мақсаты</w:t>
      </w:r>
    </w:p>
    <w:bookmarkEnd w:id="23"/>
    <w:bookmarkStart w:name="z30" w:id="24"/>
    <w:p>
      <w:pPr>
        <w:spacing w:after="0"/>
        <w:ind w:left="0"/>
        <w:jc w:val="both"/>
      </w:pPr>
      <w:r>
        <w:rPr>
          <w:rFonts w:ascii="Times New Roman"/>
          <w:b w:val="false"/>
          <w:i w:val="false"/>
          <w:color w:val="000000"/>
          <w:sz w:val="28"/>
        </w:rPr>
        <w:t>
      4. Осы инвестициялық келісімшарт _____________________________ (қызметтің басым түрлерінің атауы) сыныбына сәйкес _________________</w:t>
      </w:r>
    </w:p>
    <w:bookmarkEnd w:id="24"/>
    <w:p>
      <w:pPr>
        <w:spacing w:after="0"/>
        <w:ind w:left="0"/>
        <w:jc w:val="both"/>
      </w:pPr>
      <w:r>
        <w:rPr>
          <w:rFonts w:ascii="Times New Roman"/>
          <w:b w:val="false"/>
          <w:i w:val="false"/>
          <w:color w:val="000000"/>
          <w:sz w:val="28"/>
        </w:rPr>
        <w:t>
      ________________________________ (инвестициялық немесе инвестициялық басым жоба) іске асыру кезінде инвестициялық преференцияларды беру мақсатында қолдану құқығына сәйкес уәкілетті орган мен инвестор арасындағы шарттық өзара қарым-қатынастардың заңды шеңберін белгілейді.</w:t>
      </w:r>
    </w:p>
    <w:bookmarkStart w:name="z31" w:id="25"/>
    <w:p>
      <w:pPr>
        <w:spacing w:after="0"/>
        <w:ind w:left="0"/>
        <w:jc w:val="left"/>
      </w:pPr>
      <w:r>
        <w:rPr>
          <w:rFonts w:ascii="Times New Roman"/>
          <w:b/>
          <w:i w:val="false"/>
          <w:color w:val="000000"/>
        </w:rPr>
        <w:t xml:space="preserve"> 4. Инвестициялық қызмет объектісі</w:t>
      </w:r>
    </w:p>
    <w:bookmarkEnd w:id="25"/>
    <w:bookmarkStart w:name="z32" w:id="26"/>
    <w:p>
      <w:pPr>
        <w:spacing w:after="0"/>
        <w:ind w:left="0"/>
        <w:jc w:val="both"/>
      </w:pPr>
      <w:r>
        <w:rPr>
          <w:rFonts w:ascii="Times New Roman"/>
          <w:b w:val="false"/>
          <w:i w:val="false"/>
          <w:color w:val="000000"/>
          <w:sz w:val="28"/>
        </w:rPr>
        <w:t>
      5. Осы инвестициялық келісімшарт бойынша инвестициялық қызмет объектісі мыналарды:</w:t>
      </w:r>
    </w:p>
    <w:bookmarkEnd w:id="26"/>
    <w:p>
      <w:pPr>
        <w:spacing w:after="0"/>
        <w:ind w:left="0"/>
        <w:jc w:val="both"/>
      </w:pPr>
      <w:r>
        <w:rPr>
          <w:rFonts w:ascii="Times New Roman"/>
          <w:b w:val="false"/>
          <w:i w:val="false"/>
          <w:color w:val="000000"/>
          <w:sz w:val="28"/>
        </w:rPr>
        <w:t xml:space="preserve">
      тіркелген активтерге инвестицияларды: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ескерілмеген сома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қаражатқа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қамтитын, ________________________________________ орналасқан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xml:space="preserve">
      ____________________________________________________болып табылады. </w:t>
      </w:r>
    </w:p>
    <w:p>
      <w:pPr>
        <w:spacing w:after="0"/>
        <w:ind w:left="0"/>
        <w:jc w:val="both"/>
      </w:pPr>
      <w:r>
        <w:rPr>
          <w:rFonts w:ascii="Times New Roman"/>
          <w:b w:val="false"/>
          <w:i w:val="false"/>
          <w:color w:val="000000"/>
          <w:sz w:val="28"/>
        </w:rPr>
        <w:t>
      (инвестициялық жобаның атауы)</w:t>
      </w:r>
    </w:p>
    <w:bookmarkStart w:name="z33" w:id="27"/>
    <w:p>
      <w:pPr>
        <w:spacing w:after="0"/>
        <w:ind w:left="0"/>
        <w:jc w:val="left"/>
      </w:pPr>
      <w:r>
        <w:rPr>
          <w:rFonts w:ascii="Times New Roman"/>
          <w:b/>
          <w:i w:val="false"/>
          <w:color w:val="000000"/>
        </w:rPr>
        <w:t xml:space="preserve"> 5. Тараптардың құқықтары</w:t>
      </w:r>
    </w:p>
    <w:bookmarkEnd w:id="27"/>
    <w:bookmarkStart w:name="z34" w:id="28"/>
    <w:p>
      <w:pPr>
        <w:spacing w:after="0"/>
        <w:ind w:left="0"/>
        <w:jc w:val="both"/>
      </w:pPr>
      <w:r>
        <w:rPr>
          <w:rFonts w:ascii="Times New Roman"/>
          <w:b w:val="false"/>
          <w:i w:val="false"/>
          <w:color w:val="000000"/>
          <w:sz w:val="28"/>
        </w:rPr>
        <w:t>
      6. Уәкілетті органның:</w:t>
      </w:r>
    </w:p>
    <w:bookmarkEnd w:id="28"/>
    <w:bookmarkStart w:name="z35" w:id="29"/>
    <w:p>
      <w:pPr>
        <w:spacing w:after="0"/>
        <w:ind w:left="0"/>
        <w:jc w:val="both"/>
      </w:pPr>
      <w:r>
        <w:rPr>
          <w:rFonts w:ascii="Times New Roman"/>
          <w:b w:val="false"/>
          <w:i w:val="false"/>
          <w:color w:val="000000"/>
          <w:sz w:val="28"/>
        </w:rPr>
        <w:t>
      1) өкілеттіктерді табыстау шегінде инвесторлармен тікелей келіссөздер жүргізу кезінде Қазақстан Республикасының атынан өкілдік етуге;</w:t>
      </w:r>
    </w:p>
    <w:bookmarkEnd w:id="29"/>
    <w:bookmarkStart w:name="z36" w:id="30"/>
    <w:p>
      <w:pPr>
        <w:spacing w:after="0"/>
        <w:ind w:left="0"/>
        <w:jc w:val="both"/>
      </w:pPr>
      <w:r>
        <w:rPr>
          <w:rFonts w:ascii="Times New Roman"/>
          <w:b w:val="false"/>
          <w:i w:val="false"/>
          <w:color w:val="000000"/>
          <w:sz w:val="28"/>
        </w:rPr>
        <w:t>
      2) инвестициялық келісімшарттардың талаптарын және оны жасасу мен бұзу тәртібін айқындауға, инвестициялық келісімшарт жасасуға және тіркеуге;</w:t>
      </w:r>
    </w:p>
    <w:bookmarkEnd w:id="30"/>
    <w:bookmarkStart w:name="z37" w:id="31"/>
    <w:p>
      <w:pPr>
        <w:spacing w:after="0"/>
        <w:ind w:left="0"/>
        <w:jc w:val="both"/>
      </w:pPr>
      <w:r>
        <w:rPr>
          <w:rFonts w:ascii="Times New Roman"/>
          <w:b w:val="false"/>
          <w:i w:val="false"/>
          <w:color w:val="000000"/>
          <w:sz w:val="28"/>
        </w:rPr>
        <w:t xml:space="preserve">
      3) инвестициялық жобаны іске асыруға бақылау жүргізуге, оның ішінде осы инвестициялық келісімшарттың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Инвестордан инвестициялық келісімшарттың талаптарын орындау жөнінде есепті талап етуге, сондай-ақ инвестициялық жобаға қатысты өзге де ақпаратты сұратуға;</w:t>
      </w:r>
    </w:p>
    <w:bookmarkEnd w:id="31"/>
    <w:bookmarkStart w:name="z38" w:id="32"/>
    <w:p>
      <w:pPr>
        <w:spacing w:after="0"/>
        <w:ind w:left="0"/>
        <w:jc w:val="both"/>
      </w:pPr>
      <w:r>
        <w:rPr>
          <w:rFonts w:ascii="Times New Roman"/>
          <w:b w:val="false"/>
          <w:i w:val="false"/>
          <w:color w:val="000000"/>
          <w:sz w:val="28"/>
        </w:rPr>
        <w:t xml:space="preserve">
      4) осы инвестициялық келісімшартқа </w:t>
      </w:r>
      <w:r>
        <w:rPr>
          <w:rFonts w:ascii="Times New Roman"/>
          <w:b w:val="false"/>
          <w:i w:val="false"/>
          <w:color w:val="000000"/>
          <w:sz w:val="28"/>
        </w:rPr>
        <w:t>6-қосымшада</w:t>
      </w:r>
      <w:r>
        <w:rPr>
          <w:rFonts w:ascii="Times New Roman"/>
          <w:b w:val="false"/>
          <w:i w:val="false"/>
          <w:color w:val="000000"/>
          <w:sz w:val="28"/>
        </w:rPr>
        <w:t xml:space="preserve"> көрсетілген мүдделі заңды тұлғалар талаптарына кепілдендірілген тапсырысты қамтамасыз етуге жәрдем көрсетуге;</w:t>
      </w:r>
    </w:p>
    <w:bookmarkEnd w:id="32"/>
    <w:bookmarkStart w:name="z39" w:id="33"/>
    <w:p>
      <w:pPr>
        <w:spacing w:after="0"/>
        <w:ind w:left="0"/>
        <w:jc w:val="both"/>
      </w:pPr>
      <w:r>
        <w:rPr>
          <w:rFonts w:ascii="Times New Roman"/>
          <w:b w:val="false"/>
          <w:i w:val="false"/>
          <w:color w:val="000000"/>
          <w:sz w:val="28"/>
        </w:rPr>
        <w:t>
      5) Уәкілетті орган туралы ережеде және Қазақстан Республикасының заңнамасында көзделген өзге де құқықтары бар.</w:t>
      </w:r>
    </w:p>
    <w:bookmarkEnd w:id="33"/>
    <w:bookmarkStart w:name="z40" w:id="34"/>
    <w:p>
      <w:pPr>
        <w:spacing w:after="0"/>
        <w:ind w:left="0"/>
        <w:jc w:val="both"/>
      </w:pPr>
      <w:r>
        <w:rPr>
          <w:rFonts w:ascii="Times New Roman"/>
          <w:b w:val="false"/>
          <w:i w:val="false"/>
          <w:color w:val="000000"/>
          <w:sz w:val="28"/>
        </w:rPr>
        <w:t>
      7. Инвестордың:</w:t>
      </w:r>
    </w:p>
    <w:bookmarkEnd w:id="34"/>
    <w:bookmarkStart w:name="z41" w:id="35"/>
    <w:p>
      <w:pPr>
        <w:spacing w:after="0"/>
        <w:ind w:left="0"/>
        <w:jc w:val="both"/>
      </w:pPr>
      <w:r>
        <w:rPr>
          <w:rFonts w:ascii="Times New Roman"/>
          <w:b w:val="false"/>
          <w:i w:val="false"/>
          <w:color w:val="000000"/>
          <w:sz w:val="28"/>
        </w:rPr>
        <w:t>
      1) инвестициялық жобаны іске асыру үшін инвестициялық келісімшарт талаптарына және Қазақстан Республикасының қолданыстағы заңнамасына қайшы келмейтін кез келген әрекет жасауға;</w:t>
      </w:r>
    </w:p>
    <w:bookmarkEnd w:id="35"/>
    <w:bookmarkStart w:name="z42" w:id="36"/>
    <w:p>
      <w:pPr>
        <w:spacing w:after="0"/>
        <w:ind w:left="0"/>
        <w:jc w:val="both"/>
      </w:pPr>
      <w:r>
        <w:rPr>
          <w:rFonts w:ascii="Times New Roman"/>
          <w:b w:val="false"/>
          <w:i w:val="false"/>
          <w:color w:val="000000"/>
          <w:sz w:val="28"/>
        </w:rPr>
        <w:t>
      2) Қазақстан Республикасының салық заңнамасына сәйкес салықтарды және бюджетке төленетiн басқа да міндетті төлемдердi төлегеннен кейiн өз еркімен алынған кірістерді өз қалауы бойынша пайдалануға;</w:t>
      </w:r>
    </w:p>
    <w:bookmarkEnd w:id="36"/>
    <w:bookmarkStart w:name="z43" w:id="37"/>
    <w:p>
      <w:pPr>
        <w:spacing w:after="0"/>
        <w:ind w:left="0"/>
        <w:jc w:val="both"/>
      </w:pPr>
      <w:r>
        <w:rPr>
          <w:rFonts w:ascii="Times New Roman"/>
          <w:b w:val="false"/>
          <w:i w:val="false"/>
          <w:color w:val="000000"/>
          <w:sz w:val="28"/>
        </w:rPr>
        <w:t>
      3) Қазақстан Республикасының аумағындағы банктерде Қазақстан Республикасының банк және валюталық заңнамасына сәйкес ұлттық валютада және (немесе) шетелдiк валютада банк шоттарын ашуға;</w:t>
      </w:r>
    </w:p>
    <w:bookmarkEnd w:id="37"/>
    <w:bookmarkStart w:name="z44" w:id="38"/>
    <w:p>
      <w:pPr>
        <w:spacing w:after="0"/>
        <w:ind w:left="0"/>
        <w:jc w:val="both"/>
      </w:pPr>
      <w:r>
        <w:rPr>
          <w:rFonts w:ascii="Times New Roman"/>
          <w:b w:val="false"/>
          <w:i w:val="false"/>
          <w:color w:val="000000"/>
          <w:sz w:val="28"/>
        </w:rPr>
        <w:t xml:space="preserve">
      4) инвестициялық басым жобаларды іске асыру үшін тартылатын шетелдік жұмыс күшін осы инвестициялық келісімшартқа </w:t>
      </w:r>
      <w:r>
        <w:rPr>
          <w:rFonts w:ascii="Times New Roman"/>
          <w:b w:val="false"/>
          <w:i w:val="false"/>
          <w:color w:val="000000"/>
          <w:sz w:val="28"/>
        </w:rPr>
        <w:t>7-қосымшаға</w:t>
      </w:r>
      <w:r>
        <w:rPr>
          <w:rFonts w:ascii="Times New Roman"/>
          <w:b w:val="false"/>
          <w:i w:val="false"/>
          <w:color w:val="000000"/>
          <w:sz w:val="28"/>
        </w:rPr>
        <w:t xml:space="preserve"> сәйкес кәсіптер тізбесі мен сан бойынша тартуға құқығы бар.</w:t>
      </w:r>
    </w:p>
    <w:bookmarkEnd w:id="38"/>
    <w:bookmarkStart w:name="z45" w:id="39"/>
    <w:p>
      <w:pPr>
        <w:spacing w:after="0"/>
        <w:ind w:left="0"/>
        <w:jc w:val="left"/>
      </w:pPr>
      <w:r>
        <w:rPr>
          <w:rFonts w:ascii="Times New Roman"/>
          <w:b/>
          <w:i w:val="false"/>
          <w:color w:val="000000"/>
        </w:rPr>
        <w:t xml:space="preserve"> 6. Тараптардың міндеттері</w:t>
      </w:r>
    </w:p>
    <w:bookmarkEnd w:id="39"/>
    <w:bookmarkStart w:name="z46" w:id="40"/>
    <w:p>
      <w:pPr>
        <w:spacing w:after="0"/>
        <w:ind w:left="0"/>
        <w:jc w:val="both"/>
      </w:pPr>
      <w:r>
        <w:rPr>
          <w:rFonts w:ascii="Times New Roman"/>
          <w:b w:val="false"/>
          <w:i w:val="false"/>
          <w:color w:val="000000"/>
          <w:sz w:val="28"/>
        </w:rPr>
        <w:t>
      8. Уәкілетті орган өз құзыреті шегінде:</w:t>
      </w:r>
    </w:p>
    <w:bookmarkEnd w:id="40"/>
    <w:bookmarkStart w:name="z47" w:id="41"/>
    <w:p>
      <w:pPr>
        <w:spacing w:after="0"/>
        <w:ind w:left="0"/>
        <w:jc w:val="both"/>
      </w:pPr>
      <w:r>
        <w:rPr>
          <w:rFonts w:ascii="Times New Roman"/>
          <w:b w:val="false"/>
          <w:i w:val="false"/>
          <w:color w:val="000000"/>
          <w:sz w:val="28"/>
        </w:rPr>
        <w:t>
      1) осы инвестициялық келісімшартты жасасу арқылы инвестициялық преференциялар беруге;</w:t>
      </w:r>
    </w:p>
    <w:bookmarkEnd w:id="41"/>
    <w:bookmarkStart w:name="z48" w:id="42"/>
    <w:p>
      <w:pPr>
        <w:spacing w:after="0"/>
        <w:ind w:left="0"/>
        <w:jc w:val="both"/>
      </w:pPr>
      <w:r>
        <w:rPr>
          <w:rFonts w:ascii="Times New Roman"/>
          <w:b w:val="false"/>
          <w:i w:val="false"/>
          <w:color w:val="000000"/>
          <w:sz w:val="28"/>
        </w:rPr>
        <w:t>
      2) инвестордың қатысуымен инвестициялық дауларды сотқа дейінгі тәртіппен реттеуде көмек көрсетуге міндеттенеді.</w:t>
      </w:r>
    </w:p>
    <w:bookmarkEnd w:id="42"/>
    <w:bookmarkStart w:name="z49" w:id="43"/>
    <w:p>
      <w:pPr>
        <w:spacing w:after="0"/>
        <w:ind w:left="0"/>
        <w:jc w:val="both"/>
      </w:pPr>
      <w:r>
        <w:rPr>
          <w:rFonts w:ascii="Times New Roman"/>
          <w:b w:val="false"/>
          <w:i w:val="false"/>
          <w:color w:val="000000"/>
          <w:sz w:val="28"/>
        </w:rPr>
        <w:t>
      9. Инвестор:</w:t>
      </w:r>
    </w:p>
    <w:bookmarkEnd w:id="43"/>
    <w:bookmarkStart w:name="z50" w:id="44"/>
    <w:p>
      <w:pPr>
        <w:spacing w:after="0"/>
        <w:ind w:left="0"/>
        <w:jc w:val="both"/>
      </w:pPr>
      <w:r>
        <w:rPr>
          <w:rFonts w:ascii="Times New Roman"/>
          <w:b w:val="false"/>
          <w:i w:val="false"/>
          <w:color w:val="000000"/>
          <w:sz w:val="28"/>
        </w:rPr>
        <w:t>
      1) жұмыс бағдарламасына сәйкес осы инвестициялық келісімшарттың 5-тармағында көрсетілген инвестицияларды жүзеге асыруға және тіркелген активтерді пайдалануға енгізуге;</w:t>
      </w:r>
    </w:p>
    <w:bookmarkEnd w:id="44"/>
    <w:bookmarkStart w:name="z51" w:id="45"/>
    <w:p>
      <w:pPr>
        <w:spacing w:after="0"/>
        <w:ind w:left="0"/>
        <w:jc w:val="both"/>
      </w:pPr>
      <w:r>
        <w:rPr>
          <w:rFonts w:ascii="Times New Roman"/>
          <w:b w:val="false"/>
          <w:i w:val="false"/>
          <w:color w:val="000000"/>
          <w:sz w:val="28"/>
        </w:rPr>
        <w:t>
      2) инвестициялық жобаны іске асыру кезінде осы инвестициялық келісімшарттың ережелерін сақтауға;</w:t>
      </w:r>
    </w:p>
    <w:bookmarkEnd w:id="45"/>
    <w:bookmarkStart w:name="z52" w:id="46"/>
    <w:p>
      <w:pPr>
        <w:spacing w:after="0"/>
        <w:ind w:left="0"/>
        <w:jc w:val="both"/>
      </w:pPr>
      <w:r>
        <w:rPr>
          <w:rFonts w:ascii="Times New Roman"/>
          <w:b w:val="false"/>
          <w:i w:val="false"/>
          <w:color w:val="000000"/>
          <w:sz w:val="28"/>
        </w:rPr>
        <w:t xml:space="preserve">
      3) осы инвестициялық келісімшарттың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түрін өзгертпеуге және инвестициялық преференциялар берілетін келісілген инвестициялық жобаның шарттарын бұзбауға;</w:t>
      </w:r>
    </w:p>
    <w:bookmarkEnd w:id="46"/>
    <w:bookmarkStart w:name="z53" w:id="47"/>
    <w:p>
      <w:pPr>
        <w:spacing w:after="0"/>
        <w:ind w:left="0"/>
        <w:jc w:val="both"/>
      </w:pPr>
      <w:r>
        <w:rPr>
          <w:rFonts w:ascii="Times New Roman"/>
          <w:b w:val="false"/>
          <w:i w:val="false"/>
          <w:color w:val="000000"/>
          <w:sz w:val="28"/>
        </w:rPr>
        <w:t>
      4) қазақстандық кадрларды үздіксіз оқыту жүйесін енгізуге және олардың біліктілігін арттыру жөнінде жұмыс жүргізуге;</w:t>
      </w:r>
    </w:p>
    <w:bookmarkEnd w:id="47"/>
    <w:bookmarkStart w:name="z54" w:id="48"/>
    <w:p>
      <w:pPr>
        <w:spacing w:after="0"/>
        <w:ind w:left="0"/>
        <w:jc w:val="both"/>
      </w:pPr>
      <w:r>
        <w:rPr>
          <w:rFonts w:ascii="Times New Roman"/>
          <w:b w:val="false"/>
          <w:i w:val="false"/>
          <w:color w:val="000000"/>
          <w:sz w:val="28"/>
        </w:rPr>
        <w:t xml:space="preserve">
      5) уәкілетті орган талап еткен инвестициялық жобаның іске асырылу барысы туралы ақпаратты беруге және осы инвестициялық келісімшарттың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есеп беру мерзімін сақтауға;</w:t>
      </w:r>
    </w:p>
    <w:bookmarkEnd w:id="48"/>
    <w:bookmarkStart w:name="z55" w:id="49"/>
    <w:p>
      <w:pPr>
        <w:spacing w:after="0"/>
        <w:ind w:left="0"/>
        <w:jc w:val="both"/>
      </w:pPr>
      <w:r>
        <w:rPr>
          <w:rFonts w:ascii="Times New Roman"/>
          <w:b w:val="false"/>
          <w:i w:val="false"/>
          <w:color w:val="000000"/>
          <w:sz w:val="28"/>
        </w:rPr>
        <w:t>
      6) инвестициялық келісімшарт қолданылатын мерзімде берілген мемлекеттік заттай грантты және инвестициялық келісімшарттың жұмыс бағдарламасына сәйкес сатып алынған тіркелген активтерді иеліктен айырмауға және олардың нысаналы мақсатын өзгертпеуге;</w:t>
      </w:r>
    </w:p>
    <w:bookmarkEnd w:id="49"/>
    <w:bookmarkStart w:name="z56" w:id="50"/>
    <w:p>
      <w:pPr>
        <w:spacing w:after="0"/>
        <w:ind w:left="0"/>
        <w:jc w:val="both"/>
      </w:pPr>
      <w:r>
        <w:rPr>
          <w:rFonts w:ascii="Times New Roman"/>
          <w:b w:val="false"/>
          <w:i w:val="false"/>
          <w:color w:val="000000"/>
          <w:sz w:val="28"/>
        </w:rPr>
        <w:t xml:space="preserve">
      7) инвестициялық келісімшарт қолданылатын мерзімде осы инвестициялық келісімшарттың шеңберінде </w:t>
      </w:r>
      <w:r>
        <w:rPr>
          <w:rFonts w:ascii="Times New Roman"/>
          <w:b w:val="false"/>
          <w:i w:val="false"/>
          <w:color w:val="000000"/>
          <w:sz w:val="28"/>
        </w:rPr>
        <w:t>4-тармақта</w:t>
      </w:r>
      <w:r>
        <w:rPr>
          <w:rFonts w:ascii="Times New Roman"/>
          <w:b w:val="false"/>
          <w:i w:val="false"/>
          <w:color w:val="000000"/>
          <w:sz w:val="28"/>
        </w:rPr>
        <w:t xml:space="preserve"> көрсетілген қызметті жүзеге асыру үшін осы инвестициялық келісімшартқа 3-қосымшаға сәйкес импортталған технологиялық жабдыққа қосалқы бөлшектерді, шикізатты және материалдарды қолдануға;</w:t>
      </w:r>
    </w:p>
    <w:bookmarkEnd w:id="50"/>
    <w:bookmarkStart w:name="z57" w:id="51"/>
    <w:p>
      <w:pPr>
        <w:spacing w:after="0"/>
        <w:ind w:left="0"/>
        <w:jc w:val="both"/>
      </w:pPr>
      <w:r>
        <w:rPr>
          <w:rFonts w:ascii="Times New Roman"/>
          <w:b w:val="false"/>
          <w:i w:val="false"/>
          <w:color w:val="000000"/>
          <w:sz w:val="28"/>
        </w:rPr>
        <w:t>
      8) өз тарапынан мемлекеттің және (немесе) квазимемлекеттік сектор субъектісінің инвестициялық келісімшарт тіркелген күннен бастап 5 (бес) жыл ішінде, ал құйма өнімді өндіруді қоса алғанда, машина жасау саласындағы инвестициялық басым жобалар бойынша инвестициялық келісімшарт тіркелген күннен бастап 20 (жиырма) жыл ішінде инвестордың құрылтайшысы және (немесе) қатысушысы (акционері) құрамынан шығуын қамтамасыз етуге міндеттенеді.</w:t>
      </w:r>
    </w:p>
    <w:bookmarkEnd w:id="51"/>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инвестордың құрылтайшысы және (немесе) қатысушысы (акционері) ретіндегі үлесі 50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8" w:id="52"/>
    <w:p>
      <w:pPr>
        <w:spacing w:after="0"/>
        <w:ind w:left="0"/>
        <w:jc w:val="left"/>
      </w:pPr>
      <w:r>
        <w:rPr>
          <w:rFonts w:ascii="Times New Roman"/>
          <w:b/>
          <w:i w:val="false"/>
          <w:color w:val="000000"/>
        </w:rPr>
        <w:t xml:space="preserve"> 7. Салықтар және төлемдер</w:t>
      </w:r>
    </w:p>
    <w:bookmarkEnd w:id="52"/>
    <w:bookmarkStart w:name="z59" w:id="53"/>
    <w:p>
      <w:pPr>
        <w:spacing w:after="0"/>
        <w:ind w:left="0"/>
        <w:jc w:val="both"/>
      </w:pPr>
      <w:r>
        <w:rPr>
          <w:rFonts w:ascii="Times New Roman"/>
          <w:b w:val="false"/>
          <w:i w:val="false"/>
          <w:color w:val="000000"/>
          <w:sz w:val="28"/>
        </w:rPr>
        <w:t>
      10. Инвестор Қазақстан Республикасының қолданыстағы салық заңнамасына сәйкес салық және бюджетке төленетін басқа да міндетті төлемдерді төлеуге міндеттенеді.</w:t>
      </w:r>
    </w:p>
    <w:bookmarkEnd w:id="53"/>
    <w:bookmarkStart w:name="z60" w:id="54"/>
    <w:p>
      <w:pPr>
        <w:spacing w:after="0"/>
        <w:ind w:left="0"/>
        <w:jc w:val="left"/>
      </w:pPr>
      <w:r>
        <w:rPr>
          <w:rFonts w:ascii="Times New Roman"/>
          <w:b/>
          <w:i w:val="false"/>
          <w:color w:val="000000"/>
        </w:rPr>
        <w:t xml:space="preserve"> 8. Форс-мажор</w:t>
      </w:r>
    </w:p>
    <w:bookmarkEnd w:id="54"/>
    <w:bookmarkStart w:name="z61" w:id="55"/>
    <w:p>
      <w:pPr>
        <w:spacing w:after="0"/>
        <w:ind w:left="0"/>
        <w:jc w:val="both"/>
      </w:pPr>
      <w:r>
        <w:rPr>
          <w:rFonts w:ascii="Times New Roman"/>
          <w:b w:val="false"/>
          <w:i w:val="false"/>
          <w:color w:val="000000"/>
          <w:sz w:val="28"/>
        </w:rPr>
        <w:t>
      11. Инвестициялық келісімшарт бойынша қандай да болмасын орындалмаған міндеттемелер үшін, егер мұндай орындамау немесе орындау кезінде кідірту еңсерілмейтін күш (бұдан әрі – форс-мажор) мән-жайынан туған болса, Тараптардың ешқайсысы жауапты болмайды.</w:t>
      </w:r>
    </w:p>
    <w:bookmarkEnd w:id="55"/>
    <w:bookmarkStart w:name="z62" w:id="56"/>
    <w:p>
      <w:pPr>
        <w:spacing w:after="0"/>
        <w:ind w:left="0"/>
        <w:jc w:val="both"/>
      </w:pPr>
      <w:r>
        <w:rPr>
          <w:rFonts w:ascii="Times New Roman"/>
          <w:b w:val="false"/>
          <w:i w:val="false"/>
          <w:color w:val="000000"/>
          <w:sz w:val="28"/>
        </w:rPr>
        <w:t>
      12. Форс-мажорға еңсерілмейтін күш мән-жайлары, яғни төтенше және осы жағдайлар кезiнде тойтаруға болмайтын мән-жайлар (дүлей құбылыстар, соғыс қимылдары, төтенше жағдай және т.с.с.) жатады.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15.05.2024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13. Инвестициялық келісімшарт бойынша жұмыстардың форс-мажор мән-жайларынан туындаған толық немесе ішінара тоқтауы кезінде жұмыс бағдарламасына өзгерістер енгізу жолымен осы жұмыстардың жүргізілу мерзімі форс-мажордың әрекет ету мерзіміне ұзартылады және форс-мажор аяқталған сәттен бастап жаңартылады.</w:t>
      </w:r>
    </w:p>
    <w:bookmarkEnd w:id="57"/>
    <w:bookmarkStart w:name="z64" w:id="58"/>
    <w:p>
      <w:pPr>
        <w:spacing w:after="0"/>
        <w:ind w:left="0"/>
        <w:jc w:val="both"/>
      </w:pPr>
      <w:r>
        <w:rPr>
          <w:rFonts w:ascii="Times New Roman"/>
          <w:b w:val="false"/>
          <w:i w:val="false"/>
          <w:color w:val="000000"/>
          <w:sz w:val="28"/>
        </w:rPr>
        <w:t>
      14. Форс-мажор жағдайлары туындаған жағдайда, одан зардап шеккен Тарап ол басталған күннен бастап 15 жұмыс күні ішінде бұл туралы форс-мажор оқиғасы басталған күнді және сипаттамасын көрсете отырып, жазбаша хабарламаны тапсыру жолымен екінші Тарапты хабардар етеді.</w:t>
      </w:r>
    </w:p>
    <w:bookmarkEnd w:id="58"/>
    <w:bookmarkStart w:name="z65" w:id="59"/>
    <w:p>
      <w:pPr>
        <w:spacing w:after="0"/>
        <w:ind w:left="0"/>
        <w:jc w:val="both"/>
      </w:pPr>
      <w:r>
        <w:rPr>
          <w:rFonts w:ascii="Times New Roman"/>
          <w:b w:val="false"/>
          <w:i w:val="false"/>
          <w:color w:val="000000"/>
          <w:sz w:val="28"/>
        </w:rPr>
        <w:t>
      15. Форс-мажор мән-жайлар туындаған кезде Тараптар қалыптасқан жағдайдан шығудың шешуін іздеу үшін дереу келіссөздер өткізеді және мұндай жағдайлардың зардаптарын барынша азайту үшін барлық құралдарды пайдаланады.</w:t>
      </w:r>
    </w:p>
    <w:bookmarkEnd w:id="59"/>
    <w:bookmarkStart w:name="z66" w:id="60"/>
    <w:p>
      <w:pPr>
        <w:spacing w:after="0"/>
        <w:ind w:left="0"/>
        <w:jc w:val="left"/>
      </w:pPr>
      <w:r>
        <w:rPr>
          <w:rFonts w:ascii="Times New Roman"/>
          <w:b/>
          <w:i w:val="false"/>
          <w:color w:val="000000"/>
        </w:rPr>
        <w:t xml:space="preserve"> 9. Құпиялылық</w:t>
      </w:r>
    </w:p>
    <w:bookmarkEnd w:id="60"/>
    <w:bookmarkStart w:name="z67" w:id="61"/>
    <w:p>
      <w:pPr>
        <w:spacing w:after="0"/>
        <w:ind w:left="0"/>
        <w:jc w:val="both"/>
      </w:pPr>
      <w:r>
        <w:rPr>
          <w:rFonts w:ascii="Times New Roman"/>
          <w:b w:val="false"/>
          <w:i w:val="false"/>
          <w:color w:val="000000"/>
          <w:sz w:val="28"/>
        </w:rPr>
        <w:t>
      16. Тараптар Қазақстан Республикасының заңнамасына сәйкес осы инвестициялық келісімшарттың әрекет ету мерзімі ішінде оны іске асыру жөніндегі жұмысқа қатысты барлық құжаттар, ақпарат және есептер жөніндегі құпиялылық шарттарын (осы инвестициялық келісімшарттың 17-тармағына сәйкес) сақтайды.</w:t>
      </w:r>
    </w:p>
    <w:bookmarkEnd w:id="61"/>
    <w:bookmarkStart w:name="z68" w:id="62"/>
    <w:p>
      <w:pPr>
        <w:spacing w:after="0"/>
        <w:ind w:left="0"/>
        <w:jc w:val="both"/>
      </w:pPr>
      <w:r>
        <w:rPr>
          <w:rFonts w:ascii="Times New Roman"/>
          <w:b w:val="false"/>
          <w:i w:val="false"/>
          <w:color w:val="000000"/>
          <w:sz w:val="28"/>
        </w:rPr>
        <w:t>
      17. Мына:</w:t>
      </w:r>
    </w:p>
    <w:bookmarkEnd w:id="62"/>
    <w:bookmarkStart w:name="z69" w:id="63"/>
    <w:p>
      <w:pPr>
        <w:spacing w:after="0"/>
        <w:ind w:left="0"/>
        <w:jc w:val="both"/>
      </w:pPr>
      <w:r>
        <w:rPr>
          <w:rFonts w:ascii="Times New Roman"/>
          <w:b w:val="false"/>
          <w:i w:val="false"/>
          <w:color w:val="000000"/>
          <w:sz w:val="28"/>
        </w:rPr>
        <w:t>
      1) ақпарат сот тергеуі барысында пайдаланылатын;</w:t>
      </w:r>
    </w:p>
    <w:bookmarkEnd w:id="63"/>
    <w:bookmarkStart w:name="z70" w:id="64"/>
    <w:p>
      <w:pPr>
        <w:spacing w:after="0"/>
        <w:ind w:left="0"/>
        <w:jc w:val="both"/>
      </w:pPr>
      <w:r>
        <w:rPr>
          <w:rFonts w:ascii="Times New Roman"/>
          <w:b w:val="false"/>
          <w:i w:val="false"/>
          <w:color w:val="000000"/>
          <w:sz w:val="28"/>
        </w:rPr>
        <w:t>
      2) егер үшінші тұлға мұндай ақпараттың құпиялылығы шарттарын сақтау және ол ақпаратты Тараптар белгіленген мақсаттарда және Тараптар анықтаған мерзімде ғана пайдалану міндеттемесін өзіне алған жағдайда, ақпарат Тараптардың біріне инвестициялық келісімшарт бойынша қызмет көрсететін үшінші тұлғаларға берілген;</w:t>
      </w:r>
    </w:p>
    <w:bookmarkEnd w:id="64"/>
    <w:bookmarkStart w:name="z71" w:id="65"/>
    <w:p>
      <w:pPr>
        <w:spacing w:after="0"/>
        <w:ind w:left="0"/>
        <w:jc w:val="both"/>
      </w:pPr>
      <w:r>
        <w:rPr>
          <w:rFonts w:ascii="Times New Roman"/>
          <w:b w:val="false"/>
          <w:i w:val="false"/>
          <w:color w:val="000000"/>
          <w:sz w:val="28"/>
        </w:rPr>
        <w:t>
      3) инвестициялық келісімшарт бойынша Тарап қаржы қаражатын алатын банк немесе басқа қаржы ұйымы бұл ақпараттың құпиялылық шарттарын сақтауға міндеттеме алуы шартымен ақпарат осындай банкке немесе басқа қаржылық ұйымына берілген;</w:t>
      </w:r>
    </w:p>
    <w:bookmarkEnd w:id="65"/>
    <w:bookmarkStart w:name="z72" w:id="66"/>
    <w:p>
      <w:pPr>
        <w:spacing w:after="0"/>
        <w:ind w:left="0"/>
        <w:jc w:val="both"/>
      </w:pPr>
      <w:r>
        <w:rPr>
          <w:rFonts w:ascii="Times New Roman"/>
          <w:b w:val="false"/>
          <w:i w:val="false"/>
          <w:color w:val="000000"/>
          <w:sz w:val="28"/>
        </w:rPr>
        <w:t>
      4) кез келген, оның iшiнде инвестордың, оның ішiнде Қазақстан Республикасынан тысқары шетелдiк банктерде ашылған кез келген шоттарына қатысты банктік құпия болып табылатын ақпаратқа қол жетімділігі бар салық немесе өзге де Қазақстан Республикасының мемлекеттік уәкiлеттi органдарына берілген;</w:t>
      </w:r>
    </w:p>
    <w:bookmarkEnd w:id="66"/>
    <w:bookmarkStart w:name="z73" w:id="67"/>
    <w:p>
      <w:pPr>
        <w:spacing w:after="0"/>
        <w:ind w:left="0"/>
        <w:jc w:val="both"/>
      </w:pPr>
      <w:r>
        <w:rPr>
          <w:rFonts w:ascii="Times New Roman"/>
          <w:b w:val="false"/>
          <w:i w:val="false"/>
          <w:color w:val="000000"/>
          <w:sz w:val="28"/>
        </w:rPr>
        <w:t>
      5) егер жасалған инвестициялық келісімшарт бойынша инвестициялық жобаны іске асыруға қатысты нормативтік құқықтық актілерді уәкілетті орган бұқаралық ақпарат құралдарында жариялаған жағдайлардан басқа, екінші Тараптан жазбаша келісім алмайынша, Тараптардың ешқайсысының инвестициялық келісімшарттың мазмұнына қатысты ақпаратты немесе инвестициялық жобаны жүзеге асыруға байланысты және құпия деп есептелетін өзге де ақпаратты ашуға құқығы жоқ. Бұл ретте уәкілетті орган инвестициялардың сомасы мен іске асырылатын өңірлердің құрылатын жұмыс орындарының саны және инвестициялық жобаның атауы туралы ақпаратты ғана жариялауға құқылы.</w:t>
      </w:r>
    </w:p>
    <w:bookmarkEnd w:id="67"/>
    <w:bookmarkStart w:name="z74" w:id="68"/>
    <w:p>
      <w:pPr>
        <w:spacing w:after="0"/>
        <w:ind w:left="0"/>
        <w:jc w:val="left"/>
      </w:pPr>
      <w:r>
        <w:rPr>
          <w:rFonts w:ascii="Times New Roman"/>
          <w:b/>
          <w:i w:val="false"/>
          <w:color w:val="000000"/>
        </w:rPr>
        <w:t xml:space="preserve"> 10. Инвестициялық келісімшарт талаптарының сақталуын бақылау</w:t>
      </w:r>
    </w:p>
    <w:bookmarkEnd w:id="68"/>
    <w:bookmarkStart w:name="z75" w:id="69"/>
    <w:p>
      <w:pPr>
        <w:spacing w:after="0"/>
        <w:ind w:left="0"/>
        <w:jc w:val="both"/>
      </w:pPr>
      <w:r>
        <w:rPr>
          <w:rFonts w:ascii="Times New Roman"/>
          <w:b w:val="false"/>
          <w:i w:val="false"/>
          <w:color w:val="000000"/>
          <w:sz w:val="28"/>
        </w:rPr>
        <w:t>
      18. Инвестициялық келісімшарт талаптарының сақталуын бақылауды уәкілетті орган мынадай нысандарда жүзеге асырады:</w:t>
      </w:r>
    </w:p>
    <w:bookmarkEnd w:id="69"/>
    <w:bookmarkStart w:name="z76" w:id="70"/>
    <w:p>
      <w:pPr>
        <w:spacing w:after="0"/>
        <w:ind w:left="0"/>
        <w:jc w:val="both"/>
      </w:pPr>
      <w:r>
        <w:rPr>
          <w:rFonts w:ascii="Times New Roman"/>
          <w:b w:val="false"/>
          <w:i w:val="false"/>
          <w:color w:val="000000"/>
          <w:sz w:val="28"/>
        </w:rPr>
        <w:t xml:space="preserve">
      1) камералдық бақылау – уәкілетті орган осы инвестициялық келісімшарттың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ұсынылған есептерді зерделеу және талдау негізінде жүзеге асыратын бақылау;</w:t>
      </w:r>
    </w:p>
    <w:bookmarkEnd w:id="70"/>
    <w:bookmarkStart w:name="z77" w:id="71"/>
    <w:p>
      <w:pPr>
        <w:spacing w:after="0"/>
        <w:ind w:left="0"/>
        <w:jc w:val="both"/>
      </w:pPr>
      <w:r>
        <w:rPr>
          <w:rFonts w:ascii="Times New Roman"/>
          <w:b w:val="false"/>
          <w:i w:val="false"/>
          <w:color w:val="000000"/>
          <w:sz w:val="28"/>
        </w:rPr>
        <w:t>
      2) инвестициялық қызмет объектісіне бару, оның ішінде жұмыс бағдарламасын және инвестициялық келісімшарт талаптарын орындау жөніндегі құжаттарды қарастыру арқылы.</w:t>
      </w:r>
    </w:p>
    <w:bookmarkEnd w:id="71"/>
    <w:bookmarkStart w:name="z78" w:id="72"/>
    <w:p>
      <w:pPr>
        <w:spacing w:after="0"/>
        <w:ind w:left="0"/>
        <w:jc w:val="both"/>
      </w:pPr>
      <w:r>
        <w:rPr>
          <w:rFonts w:ascii="Times New Roman"/>
          <w:b w:val="false"/>
          <w:i w:val="false"/>
          <w:color w:val="000000"/>
          <w:sz w:val="28"/>
        </w:rPr>
        <w:t>
      19. Инвестициялық келісімшарт жасасқаннан кейін Инвестор уәкілетті орган белгілейтін нысан бойынша тіркелген активтердің пайдалануға берілуін, технологиялық жабдықтың қосалқы бөлшектерінің,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 баптары бойынша таратып жазып, инвестициялық келісімшарттың орындалуы туралы жартыжылдық есептерді жиырма бесінші шілдеден және жиырма бесінші қаңтардан кешіктірмей береді.</w:t>
      </w:r>
    </w:p>
    <w:bookmarkEnd w:id="72"/>
    <w:bookmarkStart w:name="z79" w:id="73"/>
    <w:p>
      <w:pPr>
        <w:spacing w:after="0"/>
        <w:ind w:left="0"/>
        <w:jc w:val="both"/>
      </w:pPr>
      <w:r>
        <w:rPr>
          <w:rFonts w:ascii="Times New Roman"/>
          <w:b w:val="false"/>
          <w:i w:val="false"/>
          <w:color w:val="000000"/>
          <w:sz w:val="28"/>
        </w:rPr>
        <w:t>
      20. Мемлекеттің және (немесе) квазимемлекеттік сектор субъектісінің құрылтайшы және (немесе) қатысушы (акционер) құрамынан шығуы жөніндегі талапты растау үшін инвестор Қазақстан Республикасы заңды тұлғасының құрылтайшысы және (немесе) қатысушысы (акционері) құрамынан шығу мерзімі өткеннен кейін күнтізбелік отыз күн ішінде уәкілетті органға басшының қолымен және инвестордың мөрімен (бар болса) расталған жарғының көшірмесін ұсынады.</w:t>
      </w:r>
    </w:p>
    <w:bookmarkEnd w:id="73"/>
    <w:bookmarkStart w:name="z80" w:id="74"/>
    <w:p>
      <w:pPr>
        <w:spacing w:after="0"/>
        <w:ind w:left="0"/>
        <w:jc w:val="both"/>
      </w:pPr>
      <w:r>
        <w:rPr>
          <w:rFonts w:ascii="Times New Roman"/>
          <w:b w:val="false"/>
          <w:i w:val="false"/>
          <w:color w:val="000000"/>
          <w:sz w:val="28"/>
        </w:rPr>
        <w:t>
      21. Инвестициялық келісімшарт жасасқан инвестор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 тиіс:</w:t>
      </w:r>
    </w:p>
    <w:bookmarkEnd w:id="74"/>
    <w:p>
      <w:pPr>
        <w:spacing w:after="0"/>
        <w:ind w:left="0"/>
        <w:jc w:val="both"/>
      </w:pPr>
      <w:r>
        <w:rPr>
          <w:rFonts w:ascii="Times New Roman"/>
          <w:b w:val="false"/>
          <w:i w:val="false"/>
          <w:color w:val="000000"/>
          <w:sz w:val="28"/>
        </w:rPr>
        <w:t xml:space="preserve">
      1) жұмыс бағдарламасына сәйкес инвестициялық міндеттемелердің орындалуы туралы ақпарат; </w:t>
      </w:r>
    </w:p>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12.01.2021 </w:t>
      </w:r>
      <w:r>
        <w:rPr>
          <w:rFonts w:ascii="Times New Roman"/>
          <w:b w:val="false"/>
          <w:i w:val="false"/>
          <w:color w:val="000000"/>
          <w:sz w:val="28"/>
        </w:rPr>
        <w:t>№ 4</w:t>
      </w:r>
      <w:r>
        <w:rPr>
          <w:rFonts w:ascii="Times New Roman"/>
          <w:b w:val="false"/>
          <w:i w:val="false"/>
          <w:color w:val="ff0000"/>
          <w:sz w:val="28"/>
        </w:rPr>
        <w:t xml:space="preserve"> ("ҚР кейбір заңнамалық актілеріне экономикалық өсуді қалпына келтіру мәселелері бойынша өзгерістер мен толықтырулар енгізу туралы" 02.01.2021 ҚР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енгізіледі);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қаулыларымен. </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22. Инвестициялық келісімшартқа қосымшаға өзгерiстер тараптардың келiсуi бойынша жылына екі рет енгiзiлуі мүмкін.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23. Инвестициялық қызмет объектісіне барып тексеру жұмыс бағдарламасы аяқталған жағдайда тіркелген активтер пайдалануға берілгеннен кейін алты ай кезеңінде жүргізіледі.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24. Тексеру нәтижелері бойынша уәкілетті органның өкілі мен инвестордың басшысы уәкілетті орган белгілеген нысан бойынша инвестициялық келісімшарттың жұмыс бағдарламасы орындалуының ағымдағы жай-күйі актісіне қол қояды.</w:t>
      </w:r>
    </w:p>
    <w:bookmarkEnd w:id="77"/>
    <w:bookmarkStart w:name="z90" w:id="78"/>
    <w:p>
      <w:pPr>
        <w:spacing w:after="0"/>
        <w:ind w:left="0"/>
        <w:jc w:val="both"/>
      </w:pPr>
      <w:r>
        <w:rPr>
          <w:rFonts w:ascii="Times New Roman"/>
          <w:b w:val="false"/>
          <w:i w:val="false"/>
          <w:color w:val="000000"/>
          <w:sz w:val="28"/>
        </w:rPr>
        <w:t>
      25.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сәттен бастап үш ай өткен соң біржақты тәртіппен инвестициялық келісімшарттың қолданылуын мерзімінен бұрын тоқтатады.</w:t>
      </w:r>
    </w:p>
    <w:bookmarkEnd w:id="78"/>
    <w:p>
      <w:pPr>
        <w:spacing w:after="0"/>
        <w:ind w:left="0"/>
        <w:jc w:val="both"/>
      </w:pPr>
      <w:r>
        <w:rPr>
          <w:rFonts w:ascii="Times New Roman"/>
          <w:b w:val="false"/>
          <w:i w:val="false"/>
          <w:color w:val="000000"/>
          <w:sz w:val="28"/>
        </w:rPr>
        <w:t>
      Инвестициялық келісімшарт бұзылған жағдайда көрсетілген инвестор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12.01.2021 </w:t>
      </w:r>
      <w:r>
        <w:rPr>
          <w:rFonts w:ascii="Times New Roman"/>
          <w:b w:val="false"/>
          <w:i w:val="false"/>
          <w:color w:val="000000"/>
          <w:sz w:val="28"/>
        </w:rPr>
        <w:t>№ 4</w:t>
      </w:r>
      <w:r>
        <w:rPr>
          <w:rFonts w:ascii="Times New Roman"/>
          <w:b w:val="false"/>
          <w:i w:val="false"/>
          <w:color w:val="ff0000"/>
          <w:sz w:val="28"/>
        </w:rPr>
        <w:t xml:space="preserve"> ("ҚР кейбір заңнамалық актілеріне экономикалық өсуді қалпына келтіру мәселелері бойынша өзгерістер мен толықтырулар енгізу туралы" 02.01.2021 ҚР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енгізіледі);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қаулыларымен. </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26. Егер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ұсынылған инвестициялық преференциялар салдарынан кедендік баждардың сомасын төлемеген инвестор пайдаланылмаған жабдық, оның жинақтауыштары, қосалқы бөлшектері, шикізаттар және (немесе) материалдар бөлігінде оларды төлейді.</w:t>
      </w:r>
    </w:p>
    <w:bookmarkEnd w:id="79"/>
    <w:bookmarkStart w:name="z92" w:id="80"/>
    <w:p>
      <w:pPr>
        <w:spacing w:after="0"/>
        <w:ind w:left="0"/>
        <w:jc w:val="both"/>
      </w:pPr>
      <w:r>
        <w:rPr>
          <w:rFonts w:ascii="Times New Roman"/>
          <w:b w:val="false"/>
          <w:i w:val="false"/>
          <w:color w:val="000000"/>
          <w:sz w:val="28"/>
        </w:rPr>
        <w:t>
      27. Мемлекеттің және (немесе) квазимемлекеттік сектор субъектісінің құрылтайшы және (немесе) қатысушы (акционер) құрамынан шығуы жөніндегі талап орындалмаған жағдайда инвестициялық преференцияларды қолдану ол (олар) инвестордың құрылтайшысы және (немесе) қатысушысы (акционері) құрамынан толық шыққанға дейін бір жылдан аспайтын мерзімге тоқтатыла тұрады.</w:t>
      </w:r>
    </w:p>
    <w:bookmarkEnd w:id="80"/>
    <w:p>
      <w:pPr>
        <w:spacing w:after="0"/>
        <w:ind w:left="0"/>
        <w:jc w:val="both"/>
      </w:pPr>
      <w:r>
        <w:rPr>
          <w:rFonts w:ascii="Times New Roman"/>
          <w:b w:val="false"/>
          <w:i w:val="false"/>
          <w:color w:val="000000"/>
          <w:sz w:val="28"/>
        </w:rPr>
        <w:t>
      Тоқтатыла тұрған кезең ішінде инвестордың құрылтайшысы және (немесе) қатысушысы (акционері) құрамынан шығу жөніндегі талаптың орындалмауы инвестициялық келісімшартты мерзімінен бұрын тоқтатуға және бұрын берілген инвестициялық преференцияларды қайтаруға әкеп соқтырады.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28. Инвестициялық келісімшартты бұзу туралы ақпарат мемлекеттің экономикалық мүдделерін қорғауды қамтамасыз ету мақсатында мыналарға:</w:t>
      </w:r>
    </w:p>
    <w:bookmarkEnd w:id="81"/>
    <w:bookmarkStart w:name="z94" w:id="82"/>
    <w:p>
      <w:pPr>
        <w:spacing w:after="0"/>
        <w:ind w:left="0"/>
        <w:jc w:val="both"/>
      </w:pPr>
      <w:r>
        <w:rPr>
          <w:rFonts w:ascii="Times New Roman"/>
          <w:b w:val="false"/>
          <w:i w:val="false"/>
          <w:color w:val="000000"/>
          <w:sz w:val="28"/>
        </w:rPr>
        <w:t>
      1) тиісті шаралар қабылдау үшін мемлекеттік кіріс органдарына және қажет болған жағдайда өзге де мемлекеттік органдарға;</w:t>
      </w:r>
    </w:p>
    <w:bookmarkEnd w:id="82"/>
    <w:bookmarkStart w:name="z95" w:id="83"/>
    <w:p>
      <w:pPr>
        <w:spacing w:after="0"/>
        <w:ind w:left="0"/>
        <w:jc w:val="both"/>
      </w:pPr>
      <w:r>
        <w:rPr>
          <w:rFonts w:ascii="Times New Roman"/>
          <w:b w:val="false"/>
          <w:i w:val="false"/>
          <w:color w:val="000000"/>
          <w:sz w:val="28"/>
        </w:rPr>
        <w:t>
      2) оларға сәйкес мемлекеттік заттай грант берілген инвестициялық келісімшарттар бойынша мемлекеттік кіріс органдарына, мемлекеттік мүлікті және (немесе) жер ресурстарын басқару жөніндегі уәкілетті органдарға, сондай-ақ жергілікті атқарушы органдарға жіберіледі.</w:t>
      </w:r>
    </w:p>
    <w:bookmarkEnd w:id="83"/>
    <w:bookmarkStart w:name="z96" w:id="84"/>
    <w:p>
      <w:pPr>
        <w:spacing w:after="0"/>
        <w:ind w:left="0"/>
        <w:jc w:val="left"/>
      </w:pPr>
      <w:r>
        <w:rPr>
          <w:rFonts w:ascii="Times New Roman"/>
          <w:b/>
          <w:i w:val="false"/>
          <w:color w:val="000000"/>
        </w:rPr>
        <w:t xml:space="preserve"> 11. Дауларды шешу</w:t>
      </w:r>
    </w:p>
    <w:bookmarkEnd w:id="84"/>
    <w:bookmarkStart w:name="z97" w:id="85"/>
    <w:p>
      <w:pPr>
        <w:spacing w:after="0"/>
        <w:ind w:left="0"/>
        <w:jc w:val="both"/>
      </w:pPr>
      <w:r>
        <w:rPr>
          <w:rFonts w:ascii="Times New Roman"/>
          <w:b w:val="false"/>
          <w:i w:val="false"/>
          <w:color w:val="000000"/>
          <w:sz w:val="28"/>
        </w:rPr>
        <w:t>
      29. Тараптар инвестициялық келісімшарттың кез келген ережелерін орындауға немесе түсіндіруге байланысты туындайтын барлық даулар мен келіспеушіліктерді өзара келіссөздер жолымен шешу үшін бар күш-жігерін салады.</w:t>
      </w:r>
    </w:p>
    <w:bookmarkEnd w:id="85"/>
    <w:bookmarkStart w:name="z98" w:id="86"/>
    <w:p>
      <w:pPr>
        <w:spacing w:after="0"/>
        <w:ind w:left="0"/>
        <w:jc w:val="both"/>
      </w:pPr>
      <w:r>
        <w:rPr>
          <w:rFonts w:ascii="Times New Roman"/>
          <w:b w:val="false"/>
          <w:i w:val="false"/>
          <w:color w:val="000000"/>
          <w:sz w:val="28"/>
        </w:rPr>
        <w:t>
      30. Тараптар кез келген Тараптың екінші Тарапқа жазбаша өтінімі алынған күннен бастап екі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төрелiктерде жүргізілуі мүмкін.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27.12.2019 </w:t>
      </w:r>
      <w:r>
        <w:rPr>
          <w:rFonts w:ascii="Times New Roman"/>
          <w:b w:val="false"/>
          <w:i w:val="false"/>
          <w:color w:val="00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31. Тараптар пайда болған даулар мен келіспеушіліктер толықтай шешілгенге дейін инвестициялық келісімшартта белгіленген міндеттемелерді орындаудан босатылмайды.</w:t>
      </w:r>
    </w:p>
    <w:bookmarkEnd w:id="87"/>
    <w:bookmarkStart w:name="z100" w:id="88"/>
    <w:p>
      <w:pPr>
        <w:spacing w:after="0"/>
        <w:ind w:left="0"/>
        <w:jc w:val="left"/>
      </w:pPr>
      <w:r>
        <w:rPr>
          <w:rFonts w:ascii="Times New Roman"/>
          <w:b/>
          <w:i w:val="false"/>
          <w:color w:val="000000"/>
        </w:rPr>
        <w:t xml:space="preserve"> 12. Инвестициялық келісімшарттың тұрақтылығына кепілдемелер</w:t>
      </w:r>
    </w:p>
    <w:bookmarkEnd w:id="88"/>
    <w:bookmarkStart w:name="z101" w:id="89"/>
    <w:p>
      <w:pPr>
        <w:spacing w:after="0"/>
        <w:ind w:left="0"/>
        <w:jc w:val="both"/>
      </w:pPr>
      <w:r>
        <w:rPr>
          <w:rFonts w:ascii="Times New Roman"/>
          <w:b w:val="false"/>
          <w:i w:val="false"/>
          <w:color w:val="000000"/>
          <w:sz w:val="28"/>
        </w:rPr>
        <w:t>
      32. Инвестордың құқықтары мен мүдделерi толық және сөзсiз қорғалады, бұл Қазақстан Республикасының Конституциясымен, Қазақстан Республикасының Кәсіпкерлік кодексімен және Қазақстан Республикасының өзге де нормативтiк құқықтық актiлерімен, сондай-ақ Қазақстан Республикасы ратификациялаған халықаралық шарттармен қамтамасыз етiледi.</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23.02.2023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2" w:id="90"/>
    <w:p>
      <w:pPr>
        <w:spacing w:after="0"/>
        <w:ind w:left="0"/>
        <w:jc w:val="both"/>
      </w:pPr>
      <w:r>
        <w:rPr>
          <w:rFonts w:ascii="Times New Roman"/>
          <w:b w:val="false"/>
          <w:i w:val="false"/>
          <w:color w:val="000000"/>
          <w:sz w:val="28"/>
        </w:rPr>
        <w:t>
      33. Инвестордың мемлекеттiк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әрекетiнiң (әрекетсiздiгiнiң) салдарынан өзiне келтiрiлген зиянды Қазақстан Республикасының азаматтық заңнамасына сәйкес өтетуге құқығы бар.</w:t>
      </w:r>
    </w:p>
    <w:bookmarkEnd w:id="90"/>
    <w:bookmarkStart w:name="z103" w:id="91"/>
    <w:p>
      <w:pPr>
        <w:spacing w:after="0"/>
        <w:ind w:left="0"/>
        <w:jc w:val="both"/>
      </w:pPr>
      <w:r>
        <w:rPr>
          <w:rFonts w:ascii="Times New Roman"/>
          <w:b w:val="false"/>
          <w:i w:val="false"/>
          <w:color w:val="000000"/>
          <w:sz w:val="28"/>
        </w:rPr>
        <w:t>
      34. Шарттарға тараптардың келiсiмi бойынша өзгерiстер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p>
    <w:bookmarkEnd w:id="91"/>
    <w:p>
      <w:pPr>
        <w:spacing w:after="0"/>
        <w:ind w:left="0"/>
        <w:jc w:val="both"/>
      </w:pPr>
      <w:r>
        <w:rPr>
          <w:rFonts w:ascii="Times New Roman"/>
          <w:b w:val="false"/>
          <w:i w:val="false"/>
          <w:color w:val="000000"/>
          <w:sz w:val="28"/>
        </w:rPr>
        <w:t xml:space="preserve">
      Бұл кепiлдiктер: </w:t>
      </w:r>
    </w:p>
    <w:bookmarkStart w:name="z104" w:id="92"/>
    <w:p>
      <w:pPr>
        <w:spacing w:after="0"/>
        <w:ind w:left="0"/>
        <w:jc w:val="both"/>
      </w:pPr>
      <w:r>
        <w:rPr>
          <w:rFonts w:ascii="Times New Roman"/>
          <w:b w:val="false"/>
          <w:i w:val="false"/>
          <w:color w:val="000000"/>
          <w:sz w:val="28"/>
        </w:rPr>
        <w:t>
      1) акцизделетiн тауарлар импортының, өндiрiсінiң, оларды өткiзу тәртiбi мен шарттарын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p>
    <w:bookmarkEnd w:id="92"/>
    <w:bookmarkStart w:name="z105" w:id="93"/>
    <w:p>
      <w:pPr>
        <w:spacing w:after="0"/>
        <w:ind w:left="0"/>
        <w:jc w:val="both"/>
      </w:pPr>
      <w:r>
        <w:rPr>
          <w:rFonts w:ascii="Times New Roman"/>
          <w:b w:val="false"/>
          <w:i w:val="false"/>
          <w:color w:val="000000"/>
          <w:sz w:val="28"/>
        </w:rPr>
        <w:t>
      2) ұлттық қауiпсiздiктi, қоғамдық тәртіпті, халықтың денсаулығы мен имандылығын сақтауды қамтамасыз ету мақсатында Қазақстан Республикасының заңдарына енгiзiлетiн өзгерiстер мен толықтыруларға қолданылмайды.</w:t>
      </w:r>
    </w:p>
    <w:bookmarkEnd w:id="93"/>
    <w:bookmarkStart w:name="z106" w:id="94"/>
    <w:p>
      <w:pPr>
        <w:spacing w:after="0"/>
        <w:ind w:left="0"/>
        <w:jc w:val="left"/>
      </w:pPr>
      <w:r>
        <w:rPr>
          <w:rFonts w:ascii="Times New Roman"/>
          <w:b/>
          <w:i w:val="false"/>
          <w:color w:val="000000"/>
        </w:rPr>
        <w:t xml:space="preserve"> 13. Қолданылатын құқық</w:t>
      </w:r>
    </w:p>
    <w:bookmarkEnd w:id="94"/>
    <w:bookmarkStart w:name="z107" w:id="95"/>
    <w:p>
      <w:pPr>
        <w:spacing w:after="0"/>
        <w:ind w:left="0"/>
        <w:jc w:val="both"/>
      </w:pPr>
      <w:r>
        <w:rPr>
          <w:rFonts w:ascii="Times New Roman"/>
          <w:b w:val="false"/>
          <w:i w:val="false"/>
          <w:color w:val="000000"/>
          <w:sz w:val="28"/>
        </w:rPr>
        <w:t>
      35. Инвестициялық келісімшарт және инвестициялық келісімшарт негізінде қол қойылған басқа да келісімдер үшін "Астана" халықаралық қаржы орталығының немесе Қазақстан Республикасының қолданыстағы құқығы қолданылады.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27.12.2019 </w:t>
      </w:r>
      <w:r>
        <w:rPr>
          <w:rFonts w:ascii="Times New Roman"/>
          <w:b w:val="false"/>
          <w:i w:val="false"/>
          <w:color w:val="00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8" w:id="96"/>
    <w:p>
      <w:pPr>
        <w:spacing w:after="0"/>
        <w:ind w:left="0"/>
        <w:jc w:val="left"/>
      </w:pPr>
      <w:r>
        <w:rPr>
          <w:rFonts w:ascii="Times New Roman"/>
          <w:b/>
          <w:i w:val="false"/>
          <w:color w:val="000000"/>
        </w:rPr>
        <w:t xml:space="preserve"> 14. Инвестициялық келісімшарттың әрекет ету мерзімі және күшіне енуі</w:t>
      </w:r>
    </w:p>
    <w:bookmarkEnd w:id="96"/>
    <w:bookmarkStart w:name="z109" w:id="97"/>
    <w:p>
      <w:pPr>
        <w:spacing w:after="0"/>
        <w:ind w:left="0"/>
        <w:jc w:val="both"/>
      </w:pPr>
      <w:r>
        <w:rPr>
          <w:rFonts w:ascii="Times New Roman"/>
          <w:b w:val="false"/>
          <w:i w:val="false"/>
          <w:color w:val="000000"/>
          <w:sz w:val="28"/>
        </w:rPr>
        <w:t>
      36. Инвестициялық келісімшарттың қолданылу мерзімі инвестициялық преференциялардың қолданылу мерзімімен айқындалады. Жұмыс бағдарламасы бойынша жұмыстарды аяқтау мерзімі инвестициялық келісімшарттың қолданылу мерзімі аяқталғанға дейін тоғыз айдан кешіктірмей аяқталуға тиіс.</w:t>
      </w:r>
    </w:p>
    <w:bookmarkEnd w:id="97"/>
    <w:bookmarkStart w:name="z110" w:id="98"/>
    <w:p>
      <w:pPr>
        <w:spacing w:after="0"/>
        <w:ind w:left="0"/>
        <w:jc w:val="both"/>
      </w:pPr>
      <w:r>
        <w:rPr>
          <w:rFonts w:ascii="Times New Roman"/>
          <w:b w:val="false"/>
          <w:i w:val="false"/>
          <w:color w:val="000000"/>
          <w:sz w:val="28"/>
        </w:rPr>
        <w:t>
      37. Осы инвестициялық келісімшарт уәкілетті органда тіркелген сәттен бастап күшіне енеді.</w:t>
      </w:r>
    </w:p>
    <w:bookmarkEnd w:id="98"/>
    <w:bookmarkStart w:name="z111" w:id="99"/>
    <w:p>
      <w:pPr>
        <w:spacing w:after="0"/>
        <w:ind w:left="0"/>
        <w:jc w:val="both"/>
      </w:pPr>
      <w:r>
        <w:rPr>
          <w:rFonts w:ascii="Times New Roman"/>
          <w:b w:val="false"/>
          <w:i w:val="false"/>
          <w:color w:val="000000"/>
          <w:sz w:val="28"/>
        </w:rPr>
        <w:t>
      38. Инвестициялық келісімшарттың қолданылуы инвестициялық келісімшарттың 16-бөлімінде көрсетілген жағдайларды қоспағанда, _______________ өткен соң тоқтатылады.</w:t>
      </w:r>
    </w:p>
    <w:bookmarkEnd w:id="99"/>
    <w:p>
      <w:pPr>
        <w:spacing w:after="0"/>
        <w:ind w:left="0"/>
        <w:jc w:val="both"/>
      </w:pPr>
      <w:r>
        <w:rPr>
          <w:rFonts w:ascii="Times New Roman"/>
          <w:b w:val="false"/>
          <w:i w:val="false"/>
          <w:color w:val="000000"/>
          <w:sz w:val="28"/>
        </w:rPr>
        <w:t>
      (күні)</w:t>
      </w:r>
    </w:p>
    <w:bookmarkStart w:name="z112" w:id="100"/>
    <w:p>
      <w:pPr>
        <w:spacing w:after="0"/>
        <w:ind w:left="0"/>
        <w:jc w:val="left"/>
      </w:pPr>
      <w:r>
        <w:rPr>
          <w:rFonts w:ascii="Times New Roman"/>
          <w:b/>
          <w:i w:val="false"/>
          <w:color w:val="000000"/>
        </w:rPr>
        <w:t xml:space="preserve"> 15. Инвестициялық келісімшартқа енгізілетін өзгерістер мен толықтырулар</w:t>
      </w:r>
    </w:p>
    <w:bookmarkEnd w:id="100"/>
    <w:bookmarkStart w:name="z113" w:id="101"/>
    <w:p>
      <w:pPr>
        <w:spacing w:after="0"/>
        <w:ind w:left="0"/>
        <w:jc w:val="both"/>
      </w:pPr>
      <w:r>
        <w:rPr>
          <w:rFonts w:ascii="Times New Roman"/>
          <w:b w:val="false"/>
          <w:i w:val="false"/>
          <w:color w:val="000000"/>
          <w:sz w:val="28"/>
        </w:rPr>
        <w:t>
      39. Тараптар өзара келісім бойынша Қазақстан Республикасының заңнамасына сәйкес инвестициялық келісімшартқа өзгерістер мен толықтырулар енгізуге құқылы.</w:t>
      </w:r>
    </w:p>
    <w:bookmarkEnd w:id="101"/>
    <w:bookmarkStart w:name="z114" w:id="102"/>
    <w:p>
      <w:pPr>
        <w:spacing w:after="0"/>
        <w:ind w:left="0"/>
        <w:jc w:val="left"/>
      </w:pPr>
      <w:r>
        <w:rPr>
          <w:rFonts w:ascii="Times New Roman"/>
          <w:b/>
          <w:i w:val="false"/>
          <w:color w:val="000000"/>
        </w:rPr>
        <w:t xml:space="preserve"> 16. Инвестициялық келісімшартты бұзу талаптары</w:t>
      </w:r>
    </w:p>
    <w:bookmarkEnd w:id="102"/>
    <w:bookmarkStart w:name="z115" w:id="103"/>
    <w:p>
      <w:pPr>
        <w:spacing w:after="0"/>
        <w:ind w:left="0"/>
        <w:jc w:val="both"/>
      </w:pPr>
      <w:r>
        <w:rPr>
          <w:rFonts w:ascii="Times New Roman"/>
          <w:b w:val="false"/>
          <w:i w:val="false"/>
          <w:color w:val="000000"/>
          <w:sz w:val="28"/>
        </w:rPr>
        <w:t>
      40. Инвестициялық преференциялардың қолданылуы инвестициялық келiсiмшарттың қолданылу мерзiмi өткен соң тоқтатылады не осы бапта белгiленген тәртiппен осындай мерзiм өткенге дейiн тоқтатылуы мүмкiн.</w:t>
      </w:r>
    </w:p>
    <w:bookmarkEnd w:id="103"/>
    <w:bookmarkStart w:name="z116" w:id="104"/>
    <w:p>
      <w:pPr>
        <w:spacing w:after="0"/>
        <w:ind w:left="0"/>
        <w:jc w:val="both"/>
      </w:pPr>
      <w:r>
        <w:rPr>
          <w:rFonts w:ascii="Times New Roman"/>
          <w:b w:val="false"/>
          <w:i w:val="false"/>
          <w:color w:val="000000"/>
          <w:sz w:val="28"/>
        </w:rPr>
        <w:t>
      41. Инвестициялық келiсiмшарттың қолданылуы:</w:t>
      </w:r>
    </w:p>
    <w:bookmarkEnd w:id="104"/>
    <w:bookmarkStart w:name="z117" w:id="105"/>
    <w:p>
      <w:pPr>
        <w:spacing w:after="0"/>
        <w:ind w:left="0"/>
        <w:jc w:val="both"/>
      </w:pPr>
      <w:r>
        <w:rPr>
          <w:rFonts w:ascii="Times New Roman"/>
          <w:b w:val="false"/>
          <w:i w:val="false"/>
          <w:color w:val="000000"/>
          <w:sz w:val="28"/>
        </w:rPr>
        <w:t>
      1) тараптардың келiсуi бойынша;</w:t>
      </w:r>
    </w:p>
    <w:bookmarkEnd w:id="105"/>
    <w:bookmarkStart w:name="z118" w:id="106"/>
    <w:p>
      <w:pPr>
        <w:spacing w:after="0"/>
        <w:ind w:left="0"/>
        <w:jc w:val="both"/>
      </w:pPr>
      <w:r>
        <w:rPr>
          <w:rFonts w:ascii="Times New Roman"/>
          <w:b w:val="false"/>
          <w:i w:val="false"/>
          <w:color w:val="000000"/>
          <w:sz w:val="28"/>
        </w:rPr>
        <w:t>
      2) бiр жақты тәртiппен мерзiмiнен бұрын тоқтатылуы мүмкiн.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Үкіметінің 27.07.2018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0" w:id="107"/>
    <w:p>
      <w:pPr>
        <w:spacing w:after="0"/>
        <w:ind w:left="0"/>
        <w:jc w:val="both"/>
      </w:pPr>
      <w:r>
        <w:rPr>
          <w:rFonts w:ascii="Times New Roman"/>
          <w:b w:val="false"/>
          <w:i w:val="false"/>
          <w:color w:val="000000"/>
          <w:sz w:val="28"/>
        </w:rPr>
        <w:t>
      43. Инвестициялық келiсiмшарт жасасқан Қазақстан Республикасы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107"/>
    <w:bookmarkStart w:name="z121" w:id="108"/>
    <w:p>
      <w:pPr>
        <w:spacing w:after="0"/>
        <w:ind w:left="0"/>
        <w:jc w:val="both"/>
      </w:pPr>
      <w:r>
        <w:rPr>
          <w:rFonts w:ascii="Times New Roman"/>
          <w:b w:val="false"/>
          <w:i w:val="false"/>
          <w:color w:val="000000"/>
          <w:sz w:val="28"/>
        </w:rPr>
        <w:t>
      44. Инвестициялық келiсiмшарт тараптардың келiсуi бойынша мерзiмiнен бұрын тоқтатылған кезде инвестициялық келiсiмшарт жасасқан Қазақстан Республикасының заңды тұлғасы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108"/>
    <w:bookmarkStart w:name="z122" w:id="109"/>
    <w:p>
      <w:pPr>
        <w:spacing w:after="0"/>
        <w:ind w:left="0"/>
        <w:jc w:val="both"/>
      </w:pPr>
      <w:r>
        <w:rPr>
          <w:rFonts w:ascii="Times New Roman"/>
          <w:b w:val="false"/>
          <w:i w:val="false"/>
          <w:color w:val="000000"/>
          <w:sz w:val="28"/>
        </w:rPr>
        <w:t>
      45. Инвестициялық келiсiмшарт мерзiмiнен бұрын тоқтатылған кезде инвестициялық келiсiмшарт жасасқан инвестор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3" w:id="110"/>
    <w:p>
      <w:pPr>
        <w:spacing w:after="0"/>
        <w:ind w:left="0"/>
        <w:jc w:val="both"/>
      </w:pPr>
      <w:r>
        <w:rPr>
          <w:rFonts w:ascii="Times New Roman"/>
          <w:b w:val="false"/>
          <w:i w:val="false"/>
          <w:color w:val="000000"/>
          <w:sz w:val="28"/>
        </w:rPr>
        <w:t>
      46. Мемлекеттiк заттай грантты қайтаруды инвестициялық келiсiмшарт жасасқан инвестор инвестициялар жөніндегі уәкiлеттi орган инвестициялық келiсiмшартты мерзiмiнен бұрын тоқтату туралы шешiм қабылдағаннан кейiн күнтiзбелiк отыз күн iшiнде жүзеге асырады.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4" w:id="111"/>
    <w:p>
      <w:pPr>
        <w:spacing w:after="0"/>
        <w:ind w:left="0"/>
        <w:jc w:val="left"/>
      </w:pPr>
      <w:r>
        <w:rPr>
          <w:rFonts w:ascii="Times New Roman"/>
          <w:b/>
          <w:i w:val="false"/>
          <w:color w:val="000000"/>
        </w:rPr>
        <w:t xml:space="preserve"> 17. Инвестициялық келісімшарт тілі</w:t>
      </w:r>
    </w:p>
    <w:bookmarkEnd w:id="111"/>
    <w:bookmarkStart w:name="z125" w:id="112"/>
    <w:p>
      <w:pPr>
        <w:spacing w:after="0"/>
        <w:ind w:left="0"/>
        <w:jc w:val="both"/>
      </w:pPr>
      <w:r>
        <w:rPr>
          <w:rFonts w:ascii="Times New Roman"/>
          <w:b w:val="false"/>
          <w:i w:val="false"/>
          <w:color w:val="000000"/>
          <w:sz w:val="28"/>
        </w:rPr>
        <w:t>
      47. Инвестициялық келісімшарттың мәтіні, осы инвестициялық келісімшартқа қоса берілетін өзгерістер, қосымшалар, қосымша құжаттар мемлекеттік және орыс тілдерінде жасақталады. Барлық даналар егер, инвестициялық келісімшартта өзге жағдайлар көзделмеген болса, тең түпнұсқалы болып табылады және бірдей заңды күшке ие.</w:t>
      </w:r>
    </w:p>
    <w:bookmarkEnd w:id="112"/>
    <w:bookmarkStart w:name="z126" w:id="113"/>
    <w:p>
      <w:pPr>
        <w:spacing w:after="0"/>
        <w:ind w:left="0"/>
        <w:jc w:val="both"/>
      </w:pPr>
      <w:r>
        <w:rPr>
          <w:rFonts w:ascii="Times New Roman"/>
          <w:b w:val="false"/>
          <w:i w:val="false"/>
          <w:color w:val="000000"/>
          <w:sz w:val="28"/>
        </w:rPr>
        <w:t>
      48. Тараптар ___________ тілі қатынас тілі ретінде қолданылатындығына уағдаласады. Инвестициялық келісімшарт күшіне енген күнінен бастап инвестициялық жобаны іске асыруға қатысты ақпарат _________ тілінде жасалады.</w:t>
      </w:r>
    </w:p>
    <w:bookmarkEnd w:id="113"/>
    <w:bookmarkStart w:name="z127" w:id="114"/>
    <w:p>
      <w:pPr>
        <w:spacing w:after="0"/>
        <w:ind w:left="0"/>
        <w:jc w:val="left"/>
      </w:pPr>
      <w:r>
        <w:rPr>
          <w:rFonts w:ascii="Times New Roman"/>
          <w:b/>
          <w:i w:val="false"/>
          <w:color w:val="000000"/>
        </w:rPr>
        <w:t xml:space="preserve"> 18. Қосымша ережелер</w:t>
      </w:r>
    </w:p>
    <w:bookmarkEnd w:id="114"/>
    <w:bookmarkStart w:name="z128" w:id="115"/>
    <w:p>
      <w:pPr>
        <w:spacing w:after="0"/>
        <w:ind w:left="0"/>
        <w:jc w:val="both"/>
      </w:pPr>
      <w:r>
        <w:rPr>
          <w:rFonts w:ascii="Times New Roman"/>
          <w:b w:val="false"/>
          <w:i w:val="false"/>
          <w:color w:val="000000"/>
          <w:sz w:val="28"/>
        </w:rPr>
        <w:t>
      49. Инвесторды қайта ұйымдастыру Қазақстан Республикасының заңнамасына сәйкес уәкілетті органның жазбаша келісімімен жүзеге асырылады.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25.10.2021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9" w:id="116"/>
    <w:p>
      <w:pPr>
        <w:spacing w:after="0"/>
        <w:ind w:left="0"/>
        <w:jc w:val="both"/>
      </w:pPr>
      <w:r>
        <w:rPr>
          <w:rFonts w:ascii="Times New Roman"/>
          <w:b w:val="false"/>
          <w:i w:val="false"/>
          <w:color w:val="000000"/>
          <w:sz w:val="28"/>
        </w:rPr>
        <w:t>
      50. Хабарламалар мен есептер тікелей қолға беріледі немесе төменде көрсетілген мекенжайға хабарламалы поштамен жіберіледі:</w:t>
      </w:r>
    </w:p>
    <w:bookmarkEnd w:id="116"/>
    <w:p>
      <w:pPr>
        <w:spacing w:after="0"/>
        <w:ind w:left="0"/>
        <w:jc w:val="both"/>
      </w:pPr>
      <w:r>
        <w:rPr>
          <w:rFonts w:ascii="Times New Roman"/>
          <w:b w:val="false"/>
          <w:i w:val="false"/>
          <w:color w:val="000000"/>
          <w:sz w:val="28"/>
        </w:rPr>
        <w:t>
      уәкілетті орган: ______________________________________________;</w:t>
      </w:r>
    </w:p>
    <w:p>
      <w:pPr>
        <w:spacing w:after="0"/>
        <w:ind w:left="0"/>
        <w:jc w:val="both"/>
      </w:pPr>
      <w:r>
        <w:rPr>
          <w:rFonts w:ascii="Times New Roman"/>
          <w:b w:val="false"/>
          <w:i w:val="false"/>
          <w:color w:val="000000"/>
          <w:sz w:val="28"/>
        </w:rPr>
        <w:t>
      (атауы, заңды мекенжайы, телефондары)</w:t>
      </w:r>
    </w:p>
    <w:p>
      <w:pPr>
        <w:spacing w:after="0"/>
        <w:ind w:left="0"/>
        <w:jc w:val="both"/>
      </w:pPr>
      <w:r>
        <w:rPr>
          <w:rFonts w:ascii="Times New Roman"/>
          <w:b w:val="false"/>
          <w:i w:val="false"/>
          <w:color w:val="000000"/>
          <w:sz w:val="28"/>
        </w:rPr>
        <w:t>
      уәкілетті органның басшысы: 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инвестор: __________________________________________________;</w:t>
      </w:r>
    </w:p>
    <w:p>
      <w:pPr>
        <w:spacing w:after="0"/>
        <w:ind w:left="0"/>
        <w:jc w:val="both"/>
      </w:pPr>
      <w:r>
        <w:rPr>
          <w:rFonts w:ascii="Times New Roman"/>
          <w:b w:val="false"/>
          <w:i w:val="false"/>
          <w:color w:val="000000"/>
          <w:sz w:val="28"/>
        </w:rPr>
        <w:t>
      (атауы, заңды және нақты мекенжайы, телефондары, электрондық мекенжайы)</w:t>
      </w:r>
    </w:p>
    <w:p>
      <w:pPr>
        <w:spacing w:after="0"/>
        <w:ind w:left="0"/>
        <w:jc w:val="both"/>
      </w:pPr>
      <w:r>
        <w:rPr>
          <w:rFonts w:ascii="Times New Roman"/>
          <w:b w:val="false"/>
          <w:i w:val="false"/>
          <w:color w:val="000000"/>
          <w:sz w:val="28"/>
        </w:rPr>
        <w:t>
      инвестордың басшысы:______________________________________";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27.12.2019 </w:t>
      </w:r>
      <w:r>
        <w:rPr>
          <w:rFonts w:ascii="Times New Roman"/>
          <w:b w:val="false"/>
          <w:i w:val="false"/>
          <w:color w:val="00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0" w:id="117"/>
    <w:p>
      <w:pPr>
        <w:spacing w:after="0"/>
        <w:ind w:left="0"/>
        <w:jc w:val="both"/>
      </w:pPr>
      <w:r>
        <w:rPr>
          <w:rFonts w:ascii="Times New Roman"/>
          <w:b w:val="false"/>
          <w:i w:val="false"/>
          <w:color w:val="000000"/>
          <w:sz w:val="28"/>
        </w:rPr>
        <w:t>
      51. Инвестициялық келісімшарт бойынша мекенжайлар өзгерген кезде Тараптардың әрқайсысы екі апта мерзімде екінші Тарапқа жазбаша хабарлама беруге тиіс.</w:t>
      </w:r>
    </w:p>
    <w:bookmarkEnd w:id="117"/>
    <w:bookmarkStart w:name="z131" w:id="118"/>
    <w:p>
      <w:pPr>
        <w:spacing w:after="0"/>
        <w:ind w:left="0"/>
        <w:jc w:val="both"/>
      </w:pPr>
      <w:r>
        <w:rPr>
          <w:rFonts w:ascii="Times New Roman"/>
          <w:b w:val="false"/>
          <w:i w:val="false"/>
          <w:color w:val="000000"/>
          <w:sz w:val="28"/>
        </w:rPr>
        <w:t>
      52. Қосымшалардың ережелері мен инвестициялық келісімшарт арасында қандай да бір ауытқушылық болған кезде соңғысының негіз құраушы мәні бар.</w:t>
      </w:r>
    </w:p>
    <w:bookmarkEnd w:id="118"/>
    <w:bookmarkStart w:name="z132" w:id="119"/>
    <w:p>
      <w:pPr>
        <w:spacing w:after="0"/>
        <w:ind w:left="0"/>
        <w:jc w:val="both"/>
      </w:pPr>
      <w:r>
        <w:rPr>
          <w:rFonts w:ascii="Times New Roman"/>
          <w:b w:val="false"/>
          <w:i w:val="false"/>
          <w:color w:val="000000"/>
          <w:sz w:val="28"/>
        </w:rPr>
        <w:t>
      53. Осы инвестициялық келісімшартқа ____ жылғы ___ _______ Астана қаласында, Қазақстан Республикасы, Тараптардың уәкілетті өкілдері қол қойған.</w:t>
      </w:r>
    </w:p>
    <w:bookmarkEnd w:id="119"/>
    <w:p>
      <w:pPr>
        <w:spacing w:after="0"/>
        <w:ind w:left="0"/>
        <w:jc w:val="both"/>
      </w:pPr>
      <w:r>
        <w:rPr>
          <w:rFonts w:ascii="Times New Roman"/>
          <w:b w:val="false"/>
          <w:i w:val="false"/>
          <w:color w:val="000000"/>
          <w:sz w:val="28"/>
        </w:rPr>
        <w:t>
      Уәкілетті орган: Инвестор:</w:t>
      </w:r>
    </w:p>
    <w:p>
      <w:pPr>
        <w:spacing w:after="0"/>
        <w:ind w:left="0"/>
        <w:jc w:val="both"/>
      </w:pPr>
      <w:r>
        <w:rPr>
          <w:rFonts w:ascii="Times New Roman"/>
          <w:b w:val="false"/>
          <w:i w:val="false"/>
          <w:color w:val="000000"/>
          <w:sz w:val="28"/>
        </w:rPr>
        <w:t>
      Қолы ____________ М. О. Қолы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22.10.2022 </w:t>
      </w:r>
      <w:r>
        <w:rPr>
          <w:rFonts w:ascii="Times New Roman"/>
          <w:b w:val="false"/>
          <w:i w:val="false"/>
          <w:color w:val="000000"/>
          <w:sz w:val="28"/>
        </w:rPr>
        <w:t>№ 840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1-қосымша</w:t>
            </w:r>
          </w:p>
        </w:tc>
      </w:tr>
    </w:tbl>
    <w:bookmarkStart w:name="z134" w:id="120"/>
    <w:p>
      <w:pPr>
        <w:spacing w:after="0"/>
        <w:ind w:left="0"/>
        <w:jc w:val="left"/>
      </w:pPr>
      <w:r>
        <w:rPr>
          <w:rFonts w:ascii="Times New Roman"/>
          <w:b/>
          <w:i w:val="false"/>
          <w:color w:val="000000"/>
        </w:rPr>
        <w:t xml:space="preserve"> Инвестициялық жоба бойынша жұмыс бағдарламасы _________________________________________________ (атауы)</w:t>
      </w:r>
    </w:p>
    <w:bookmarkEnd w:id="120"/>
    <w:p>
      <w:pPr>
        <w:spacing w:after="0"/>
        <w:ind w:left="0"/>
        <w:jc w:val="both"/>
      </w:pPr>
      <w:r>
        <w:rPr>
          <w:rFonts w:ascii="Times New Roman"/>
          <w:b w:val="false"/>
          <w:i w:val="false"/>
          <w:color w:val="ff0000"/>
          <w:sz w:val="28"/>
        </w:rPr>
        <w:t xml:space="preserve">
      Ескерту. 1-қосымша жаңа редакцияда – ҚР Үкіметінің 27.12.2019 </w:t>
      </w:r>
      <w:r>
        <w:rPr>
          <w:rFonts w:ascii="Times New Roman"/>
          <w:b w:val="false"/>
          <w:i w:val="false"/>
          <w:color w:val="ff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Инвестордың атауы:__________________</w:t>
      </w:r>
    </w:p>
    <w:p>
      <w:pPr>
        <w:spacing w:after="0"/>
        <w:ind w:left="0"/>
        <w:jc w:val="both"/>
      </w:pPr>
      <w:r>
        <w:rPr>
          <w:rFonts w:ascii="Times New Roman"/>
          <w:b w:val="false"/>
          <w:i w:val="false"/>
          <w:color w:val="000000"/>
          <w:sz w:val="28"/>
        </w:rPr>
        <w:t>
      Тіркелген активтерге инвестициялар,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пайдалануға енгізілген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 М.О.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 асыруды</w:t>
            </w:r>
            <w:r>
              <w:br/>
            </w:r>
            <w:r>
              <w:rPr>
                <w:rFonts w:ascii="Times New Roman"/>
                <w:b w:val="false"/>
                <w:i w:val="false"/>
                <w:color w:val="000000"/>
                <w:sz w:val="20"/>
              </w:rPr>
              <w:t>және инвестициялық преференциялар</w:t>
            </w:r>
            <w:r>
              <w:br/>
            </w:r>
            <w:r>
              <w:rPr>
                <w:rFonts w:ascii="Times New Roman"/>
                <w:b w:val="false"/>
                <w:i w:val="false"/>
                <w:color w:val="000000"/>
                <w:sz w:val="20"/>
              </w:rPr>
              <w:t>беруді 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2-қосымша</w:t>
            </w:r>
          </w:p>
        </w:tc>
      </w:tr>
    </w:tbl>
    <w:bookmarkStart w:name="z137" w:id="121"/>
    <w:p>
      <w:pPr>
        <w:spacing w:after="0"/>
        <w:ind w:left="0"/>
        <w:jc w:val="left"/>
      </w:pPr>
      <w:r>
        <w:rPr>
          <w:rFonts w:ascii="Times New Roman"/>
          <w:b/>
          <w:i w:val="false"/>
          <w:color w:val="000000"/>
        </w:rPr>
        <w:t xml:space="preserve"> ______ жылғы "__" ____ бастап____жылғы "__" _______ аралығында кедендік баждар салудан босатылатын импортталатын технологиялық жабдық пен оның жиынтықтауыштарының тізімі және көлемі</w:t>
      </w:r>
    </w:p>
    <w:bookmarkEnd w:id="121"/>
    <w:p>
      <w:pPr>
        <w:spacing w:after="0"/>
        <w:ind w:left="0"/>
        <w:jc w:val="both"/>
      </w:pPr>
      <w:r>
        <w:rPr>
          <w:rFonts w:ascii="Times New Roman"/>
          <w:b w:val="false"/>
          <w:i w:val="false"/>
          <w:color w:val="ff0000"/>
          <w:sz w:val="28"/>
        </w:rPr>
        <w:t xml:space="preserve">
      Ескерту. 2-қосымша жаңа редакцияда – ҚР Үкіметінің 27.12.2019 </w:t>
      </w:r>
      <w:r>
        <w:rPr>
          <w:rFonts w:ascii="Times New Roman"/>
          <w:b w:val="false"/>
          <w:i w:val="false"/>
          <w:color w:val="ff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парақтағы _____ 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 асыруды және инвестициялық 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3-қосымша</w:t>
            </w:r>
          </w:p>
        </w:tc>
      </w:tr>
    </w:tbl>
    <w:bookmarkStart w:name="z138" w:id="122"/>
    <w:p>
      <w:pPr>
        <w:spacing w:after="0"/>
        <w:ind w:left="0"/>
        <w:jc w:val="left"/>
      </w:pPr>
      <w:r>
        <w:rPr>
          <w:rFonts w:ascii="Times New Roman"/>
          <w:b/>
          <w:i w:val="false"/>
          <w:color w:val="000000"/>
        </w:rPr>
        <w:t xml:space="preserve"> Кедендік баждар салудан босатылатын импортталатын технологиялық жабдықтардың қосалқы бөлшектерінің, шикізаттың және (немесе) материалдардың тізімі және көлемі</w:t>
      </w:r>
    </w:p>
    <w:bookmarkEnd w:id="122"/>
    <w:p>
      <w:pPr>
        <w:spacing w:after="0"/>
        <w:ind w:left="0"/>
        <w:jc w:val="both"/>
      </w:pPr>
      <w:r>
        <w:rPr>
          <w:rFonts w:ascii="Times New Roman"/>
          <w:b w:val="false"/>
          <w:i w:val="false"/>
          <w:color w:val="ff0000"/>
          <w:sz w:val="28"/>
        </w:rPr>
        <w:t xml:space="preserve">
      Ескерту. 3-қосымша жаңа редакцияда – ҚР Үкіметінің 27.12.2019 </w:t>
      </w:r>
      <w:r>
        <w:rPr>
          <w:rFonts w:ascii="Times New Roman"/>
          <w:b w:val="false"/>
          <w:i w:val="false"/>
          <w:color w:val="ff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25.10.2021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парақта _____ 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_______________</w:t>
            </w:r>
          </w:p>
        </w:tc>
      </w:tr>
    </w:tbl>
    <w:bookmarkStart w:name="z199" w:id="123"/>
    <w:p>
      <w:pPr>
        <w:spacing w:after="0"/>
        <w:ind w:left="0"/>
        <w:jc w:val="both"/>
      </w:pPr>
      <w:r>
        <w:rPr>
          <w:rFonts w:ascii="Times New Roman"/>
          <w:b w:val="false"/>
          <w:i w:val="false"/>
          <w:color w:val="000000"/>
          <w:sz w:val="28"/>
        </w:rPr>
        <w:t>
      Ескертпе:</w:t>
      </w:r>
    </w:p>
    <w:bookmarkEnd w:id="123"/>
    <w:p>
      <w:pPr>
        <w:spacing w:after="0"/>
        <w:ind w:left="0"/>
        <w:jc w:val="both"/>
      </w:pPr>
      <w:r>
        <w:rPr>
          <w:rFonts w:ascii="Times New Roman"/>
          <w:b w:val="false"/>
          <w:i w:val="false"/>
          <w:color w:val="000000"/>
          <w:sz w:val="28"/>
        </w:rPr>
        <w:t>
      технологиялық жабдықтың қосалқы бөлшектерін импорттау кезінде кедендік баж салудан босату Қазақстан Республикасының Үкіметі бекіткен қызметтің басым түрлерінің тізбесіне сәйкес қызметін жүзеге асыратын Қазақстан Республикасының заңды тұлғаларына тіркелген активтерге инвестициялардың мынадай көлемдеріне қарай айқындалатын мерзімдерге беріледі:</w:t>
      </w:r>
    </w:p>
    <w:bookmarkStart w:name="z200" w:id="124"/>
    <w:p>
      <w:pPr>
        <w:spacing w:after="0"/>
        <w:ind w:left="0"/>
        <w:jc w:val="both"/>
      </w:pPr>
      <w:r>
        <w:rPr>
          <w:rFonts w:ascii="Times New Roman"/>
          <w:b w:val="false"/>
          <w:i w:val="false"/>
          <w:color w:val="000000"/>
          <w:sz w:val="28"/>
        </w:rPr>
        <w:t xml:space="preserve">
      1) бірлік мөлшері ағымдағы жылға арналған "Республикалық бюджет туралы" Қазақстан Республикасының Заңында белгіленген бір миллион айлық есептік көрсеткішке (бұдан әрі – АЕК) дейін – 3 жылға; </w:t>
      </w:r>
    </w:p>
    <w:bookmarkEnd w:id="124"/>
    <w:bookmarkStart w:name="z201" w:id="125"/>
    <w:p>
      <w:pPr>
        <w:spacing w:after="0"/>
        <w:ind w:left="0"/>
        <w:jc w:val="both"/>
      </w:pPr>
      <w:r>
        <w:rPr>
          <w:rFonts w:ascii="Times New Roman"/>
          <w:b w:val="false"/>
          <w:i w:val="false"/>
          <w:color w:val="000000"/>
          <w:sz w:val="28"/>
        </w:rPr>
        <w:t xml:space="preserve">
      2) бір миллионнан бес миллион АЕК-ке дейін – 4 жылға; </w:t>
      </w:r>
    </w:p>
    <w:bookmarkEnd w:id="125"/>
    <w:bookmarkStart w:name="z202" w:id="126"/>
    <w:p>
      <w:pPr>
        <w:spacing w:after="0"/>
        <w:ind w:left="0"/>
        <w:jc w:val="both"/>
      </w:pPr>
      <w:r>
        <w:rPr>
          <w:rFonts w:ascii="Times New Roman"/>
          <w:b w:val="false"/>
          <w:i w:val="false"/>
          <w:color w:val="000000"/>
          <w:sz w:val="28"/>
        </w:rPr>
        <w:t>
      3) бес миллион АЕК-тен жоғары – 5 жылға.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 асыруды</w:t>
            </w:r>
            <w:r>
              <w:br/>
            </w:r>
            <w:r>
              <w:rPr>
                <w:rFonts w:ascii="Times New Roman"/>
                <w:b w:val="false"/>
                <w:i w:val="false"/>
                <w:color w:val="000000"/>
                <w:sz w:val="20"/>
              </w:rPr>
              <w:t>және инвестициялық преференциялар</w:t>
            </w:r>
            <w:r>
              <w:br/>
            </w:r>
            <w:r>
              <w:rPr>
                <w:rFonts w:ascii="Times New Roman"/>
                <w:b w:val="false"/>
                <w:i w:val="false"/>
                <w:color w:val="000000"/>
                <w:sz w:val="20"/>
              </w:rPr>
              <w:t>беруді 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4-қосымша</w:t>
            </w:r>
          </w:p>
        </w:tc>
      </w:tr>
    </w:tbl>
    <w:bookmarkStart w:name="z140" w:id="127"/>
    <w:p>
      <w:pPr>
        <w:spacing w:after="0"/>
        <w:ind w:left="0"/>
        <w:jc w:val="left"/>
      </w:pPr>
      <w:r>
        <w:rPr>
          <w:rFonts w:ascii="Times New Roman"/>
          <w:b/>
          <w:i w:val="false"/>
          <w:color w:val="000000"/>
        </w:rPr>
        <w:t xml:space="preserve"> ___жылғы "__" ______ бастап __ жылғы "__"_______аралығында қосылған құн салығын салудан босатылатын импортталатың шикізаттың және (немесе) материалдардың тізімі және көлемі</w:t>
      </w:r>
    </w:p>
    <w:bookmarkEnd w:id="127"/>
    <w:p>
      <w:pPr>
        <w:spacing w:after="0"/>
        <w:ind w:left="0"/>
        <w:jc w:val="both"/>
      </w:pPr>
      <w:r>
        <w:rPr>
          <w:rFonts w:ascii="Times New Roman"/>
          <w:b w:val="false"/>
          <w:i w:val="false"/>
          <w:color w:val="ff0000"/>
          <w:sz w:val="28"/>
        </w:rPr>
        <w:t xml:space="preserve">
      Ескерту. 4-қосымша жаңа редакцияда – ҚР Үкіметінің 27.12.2019 </w:t>
      </w:r>
      <w:r>
        <w:rPr>
          <w:rFonts w:ascii="Times New Roman"/>
          <w:b w:val="false"/>
          <w:i w:val="false"/>
          <w:color w:val="ff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парақтағы _____ 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 асыруды</w:t>
            </w:r>
            <w:r>
              <w:br/>
            </w:r>
            <w:r>
              <w:rPr>
                <w:rFonts w:ascii="Times New Roman"/>
                <w:b w:val="false"/>
                <w:i w:val="false"/>
                <w:color w:val="000000"/>
                <w:sz w:val="20"/>
              </w:rPr>
              <w:t>және инвестициялық преференциялар</w:t>
            </w:r>
            <w:r>
              <w:br/>
            </w:r>
            <w:r>
              <w:rPr>
                <w:rFonts w:ascii="Times New Roman"/>
                <w:b w:val="false"/>
                <w:i w:val="false"/>
                <w:color w:val="000000"/>
                <w:sz w:val="20"/>
              </w:rPr>
              <w:t>беруді 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5-қосымша</w:t>
            </w:r>
          </w:p>
        </w:tc>
      </w:tr>
    </w:tbl>
    <w:bookmarkStart w:name="z142" w:id="128"/>
    <w:p>
      <w:pPr>
        <w:spacing w:after="0"/>
        <w:ind w:left="0"/>
        <w:jc w:val="left"/>
      </w:pPr>
      <w:r>
        <w:rPr>
          <w:rFonts w:ascii="Times New Roman"/>
          <w:b/>
          <w:i w:val="false"/>
          <w:color w:val="000000"/>
        </w:rPr>
        <w:t xml:space="preserve"> Инвестициялық субсидияны төлеу графигі мен жылдық көлемі</w:t>
      </w:r>
    </w:p>
    <w:bookmarkEnd w:id="128"/>
    <w:p>
      <w:pPr>
        <w:spacing w:after="0"/>
        <w:ind w:left="0"/>
        <w:jc w:val="both"/>
      </w:pPr>
      <w:r>
        <w:rPr>
          <w:rFonts w:ascii="Times New Roman"/>
          <w:b w:val="false"/>
          <w:i w:val="false"/>
          <w:color w:val="ff0000"/>
          <w:sz w:val="28"/>
        </w:rPr>
        <w:t xml:space="preserve">
      Ескерту. 5-қосымша алып тасталды – ҚР Үкіметінің 12.01.2021 </w:t>
      </w:r>
      <w:r>
        <w:rPr>
          <w:rFonts w:ascii="Times New Roman"/>
          <w:b w:val="false"/>
          <w:i w:val="false"/>
          <w:color w:val="ff0000"/>
          <w:sz w:val="28"/>
        </w:rPr>
        <w:t>№ 4</w:t>
      </w:r>
      <w:r>
        <w:rPr>
          <w:rFonts w:ascii="Times New Roman"/>
          <w:b w:val="false"/>
          <w:i w:val="false"/>
          <w:color w:val="ff0000"/>
          <w:sz w:val="28"/>
        </w:rPr>
        <w:t xml:space="preserve"> ("ҚР кейбір заңнамалық актілеріне экономикалық өсуді қалпына келтіру мәселелері бойынша өзгерістер мен толықтырулар енгізу туралы" 02.01.2021 ҚР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енгізіледі) қаулысымен.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 асыруды</w:t>
            </w:r>
            <w:r>
              <w:br/>
            </w:r>
            <w:r>
              <w:rPr>
                <w:rFonts w:ascii="Times New Roman"/>
                <w:b w:val="false"/>
                <w:i w:val="false"/>
                <w:color w:val="000000"/>
                <w:sz w:val="20"/>
              </w:rPr>
              <w:t>және инвестициялық преференциялар</w:t>
            </w:r>
            <w:r>
              <w:br/>
            </w:r>
            <w:r>
              <w:rPr>
                <w:rFonts w:ascii="Times New Roman"/>
                <w:b w:val="false"/>
                <w:i w:val="false"/>
                <w:color w:val="000000"/>
                <w:sz w:val="20"/>
              </w:rPr>
              <w:t>беруді 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6-қосымша</w:t>
            </w:r>
          </w:p>
        </w:tc>
      </w:tr>
    </w:tbl>
    <w:bookmarkStart w:name="z144" w:id="129"/>
    <w:p>
      <w:pPr>
        <w:spacing w:after="0"/>
        <w:ind w:left="0"/>
        <w:jc w:val="left"/>
      </w:pPr>
      <w:r>
        <w:rPr>
          <w:rFonts w:ascii="Times New Roman"/>
          <w:b/>
          <w:i w:val="false"/>
          <w:color w:val="000000"/>
        </w:rPr>
        <w:t xml:space="preserve"> Кепілдік берілген тапсырыс</w:t>
      </w:r>
    </w:p>
    <w:bookmarkEnd w:id="129"/>
    <w:p>
      <w:pPr>
        <w:spacing w:after="0"/>
        <w:ind w:left="0"/>
        <w:jc w:val="both"/>
      </w:pPr>
      <w:r>
        <w:rPr>
          <w:rFonts w:ascii="Times New Roman"/>
          <w:b w:val="false"/>
          <w:i w:val="false"/>
          <w:color w:val="ff0000"/>
          <w:sz w:val="28"/>
        </w:rPr>
        <w:t xml:space="preserve">
      Ескерту. 6-қосымша жаңа редакцияда – ҚР Үкіметінің 27.12.2019 </w:t>
      </w:r>
      <w:r>
        <w:rPr>
          <w:rFonts w:ascii="Times New Roman"/>
          <w:b w:val="false"/>
          <w:i w:val="false"/>
          <w:color w:val="ff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1-тарап болып табылатын инвестор және 2-тарап болып табылатын заңды тұлға 1-тараптың мыналарды әкелетіні, ал 2-тараптың сатып алатыны туралы уағдаласты: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өндіріс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сатып алу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1-тарап: ________________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__________________________________ (тегі, аты, әкесінің аты (бар болса),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2-тарап: ________________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__________________________________ (тегі, аты, әкесінің аты (бар болса), қолы)</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 асыруды</w:t>
            </w:r>
            <w:r>
              <w:br/>
            </w:r>
            <w:r>
              <w:rPr>
                <w:rFonts w:ascii="Times New Roman"/>
                <w:b w:val="false"/>
                <w:i w:val="false"/>
                <w:color w:val="000000"/>
                <w:sz w:val="20"/>
              </w:rPr>
              <w:t>және инвестициялық преференциялар</w:t>
            </w:r>
            <w:r>
              <w:br/>
            </w:r>
            <w:r>
              <w:rPr>
                <w:rFonts w:ascii="Times New Roman"/>
                <w:b w:val="false"/>
                <w:i w:val="false"/>
                <w:color w:val="000000"/>
                <w:sz w:val="20"/>
              </w:rPr>
              <w:t>беруді 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7-қосымша</w:t>
            </w:r>
          </w:p>
        </w:tc>
      </w:tr>
    </w:tbl>
    <w:bookmarkStart w:name="z146" w:id="130"/>
    <w:p>
      <w:pPr>
        <w:spacing w:after="0"/>
        <w:ind w:left="0"/>
        <w:jc w:val="left"/>
      </w:pPr>
      <w:r>
        <w:rPr>
          <w:rFonts w:ascii="Times New Roman"/>
          <w:b/>
          <w:i w:val="false"/>
          <w:color w:val="000000"/>
        </w:rPr>
        <w:t xml:space="preserve"> Инвестициялық басым жобаны іске асыру кезінде тартылатын мамандықтар тізбесі және шетелдік жұмыс күшінің саны</w:t>
      </w:r>
    </w:p>
    <w:bookmarkEnd w:id="130"/>
    <w:p>
      <w:pPr>
        <w:spacing w:after="0"/>
        <w:ind w:left="0"/>
        <w:jc w:val="both"/>
      </w:pPr>
      <w:r>
        <w:rPr>
          <w:rFonts w:ascii="Times New Roman"/>
          <w:b w:val="false"/>
          <w:i w:val="false"/>
          <w:color w:val="ff0000"/>
          <w:sz w:val="28"/>
        </w:rPr>
        <w:t xml:space="preserve">
      Ескерту. 7-қосымша жаңа редакцияда – ҚР Үкіметінің 27.12.2019 </w:t>
      </w:r>
      <w:r>
        <w:rPr>
          <w:rFonts w:ascii="Times New Roman"/>
          <w:b w:val="false"/>
          <w:i w:val="false"/>
          <w:color w:val="ff0000"/>
          <w:sz w:val="28"/>
        </w:rPr>
        <w:t>№ 987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адам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білімі бар мамандар: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13 қаулысымен</w:t>
            </w:r>
            <w:r>
              <w:br/>
            </w:r>
            <w:r>
              <w:rPr>
                <w:rFonts w:ascii="Times New Roman"/>
                <w:b w:val="false"/>
                <w:i w:val="false"/>
                <w:color w:val="000000"/>
                <w:sz w:val="20"/>
              </w:rPr>
              <w:t>бекітілген</w:t>
            </w:r>
          </w:p>
        </w:tc>
      </w:tr>
    </w:tbl>
    <w:bookmarkStart w:name="z148" w:id="131"/>
    <w:p>
      <w:pPr>
        <w:spacing w:after="0"/>
        <w:ind w:left="0"/>
        <w:jc w:val="left"/>
      </w:pPr>
      <w:r>
        <w:rPr>
          <w:rFonts w:ascii="Times New Roman"/>
          <w:b/>
          <w:i w:val="false"/>
          <w:color w:val="000000"/>
        </w:rPr>
        <w:t xml:space="preserve"> Инвестициялық жобаларды іске асыруға арналған қызметтің басым түрлерінің тізбесі</w:t>
      </w:r>
    </w:p>
    <w:bookmarkEnd w:id="131"/>
    <w:p>
      <w:pPr>
        <w:spacing w:after="0"/>
        <w:ind w:left="0"/>
        <w:jc w:val="both"/>
      </w:pPr>
      <w:r>
        <w:rPr>
          <w:rFonts w:ascii="Times New Roman"/>
          <w:b w:val="false"/>
          <w:i w:val="false"/>
          <w:color w:val="ff0000"/>
          <w:sz w:val="28"/>
        </w:rPr>
        <w:t xml:space="preserve">
      Ескерту. Тізбе жаңа редакцияда – ҚР Үкіметінің 27.07.2018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29.12.2018 </w:t>
      </w:r>
      <w:r>
        <w:rPr>
          <w:rFonts w:ascii="Times New Roman"/>
          <w:b w:val="false"/>
          <w:i w:val="false"/>
          <w:color w:val="ff0000"/>
          <w:sz w:val="28"/>
        </w:rPr>
        <w:t>№ 917</w:t>
      </w:r>
      <w:r>
        <w:rPr>
          <w:rFonts w:ascii="Times New Roman"/>
          <w:b w:val="false"/>
          <w:i w:val="false"/>
          <w:color w:val="ff0000"/>
          <w:sz w:val="28"/>
        </w:rPr>
        <w:t xml:space="preserve"> (03.08.2018 бастап қолданысқа енгізіледі); 24.02.2020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бастап қолданысқа енгізіледі); 12.01.2021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12.01.2021 </w:t>
      </w:r>
      <w:r>
        <w:rPr>
          <w:rFonts w:ascii="Times New Roman"/>
          <w:b w:val="false"/>
          <w:i w:val="false"/>
          <w:color w:val="ff0000"/>
          <w:sz w:val="28"/>
        </w:rPr>
        <w:t>№ 4</w:t>
      </w:r>
      <w:r>
        <w:rPr>
          <w:rFonts w:ascii="Times New Roman"/>
          <w:b w:val="false"/>
          <w:i w:val="false"/>
          <w:color w:val="ff0000"/>
          <w:sz w:val="28"/>
        </w:rPr>
        <w:t xml:space="preserve"> ("ҚР кейбір заңнамалық актілеріне экономикалық өсуді қалпына келтіру мәселелері бойынша өзгерістер мен толықтырулар енгізу туралы" 02.01.2021 ҚР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енгізіледі); 22.10.2022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бастап қолданысқа енгізіледі); 23.01.2023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бастап қолданысқа енгізіледі); 23.02.2023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бастап қолданысқа енгізіледі); 15.05.2024 </w:t>
      </w:r>
      <w:r>
        <w:rPr>
          <w:rFonts w:ascii="Times New Roman"/>
          <w:b w:val="false"/>
          <w:i w:val="false"/>
          <w:color w:val="ff0000"/>
          <w:sz w:val="28"/>
        </w:rPr>
        <w:t>№ 381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14.10.2025 </w:t>
      </w:r>
      <w:r>
        <w:rPr>
          <w:rFonts w:ascii="Times New Roman"/>
          <w:b w:val="false"/>
          <w:i w:val="false"/>
          <w:color w:val="ff0000"/>
          <w:sz w:val="28"/>
        </w:rPr>
        <w:t>№ 859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Инвестициялық жобаларды, (соның ішінде инвестициялық басым жобаларды), арнайы инвестициялық жобаларды іске асыруға арналған қызметтің басым түрлерінің тізбесі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қызметтер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 және майлы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өндірісіне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өсіру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басқа да жылқы тұқымдастарды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және өзге де түйе тектес жануарларды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және мал өсіруге мүмкіндік беретін қызмет және астық өңдеу жөніндегі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тұқым өңдеу қызметі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акваөсіру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акваөсіру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судағы акваөсіру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жануарлар майы мен тоң май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крахмал және крахмал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жасалатын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сақталмайтын нан және ұннан жасалған кондитерлік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ұннан жасалған ұзақ сақталмайтын кондитерлік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 өндірісі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суларды және басқа алкогольсіз сусындарды өндіру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әрлеу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бұйымдарын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жаймасын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арқандарды, жіңішке бауларды, бауларды өндіру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қоспағанда, тоқылмаған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және өнеркәсіптік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тоқыма бұйымдарын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киімнен басқа, киім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Былғарыдан тігілген киімді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сырт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 мен аксессуарлардың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жасалған бұйымдарды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жасалған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бұйымдар мен киімдер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шұлық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тоқылған және тоқыма бұйымдарын өндіру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чемодандар, сөмкелер, қайыс және ер-тоқым бұйымдарын өндіру; үлбірді илеу және бояу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сөмкелерін, әйелдер сөмкелерін және т.с.с, қайыс бұйымдарын және әбзелдерді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жасау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Жиһаздардан басқа ағаштан және тоздан жасалған бұйымдарды өндіру; сабаннан және өруге арналған материалдардан жасалған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өруге арналған материалдардан жасалған өнімдерді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паркет жабындарын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ағаш құрылыс конструкцияларын және ағаш өңдеу бұйымдарын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массасы мен целлюлоза, қағаз және картон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картоннан жасалған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картонды, қағаздан және картоннан жасалған ыдыс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мақсаттағы 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Жазу-қағаз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Түсқағаздар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картоннан жасалған өзге де бұйымдарды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 тыңайтқыштар және азотты қосылыстар, алғашқы пішіндегі пластмассалар мен синтетикалық каучук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реңктер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жақпалар, баспаханалық бояулар мен мастикалар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жақпалар, баспаханалық бояулар мен мастикалар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тазалағыш, жылтыратқыш, парфюмериялық және косметикалық құралдар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тазалағыш және жылтыратқыш құралдар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 және косметикалық құралдар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өндірісі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w:t>
            </w:r>
          </w:p>
          <w:p>
            <w:pPr>
              <w:spacing w:after="20"/>
              <w:ind w:left="20"/>
              <w:jc w:val="both"/>
            </w:pPr>
            <w:r>
              <w:rPr>
                <w:rFonts w:ascii="Times New Roman"/>
                <w:b w:val="false"/>
                <w:i w:val="false"/>
                <w:color w:val="000000"/>
                <w:sz w:val="20"/>
              </w:rPr>
              <w:t>
лық өнімдер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дөңгелекқаптар мен камералар өндірісі; резеңке шиналар мен дөңгелекқаптарды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бұйымдарының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пластмасса қаптамалар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құрылыс материалдарының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 бұйымдарының өндірісі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Шұңғыл шыны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Балшықтан жасалған құрылыс материалдарын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балшықтан өзге де құрылыс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тұрмыстық және сәндік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гигиеналық сантехникалық жабдықтар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керамикалық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құрылыс гипсін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бетоннан, гипстен және цементтен жасалған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өрлеу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мен өзге де металл емес минералды өнім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өнім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түтіктер, қуыс профильдер, фитингілер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түтіктер, қуыс профильдер, фитингілер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арқылы өзге де болат бұйымдар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мен енсіз жолақтарды суықтай илектеу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 арқылы сым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құю</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бұйымдарынының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металл конструкциялары мен бұйымдарын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металл конструкциялары мен олардың бөлшектерін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және контейнерлер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мен орталық жылыту қазандықтарын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металдарды аптау; машина жасаудың негізгі технологиялық процестері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металдарды 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 құрал-саймандар мен қапсырма бұйымдар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металл бұйымдар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жасалған қаптама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шынжырдан және серіппелерден бұйымдар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және бұрама бұйымдар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металдан өзге дайын бұйымдар жасау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 мен платаларды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платаларды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қол сағаттары мен өзге де сағат түрлерін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 медициналық және электр терапиялық жабдықтар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 медициналық және электр терапиялық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берудің магнитті және оптикалық құралдарын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берудің магнитті және оптикалық құралдарын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генераторлар, трансформаторлар және электр таратқыш және реттеу аппаратурасын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генераторлар және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 мен электр өткізгіш аспаптар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 мен кабельдің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жетектерді және тісті берілістердің элементтерін және жетектерді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өзге де техниканы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пештер және оттықтарын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тасымалдау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 мен перифериялық жабдықты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электр құралдарын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қысыммен өңдеуге арналған жабдықты және механикалық станоктар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қысыммен өңдеуге арналған жабдықты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техниканың өзге де түрлерін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жерасты жұмыстарын игеруге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сусындарды және темекі өнімдерін өндіруге және қайта өңдеуге арналған жабдықты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үлбір және тері бұйымдарын дайындауға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 дайындауға арналған техника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пластмассалар мен басқа да полимер материалдарын қайта өңдеуге арналған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өзге де машиналар мен жабдықты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құралдарына арналған шанақтар өндіру; трейлерлер мен жартылай тіркемелер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өндіру; трейлерлер мен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электрлік және электрондық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қайықтарды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Корабльдерді және жүзетін конструкцияларды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Серуендеу және спорт қайықтарын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және ғарыштық ұшу аппараттарын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ұшу аппараттарын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автокөлік құралдарын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көлік жабдығын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мен мүгедектер арбаларын/креслоларын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және студия жиһазын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жиһаздарды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аспаптарды және керек-жарақтарды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бұйымдарын, машиналар мен жабдықты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оптикалық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 мен қайықтарды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мен ғарыш кемелерін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жабдықтарының өзге де түрлерін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техниканы және жабдықты монтаждау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техниканы және жабдықты монтаждау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пайдаланушыға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тәрізді отынды өндіру және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арқылы газ тәрізді отынды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құбыржолы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Буды беру және ауаны баптау жүйелері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беру және ауаны баптау жүйелері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қара және түсті металдар сынықтарын өңдеуді қоспағанда, сұрыпталған материалдарды кәдеге жарату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мен теміржолдар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және метро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ғимараттардың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Таратушы инженерлік объектілердің құрылысы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және телекоммуникациямен қамтамасыз ету үшін тарату объектілерінің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ғимараттар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ғимараттарының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инженерлік ғимараттар құрылысы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қызметі және құбыржолдар бойынша тасымалдау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жолаушыларға арналған теміржол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жолаушыларға арналған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маңына жүретін жерүсті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жатқызылмаған жерүсті жолаушылар тасымалдарының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тасымалдары және тасымалдар бойынша көрсетілетін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бойынша тасымалдау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бойынша тасымалдау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жолаушылар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жүк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жолаушылар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көлігі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әуе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 және көліктік ғарыш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ғарыш жүйесі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қызметтің қосалқы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меншігі болып табылатын көлік құралдарын сақтау бойынша көрсетілетін қызметтерді қоспағанда, құрлықтағы жол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реттеуді қоспағанда, әуе көлігі саласындағы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ілеспе көрсетілетін қызметтер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қызметтер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ұқсас орындардың қызметтер көрсетуі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ұқсас орындардың қызметтер көрсетуі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тұрақтардың тұруға арналған автофургондар мен автотіркемелерге қызметтер көрсетуі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тұрақтардың тұруға арналған автофургондар мен автотіркемелерге қызметтер көрсетуі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Тұруға арналған өзге де орындардың қызметтер көрсетуі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өзге де орындардың қызметтер көрсетуі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w:t>
            </w:r>
          </w:p>
          <w:p>
            <w:pPr>
              <w:spacing w:after="20"/>
              <w:ind w:left="20"/>
              <w:jc w:val="both"/>
            </w:pPr>
            <w:r>
              <w:rPr>
                <w:rFonts w:ascii="Times New Roman"/>
                <w:b w:val="false"/>
                <w:i w:val="false"/>
                <w:color w:val="000000"/>
                <w:sz w:val="20"/>
              </w:rPr>
              <w:t>
лық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23.01.2023 </w:t>
            </w:r>
            <w:r>
              <w:rPr>
                <w:rFonts w:ascii="Times New Roman"/>
                <w:b w:val="false"/>
                <w:i w:val="false"/>
                <w:color w:val="ff0000"/>
                <w:sz w:val="20"/>
              </w:rPr>
              <w:t>№ 30</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білім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буын)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буын)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(екінші мен үшінші буындар)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және архивтердің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Музейлердің қызметі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объектілердің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ұйымдастыру жөніндегі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ойындары бар ойын автоматтарын пайдалануды, демалысты қоспағанда және ойын-сауықты ұйымдастыру жөніндегі өзге де қызмет түрлері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Инвестициялық басым жобаларды іске асыру үшін айқындалған қызметтің басым түрлерінің тізбесі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байыту және агломерациялау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қайта өңдеу және консервілеу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мен консервілеудің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жануарлар майы мен тоң май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крахмал және крахмал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тағам өнімдерінің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Жиhаздардан басқа, ағаштан және тоздан жасалған бұйымдарды өндіру; сабаннан өруге арналған материалдан жасалған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өруге арналған материалдардан жасалған өнімдерді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 тыңайтқыштар және азотты қосылыстар, алғашқы пішіндегі пластмассалар мен синтетикалық каучук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реңктер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жақпалар, баспаханалық бояулар мен мастикалар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жақпалар, баспаханалық бояулар мен мастикалар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тазалағыш, жылтыратқыш, парфюмериялық және косметикалық құралдар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тазалағыш және жылтыратқыш құралдар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 өндірісі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дөңгелекқаптар мен камералар өндірісі; резеңке шиналар мен дөңгелекқаптарды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бұйымдарының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құрылыс материалдарының өндірісі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Шұңғыл шыны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 өндіру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Балшықтан жасалған құрылыс материалдарын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черепица және күйдірілген саздан өзге де құрылыс бұйымдарын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гигиеналық сантехникалық жабдықтар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оқшаулағыштар мен оқшаулау арматурасын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қыш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құрылыс гипсін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бетоннан, гипстен жасалған және цементтен бұйымдар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мен өзге де металл емес минералды өнім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өнім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түтіктер, қуыс профильдер, фитингілер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түтіктер, қуыс профильдер, фитингілер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арқылы өзге де болат бұйымдар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мен енсіз жолақтарды суықтай илектеу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 арқылы сым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металдар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радиаторлары мен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 генераторлар, трансформатор лар және электр беру және бақылау аппаратурасын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моторларын, генераторлар және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реттеу аппаратурасын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 мен электр өткізгіш аспаптар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 мен кабельдің өзге де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жабдықтарын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сорғыларды, компрессорларды, тығындар мен қақпақшаларды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шүмектер мен вентильдер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өзге де техниканы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жабдықтар мен механикалық станоктар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 өңдейтін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техниканың өзге де түрлерін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жерасты жұмыстарын игеруге және құрылысқа арналған техниканы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өзге де машиналар мен жабдықтар өндіру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өндіру; трейлерлер мен жартылай тіркемелер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өндіру; трейлерлер мен жартылай тіркемелер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 және электрондық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өзге де бөлшектері мен керек-жарақтарын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мен жылжымалы құрамды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ядролық (атом) электр станцияларының электр энергиясын өндіруін қоспағанда, басқа электр энергиясының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қызметі және құбыржолдар бойынша тасымалдау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өзге де түрлері: конвейерлерді, арқан жолдарды, таушаңғы көтергіштерін және арқанды көтергіштерді басқару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бойынша қызметтер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ұқсас орындардың қызметтер ұсынуы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ұқсас орындардың қызметтер ұсынуы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жөніндегі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жөніндегі қызмет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ұйымдарының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ұйымдастыру жөніндегі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ойындары бар ойын автоматтарын жұмысын пайдалануды қоспағанда, демалысты және ойын-сауықты ұйымдастыру жөніндегі өзге де қызмет түрлері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3-бөлім алып тасталды - ҚР Үкіметінің 23.02.2023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2020 жылғы 1 қаңтардан бастап ақ қант (СЭҚТН коды 170199) кедендік әкелу бажынан босатылмайды;</w:t>
      </w:r>
    </w:p>
    <w:p>
      <w:pPr>
        <w:spacing w:after="0"/>
        <w:ind w:left="0"/>
        <w:jc w:val="both"/>
      </w:pPr>
      <w:r>
        <w:rPr>
          <w:rFonts w:ascii="Times New Roman"/>
          <w:b w:val="false"/>
          <w:i w:val="false"/>
          <w:color w:val="000000"/>
          <w:sz w:val="28"/>
        </w:rPr>
        <w:t>
      ** ауылдық елді мекендерде, шағын қалаларда орналасқан, 2019 жылғы қаңтардан бастап қолданысқа енгізілген;</w:t>
      </w:r>
    </w:p>
    <w:p>
      <w:pPr>
        <w:spacing w:after="0"/>
        <w:ind w:left="0"/>
        <w:jc w:val="both"/>
      </w:pPr>
      <w:r>
        <w:rPr>
          <w:rFonts w:ascii="Times New Roman"/>
          <w:b w:val="false"/>
          <w:i w:val="false"/>
          <w:color w:val="000000"/>
          <w:sz w:val="28"/>
        </w:rPr>
        <w:t>
      *** республикалық, облыстық және жергілікті маңызы бар жолдардың жол бойындағы белдеуінде орналасқан, 2019 жылғы 1 қаңтардан бастап қолданысқа енгізілген;</w:t>
      </w:r>
    </w:p>
    <w:p>
      <w:pPr>
        <w:spacing w:after="0"/>
        <w:ind w:left="0"/>
        <w:jc w:val="both"/>
      </w:pPr>
      <w:r>
        <w:rPr>
          <w:rFonts w:ascii="Times New Roman"/>
          <w:b w:val="false"/>
          <w:i w:val="false"/>
          <w:color w:val="000000"/>
          <w:sz w:val="28"/>
        </w:rPr>
        <w:t>
      **** темір кені концентраты және (немесе) шекемтастар өндірісіне ғана қатысты;</w:t>
      </w:r>
    </w:p>
    <w:p>
      <w:pPr>
        <w:spacing w:after="0"/>
        <w:ind w:left="0"/>
        <w:jc w:val="both"/>
      </w:pPr>
      <w:r>
        <w:rPr>
          <w:rFonts w:ascii="Times New Roman"/>
          <w:b w:val="false"/>
          <w:i w:val="false"/>
          <w:color w:val="000000"/>
          <w:sz w:val="28"/>
        </w:rPr>
        <w:t>
      ***** тас көмірді байытуға ғана қатысты;</w:t>
      </w:r>
    </w:p>
    <w:p>
      <w:pPr>
        <w:spacing w:after="0"/>
        <w:ind w:left="0"/>
        <w:jc w:val="both"/>
      </w:pPr>
      <w:r>
        <w:rPr>
          <w:rFonts w:ascii="Times New Roman"/>
          <w:b w:val="false"/>
          <w:i w:val="false"/>
          <w:color w:val="000000"/>
          <w:sz w:val="28"/>
        </w:rPr>
        <w:t>
      ****** орта, орта білімнен кейінгі, жоғары және (немесе) жоғары оқу орнынан кейінгі білім беру ұйымдарында білім алушылар үшін интернаттар мен жатақханалар салу бойынша мемлекеттік заттай грант түрінде инвестициялық преференция алуға ғана қатысты;</w:t>
      </w:r>
    </w:p>
    <w:p>
      <w:pPr>
        <w:spacing w:after="0"/>
        <w:ind w:left="0"/>
        <w:jc w:val="both"/>
      </w:pPr>
      <w:r>
        <w:rPr>
          <w:rFonts w:ascii="Times New Roman"/>
          <w:b w:val="false"/>
          <w:i w:val="false"/>
          <w:color w:val="000000"/>
          <w:sz w:val="28"/>
        </w:rPr>
        <w:t>
      ******* мемлекеттік заттай грант түрінде инвестициялық преференция алуға ғана қатысты;</w:t>
      </w:r>
    </w:p>
    <w:p>
      <w:pPr>
        <w:spacing w:after="0"/>
        <w:ind w:left="0"/>
        <w:jc w:val="both"/>
      </w:pPr>
      <w:r>
        <w:rPr>
          <w:rFonts w:ascii="Times New Roman"/>
          <w:b w:val="false"/>
          <w:i w:val="false"/>
          <w:color w:val="000000"/>
          <w:sz w:val="28"/>
        </w:rPr>
        <w:t>
      ******** ауылдық елді мекендерде, шағын қалаларда орналасқан, 2019 жылғы қаңтардан бастап қолданысқа енгізілген немесе республикалық маңызы бар қалалар мен астанадан тыс жерлердегі жобаларды іске асыруға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13 қаулысымен</w:t>
            </w:r>
            <w:r>
              <w:br/>
            </w:r>
            <w:r>
              <w:rPr>
                <w:rFonts w:ascii="Times New Roman"/>
                <w:b w:val="false"/>
                <w:i w:val="false"/>
                <w:color w:val="000000"/>
                <w:sz w:val="20"/>
              </w:rPr>
              <w:t>бекітілген</w:t>
            </w:r>
          </w:p>
        </w:tc>
      </w:tr>
    </w:tbl>
    <w:bookmarkStart w:name="z150" w:id="132"/>
    <w:p>
      <w:pPr>
        <w:spacing w:after="0"/>
        <w:ind w:left="0"/>
        <w:jc w:val="left"/>
      </w:pPr>
      <w:r>
        <w:rPr>
          <w:rFonts w:ascii="Times New Roman"/>
          <w:b/>
          <w:i w:val="false"/>
          <w:color w:val="000000"/>
        </w:rPr>
        <w:t xml:space="preserve"> Мемлекеттік органдардың мамандарын, Қазақстан Республикасының жеке және заңды тұлғалары арасынан консультанттар мен сарапшыларды тарту қағидалары</w:t>
      </w:r>
    </w:p>
    <w:bookmarkEnd w:id="132"/>
    <w:bookmarkStart w:name="z151" w:id="133"/>
    <w:p>
      <w:pPr>
        <w:spacing w:after="0"/>
        <w:ind w:left="0"/>
        <w:jc w:val="both"/>
      </w:pPr>
      <w:r>
        <w:rPr>
          <w:rFonts w:ascii="Times New Roman"/>
          <w:b w:val="false"/>
          <w:i w:val="false"/>
          <w:color w:val="000000"/>
          <w:sz w:val="28"/>
        </w:rPr>
        <w:t>
      Осы Мемлекеттік органдардың мамандарын, Қазақстан Республикасының жеке және заңды тұлғалары арасынан консультанттар мен сарапшыларды тарту қағидалары (бұдан әрі – Қағидалар) инвестициялық преференцияларды беруге өтінімдерді қарау, инвестицияларды жүзеге асыруды және инвестициялық преференциялар беруді көздейтін инвестициялық жобаны іске асыруға арналған инвестициялық келісімшарт жасасу, сондай-ақ инвестордың инвестициялық қызметті жүзеге асыруы кезінде сараптама жүргізу үшін инвестициялар жөніндегі уәкілетті органның (бұдан әрі – уәкілетті орган) тиісті мемлекеттік органдардың мамандарын, Қазақстан Республикасының жеке және заңды тұлғалары қатарынан консультанттар мен сарапшыларды тарту тәртібі мен шарттарын айқындайды.</w:t>
      </w:r>
    </w:p>
    <w:bookmarkEnd w:id="133"/>
    <w:bookmarkStart w:name="z152" w:id="134"/>
    <w:p>
      <w:pPr>
        <w:spacing w:after="0"/>
        <w:ind w:left="0"/>
        <w:jc w:val="left"/>
      </w:pPr>
      <w:r>
        <w:rPr>
          <w:rFonts w:ascii="Times New Roman"/>
          <w:b/>
          <w:i w:val="false"/>
          <w:color w:val="000000"/>
        </w:rPr>
        <w:t xml:space="preserve"> 1. Жалпы ережелер</w:t>
      </w:r>
    </w:p>
    <w:bookmarkEnd w:id="134"/>
    <w:bookmarkStart w:name="z153" w:id="135"/>
    <w:p>
      <w:pPr>
        <w:spacing w:after="0"/>
        <w:ind w:left="0"/>
        <w:jc w:val="both"/>
      </w:pPr>
      <w:r>
        <w:rPr>
          <w:rFonts w:ascii="Times New Roman"/>
          <w:b w:val="false"/>
          <w:i w:val="false"/>
          <w:color w:val="000000"/>
          <w:sz w:val="28"/>
        </w:rPr>
        <w:t xml:space="preserve">
      1. Уәкілетті орган өзiне жүктелген міндеттерді орындау мақсатында өз құзыретінің шегінде осы Қағидаларда белгiленген шарттарда мемлекеттiк органдардың мамандарын, Қазақстан Республикасының жеке және заңды тұлғалары арасынан консультанттар мен сарапшыларды тартуға құқығы бар. </w:t>
      </w:r>
    </w:p>
    <w:bookmarkEnd w:id="135"/>
    <w:bookmarkStart w:name="z154" w:id="136"/>
    <w:p>
      <w:pPr>
        <w:spacing w:after="0"/>
        <w:ind w:left="0"/>
        <w:jc w:val="both"/>
      </w:pPr>
      <w:r>
        <w:rPr>
          <w:rFonts w:ascii="Times New Roman"/>
          <w:b w:val="false"/>
          <w:i w:val="false"/>
          <w:color w:val="000000"/>
          <w:sz w:val="28"/>
        </w:rPr>
        <w:t>
      2. Мемлекеттiк органдардың мамандарын, консультанттар мен сарапшыларды тартудың мақсаты инвестициялық жобаны, инвестициялық қызметтi объективтi бағалау үшiн қажетті арнайы iлiм алу, сондай-ақ уәкілетті орган мен инвестор арасындағы туындаған даулы жағдайларды шешу болып табылады.</w:t>
      </w:r>
    </w:p>
    <w:bookmarkEnd w:id="136"/>
    <w:bookmarkStart w:name="z155" w:id="137"/>
    <w:p>
      <w:pPr>
        <w:spacing w:after="0"/>
        <w:ind w:left="0"/>
        <w:jc w:val="both"/>
      </w:pPr>
      <w:r>
        <w:rPr>
          <w:rFonts w:ascii="Times New Roman"/>
          <w:b w:val="false"/>
          <w:i w:val="false"/>
          <w:color w:val="000000"/>
          <w:sz w:val="28"/>
        </w:rPr>
        <w:t>
      3. Уәкілетті орган осы Қағидаларда белгiленген жағдайларда инвестициялық жобаның ерекшелiктеріне қарай сараптамалардың әр түрiн ұйымдастыруға құқылы.</w:t>
      </w:r>
    </w:p>
    <w:bookmarkEnd w:id="137"/>
    <w:bookmarkStart w:name="z156" w:id="138"/>
    <w:p>
      <w:pPr>
        <w:spacing w:after="0"/>
        <w:ind w:left="0"/>
        <w:jc w:val="left"/>
      </w:pPr>
      <w:r>
        <w:rPr>
          <w:rFonts w:ascii="Times New Roman"/>
          <w:b/>
          <w:i w:val="false"/>
          <w:color w:val="000000"/>
        </w:rPr>
        <w:t xml:space="preserve"> 2. Негiзгi ұғымдар</w:t>
      </w:r>
    </w:p>
    <w:bookmarkEnd w:id="138"/>
    <w:bookmarkStart w:name="z157" w:id="139"/>
    <w:p>
      <w:pPr>
        <w:spacing w:after="0"/>
        <w:ind w:left="0"/>
        <w:jc w:val="both"/>
      </w:pPr>
      <w:r>
        <w:rPr>
          <w:rFonts w:ascii="Times New Roman"/>
          <w:b w:val="false"/>
          <w:i w:val="false"/>
          <w:color w:val="000000"/>
          <w:sz w:val="28"/>
        </w:rPr>
        <w:t>
      4. Осы Қағидаларда мынадай негiзгi ұғымдар пайдаланылады:</w:t>
      </w:r>
    </w:p>
    <w:bookmarkEnd w:id="139"/>
    <w:bookmarkStart w:name="z158" w:id="140"/>
    <w:p>
      <w:pPr>
        <w:spacing w:after="0"/>
        <w:ind w:left="0"/>
        <w:jc w:val="both"/>
      </w:pPr>
      <w:r>
        <w:rPr>
          <w:rFonts w:ascii="Times New Roman"/>
          <w:b w:val="false"/>
          <w:i w:val="false"/>
          <w:color w:val="000000"/>
          <w:sz w:val="28"/>
        </w:rPr>
        <w:t>
      1) мемлекеттiк органның маманы – тиiстi мемлекеттiк органның қажеттi бiлiктiлiгi бар штаттық қызметкерi;</w:t>
      </w:r>
    </w:p>
    <w:bookmarkEnd w:id="140"/>
    <w:bookmarkStart w:name="z159" w:id="141"/>
    <w:p>
      <w:pPr>
        <w:spacing w:after="0"/>
        <w:ind w:left="0"/>
        <w:jc w:val="both"/>
      </w:pPr>
      <w:r>
        <w:rPr>
          <w:rFonts w:ascii="Times New Roman"/>
          <w:b w:val="false"/>
          <w:i w:val="false"/>
          <w:color w:val="000000"/>
          <w:sz w:val="28"/>
        </w:rPr>
        <w:t>
      2) консультант – қажеттi бiлiктiлiгi бар жеке және заңды тұлға немесе қажеттi бiлiктiлiгі бар мамандар штаты, жұмыс тәжiрибесi, сондай-ақ егер бұл Қазақстан Республикасының заңнамасында көзделген болса, тиiстi лицензияcы бар заңды тұлға;</w:t>
      </w:r>
    </w:p>
    <w:bookmarkEnd w:id="141"/>
    <w:bookmarkStart w:name="z160" w:id="142"/>
    <w:p>
      <w:pPr>
        <w:spacing w:after="0"/>
        <w:ind w:left="0"/>
        <w:jc w:val="both"/>
      </w:pPr>
      <w:r>
        <w:rPr>
          <w:rFonts w:ascii="Times New Roman"/>
          <w:b w:val="false"/>
          <w:i w:val="false"/>
          <w:color w:val="000000"/>
          <w:sz w:val="28"/>
        </w:rPr>
        <w:t>
      3) сарапшы – қажеттi бiліктiлiгі мен жұмыс тәжірибесі бар мамандар штаты, жұмыс тәжiрибесi, сондай-ақ егер бұл Қазақстан Республикасының заңнамасында көзделген болса, тиiстi лицензиясы бар жеке және заңды тұлға.</w:t>
      </w:r>
    </w:p>
    <w:bookmarkEnd w:id="142"/>
    <w:bookmarkStart w:name="z161" w:id="143"/>
    <w:p>
      <w:pPr>
        <w:spacing w:after="0"/>
        <w:ind w:left="0"/>
        <w:jc w:val="left"/>
      </w:pPr>
      <w:r>
        <w:rPr>
          <w:rFonts w:ascii="Times New Roman"/>
          <w:b/>
          <w:i w:val="false"/>
          <w:color w:val="000000"/>
        </w:rPr>
        <w:t xml:space="preserve"> 3. Мемлекеттiк органның мамандарын, консультанттар мен сарапшыларды тарту тәртiбi</w:t>
      </w:r>
    </w:p>
    <w:bookmarkEnd w:id="143"/>
    <w:bookmarkStart w:name="z162" w:id="144"/>
    <w:p>
      <w:pPr>
        <w:spacing w:after="0"/>
        <w:ind w:left="0"/>
        <w:jc w:val="both"/>
      </w:pPr>
      <w:r>
        <w:rPr>
          <w:rFonts w:ascii="Times New Roman"/>
          <w:b w:val="false"/>
          <w:i w:val="false"/>
          <w:color w:val="000000"/>
          <w:sz w:val="28"/>
        </w:rPr>
        <w:t xml:space="preserve">
      5. Мемлекеттiк органдардың мамандары, Қазақстан Республикасының жеке және заңды тұлғалары арасынан консультанттар мен сарапшылар мына жағдайларда тартылады: </w:t>
      </w:r>
    </w:p>
    <w:bookmarkEnd w:id="144"/>
    <w:bookmarkStart w:name="z163" w:id="145"/>
    <w:p>
      <w:pPr>
        <w:spacing w:after="0"/>
        <w:ind w:left="0"/>
        <w:jc w:val="both"/>
      </w:pPr>
      <w:r>
        <w:rPr>
          <w:rFonts w:ascii="Times New Roman"/>
          <w:b w:val="false"/>
          <w:i w:val="false"/>
          <w:color w:val="000000"/>
          <w:sz w:val="28"/>
        </w:rPr>
        <w:t xml:space="preserve">
      1) арнайы iлiмдерге қажеттілiк; </w:t>
      </w:r>
    </w:p>
    <w:bookmarkEnd w:id="145"/>
    <w:bookmarkStart w:name="z164" w:id="146"/>
    <w:p>
      <w:pPr>
        <w:spacing w:after="0"/>
        <w:ind w:left="0"/>
        <w:jc w:val="both"/>
      </w:pPr>
      <w:r>
        <w:rPr>
          <w:rFonts w:ascii="Times New Roman"/>
          <w:b w:val="false"/>
          <w:i w:val="false"/>
          <w:color w:val="000000"/>
          <w:sz w:val="28"/>
        </w:rPr>
        <w:t xml:space="preserve">
      2) тәуелсiз сараптама жүргiзу қажеттілігі; </w:t>
      </w:r>
    </w:p>
    <w:bookmarkEnd w:id="146"/>
    <w:bookmarkStart w:name="z165" w:id="147"/>
    <w:p>
      <w:pPr>
        <w:spacing w:after="0"/>
        <w:ind w:left="0"/>
        <w:jc w:val="both"/>
      </w:pPr>
      <w:r>
        <w:rPr>
          <w:rFonts w:ascii="Times New Roman"/>
          <w:b w:val="false"/>
          <w:i w:val="false"/>
          <w:color w:val="000000"/>
          <w:sz w:val="28"/>
        </w:rPr>
        <w:t>
      3) уәкілетті орган пен инвестор арасында даулы жағдайдың орын алуы;</w:t>
      </w:r>
    </w:p>
    <w:bookmarkEnd w:id="147"/>
    <w:p>
      <w:pPr>
        <w:spacing w:after="0"/>
        <w:ind w:left="0"/>
        <w:jc w:val="both"/>
      </w:pPr>
      <w:r>
        <w:rPr>
          <w:rFonts w:ascii="Times New Roman"/>
          <w:b w:val="false"/>
          <w:i w:val="false"/>
          <w:color w:val="000000"/>
          <w:sz w:val="28"/>
        </w:rPr>
        <w:t>
      Қазақстан Республикасының жеке және заңды тұлғалары арасынан консультанттар мен сарапшыларды тарту инвестициялық жобаның ерекшелiктеріне қарай іске асырылады.</w:t>
      </w:r>
    </w:p>
    <w:bookmarkStart w:name="z166" w:id="148"/>
    <w:p>
      <w:pPr>
        <w:spacing w:after="0"/>
        <w:ind w:left="0"/>
        <w:jc w:val="both"/>
      </w:pPr>
      <w:r>
        <w:rPr>
          <w:rFonts w:ascii="Times New Roman"/>
          <w:b w:val="false"/>
          <w:i w:val="false"/>
          <w:color w:val="000000"/>
          <w:sz w:val="28"/>
        </w:rPr>
        <w:t>
      6. Мемлекеттiк органның маманын таңдауды осы органның басшысы уәкілетті органның өтiнiмi негiзінде жүзеге асырады. Уәкілетті органның маман беру туралы өтiнiмінде сараптама жүргiзу мәселелерi және мерзiмi көрсетiледi.</w:t>
      </w:r>
    </w:p>
    <w:bookmarkEnd w:id="148"/>
    <w:bookmarkStart w:name="z167" w:id="149"/>
    <w:p>
      <w:pPr>
        <w:spacing w:after="0"/>
        <w:ind w:left="0"/>
        <w:jc w:val="both"/>
      </w:pPr>
      <w:r>
        <w:rPr>
          <w:rFonts w:ascii="Times New Roman"/>
          <w:b w:val="false"/>
          <w:i w:val="false"/>
          <w:color w:val="000000"/>
          <w:sz w:val="28"/>
        </w:rPr>
        <w:t>
      7. Консультант және сарапшыны тарту уәкілетті орган, инвестор және консультант немесе сарапшы арасында тиiстi шарт жасау арқылы жүзеге асырылады.</w:t>
      </w:r>
    </w:p>
    <w:bookmarkEnd w:id="149"/>
    <w:bookmarkStart w:name="z168" w:id="150"/>
    <w:p>
      <w:pPr>
        <w:spacing w:after="0"/>
        <w:ind w:left="0"/>
        <w:jc w:val="left"/>
      </w:pPr>
      <w:r>
        <w:rPr>
          <w:rFonts w:ascii="Times New Roman"/>
          <w:b/>
          <w:i w:val="false"/>
          <w:color w:val="000000"/>
        </w:rPr>
        <w:t xml:space="preserve"> 4. Уәкілетті органның мемлекеттiк органдардың мамандарын, консультанттар мен сарапшыларды тарту кезiндегi өкілеттiктері</w:t>
      </w:r>
    </w:p>
    <w:bookmarkEnd w:id="150"/>
    <w:bookmarkStart w:name="z169" w:id="151"/>
    <w:p>
      <w:pPr>
        <w:spacing w:after="0"/>
        <w:ind w:left="0"/>
        <w:jc w:val="both"/>
      </w:pPr>
      <w:r>
        <w:rPr>
          <w:rFonts w:ascii="Times New Roman"/>
          <w:b w:val="false"/>
          <w:i w:val="false"/>
          <w:color w:val="000000"/>
          <w:sz w:val="28"/>
        </w:rPr>
        <w:t>
      8. Уәкілетті орган мемлекеттiк органдардың мамандарын, Қазақстан Республикасының жеке және заңды тұлғалары арасынан консультанттар мен сарапшыларды тарту кезінде:</w:t>
      </w:r>
    </w:p>
    <w:bookmarkEnd w:id="151"/>
    <w:bookmarkStart w:name="z170" w:id="152"/>
    <w:p>
      <w:pPr>
        <w:spacing w:after="0"/>
        <w:ind w:left="0"/>
        <w:jc w:val="both"/>
      </w:pPr>
      <w:r>
        <w:rPr>
          <w:rFonts w:ascii="Times New Roman"/>
          <w:b w:val="false"/>
          <w:i w:val="false"/>
          <w:color w:val="000000"/>
          <w:sz w:val="28"/>
        </w:rPr>
        <w:t>
      1) дәйекті жауаптар берудi қажет ететiн мәселелер тiзбесін айқындауға;</w:t>
      </w:r>
    </w:p>
    <w:bookmarkEnd w:id="152"/>
    <w:bookmarkStart w:name="z171" w:id="153"/>
    <w:p>
      <w:pPr>
        <w:spacing w:after="0"/>
        <w:ind w:left="0"/>
        <w:jc w:val="both"/>
      </w:pPr>
      <w:r>
        <w:rPr>
          <w:rFonts w:ascii="Times New Roman"/>
          <w:b w:val="false"/>
          <w:i w:val="false"/>
          <w:color w:val="000000"/>
          <w:sz w:val="28"/>
        </w:rPr>
        <w:t>
      2) консультация немесе сараптама нәтижелерi бойынша түсiндiрменi (оның ішінде жазбаша) талап етуге;</w:t>
      </w:r>
    </w:p>
    <w:bookmarkEnd w:id="153"/>
    <w:bookmarkStart w:name="z172" w:id="154"/>
    <w:p>
      <w:pPr>
        <w:spacing w:after="0"/>
        <w:ind w:left="0"/>
        <w:jc w:val="both"/>
      </w:pPr>
      <w:r>
        <w:rPr>
          <w:rFonts w:ascii="Times New Roman"/>
          <w:b w:val="false"/>
          <w:i w:val="false"/>
          <w:color w:val="000000"/>
          <w:sz w:val="28"/>
        </w:rPr>
        <w:t>
      3) егер бастапқы консультацияны немесе сараптаманы толық емес немесе жеткiлiксiз деп санаса, қосымша консультация немесе сараптама жүргізудi талап eтугe;</w:t>
      </w:r>
    </w:p>
    <w:bookmarkEnd w:id="154"/>
    <w:bookmarkStart w:name="z173" w:id="155"/>
    <w:p>
      <w:pPr>
        <w:spacing w:after="0"/>
        <w:ind w:left="0"/>
        <w:jc w:val="both"/>
      </w:pPr>
      <w:r>
        <w:rPr>
          <w:rFonts w:ascii="Times New Roman"/>
          <w:b w:val="false"/>
          <w:i w:val="false"/>
          <w:color w:val="000000"/>
          <w:sz w:val="28"/>
        </w:rPr>
        <w:t xml:space="preserve">
      4) консультация немесе сараптама жүргiзу процесiнде консультантқа немесе capaпшығa белгiлi болған ақпараттың құпиялылығын талап етуге; </w:t>
      </w:r>
    </w:p>
    <w:bookmarkEnd w:id="155"/>
    <w:bookmarkStart w:name="z174" w:id="156"/>
    <w:p>
      <w:pPr>
        <w:spacing w:after="0"/>
        <w:ind w:left="0"/>
        <w:jc w:val="both"/>
      </w:pPr>
      <w:r>
        <w:rPr>
          <w:rFonts w:ascii="Times New Roman"/>
          <w:b w:val="false"/>
          <w:i w:val="false"/>
          <w:color w:val="000000"/>
          <w:sz w:val="28"/>
        </w:rPr>
        <w:t>
      5) сараптама жүргiзу барысын бақылауға құқылы.</w:t>
      </w:r>
    </w:p>
    <w:bookmarkEnd w:id="156"/>
    <w:bookmarkStart w:name="z175" w:id="157"/>
    <w:p>
      <w:pPr>
        <w:spacing w:after="0"/>
        <w:ind w:left="0"/>
        <w:jc w:val="both"/>
      </w:pPr>
      <w:r>
        <w:rPr>
          <w:rFonts w:ascii="Times New Roman"/>
          <w:b w:val="false"/>
          <w:i w:val="false"/>
          <w:color w:val="000000"/>
          <w:sz w:val="28"/>
        </w:rPr>
        <w:t>
      9. Сараптама барысын немесе оның нәтижесін өзгерту мақсатында мемлекеттiк органдардың мамандарына, консультанттар мен сарапшыларға қандай да бiр қысым жасауға тыйым салынады.</w:t>
      </w:r>
    </w:p>
    <w:bookmarkEnd w:id="157"/>
    <w:bookmarkStart w:name="z176" w:id="158"/>
    <w:p>
      <w:pPr>
        <w:spacing w:after="0"/>
        <w:ind w:left="0"/>
        <w:jc w:val="left"/>
      </w:pPr>
      <w:r>
        <w:rPr>
          <w:rFonts w:ascii="Times New Roman"/>
          <w:b/>
          <w:i w:val="false"/>
          <w:color w:val="000000"/>
        </w:rPr>
        <w:t xml:space="preserve"> 5. Мемлекеттiк органдар мамандарының, консультанттар мен сарапшылардың жауапкершiлiгi</w:t>
      </w:r>
    </w:p>
    <w:bookmarkEnd w:id="158"/>
    <w:bookmarkStart w:name="z177" w:id="159"/>
    <w:p>
      <w:pPr>
        <w:spacing w:after="0"/>
        <w:ind w:left="0"/>
        <w:jc w:val="both"/>
      </w:pPr>
      <w:r>
        <w:rPr>
          <w:rFonts w:ascii="Times New Roman"/>
          <w:b w:val="false"/>
          <w:i w:val="false"/>
          <w:color w:val="000000"/>
          <w:sz w:val="28"/>
        </w:rPr>
        <w:t>
      10. Мемлекеттiк органдардың мамандары, Қазақстан Республикасының жеке және заңды тұлғалары арасынан консультанттар, сарапшылар сараптаманы сапалы және уақтылы жүргiзудi, сараптамаға ұсынылған құжаттардың сақталуын және құпиялылықтың сақталуын қамтамасыз етедi.</w:t>
      </w:r>
    </w:p>
    <w:bookmarkEnd w:id="159"/>
    <w:bookmarkStart w:name="z178" w:id="160"/>
    <w:p>
      <w:pPr>
        <w:spacing w:after="0"/>
        <w:ind w:left="0"/>
        <w:jc w:val="both"/>
      </w:pPr>
      <w:r>
        <w:rPr>
          <w:rFonts w:ascii="Times New Roman"/>
          <w:b w:val="false"/>
          <w:i w:val="false"/>
          <w:color w:val="000000"/>
          <w:sz w:val="28"/>
        </w:rPr>
        <w:t>
      11. Жеке және заңды тұлғалар қатарынан консультанттар мен сарапшылар жүргiзілген сараптаманың нәтижелері үшiн Қазақстан Республикасының заңнамалық актілерінде және осы Қағидалардың 7-тармағына сәйкес жасалған шартта көзделген жағдайларда жауаптылықта болады.</w:t>
      </w:r>
    </w:p>
    <w:bookmarkEnd w:id="160"/>
    <w:bookmarkStart w:name="z179" w:id="161"/>
    <w:p>
      <w:pPr>
        <w:spacing w:after="0"/>
        <w:ind w:left="0"/>
        <w:jc w:val="left"/>
      </w:pPr>
      <w:r>
        <w:rPr>
          <w:rFonts w:ascii="Times New Roman"/>
          <w:b/>
          <w:i w:val="false"/>
          <w:color w:val="000000"/>
        </w:rPr>
        <w:t xml:space="preserve"> 6. Мемлекеттiк органдардың мамандарын, консультанттар, сарапшылар көрсеткен қызметтерге ақы төлеу</w:t>
      </w:r>
    </w:p>
    <w:bookmarkEnd w:id="161"/>
    <w:bookmarkStart w:name="z180" w:id="162"/>
    <w:p>
      <w:pPr>
        <w:spacing w:after="0"/>
        <w:ind w:left="0"/>
        <w:jc w:val="both"/>
      </w:pPr>
      <w:r>
        <w:rPr>
          <w:rFonts w:ascii="Times New Roman"/>
          <w:b w:val="false"/>
          <w:i w:val="false"/>
          <w:color w:val="000000"/>
          <w:sz w:val="28"/>
        </w:rPr>
        <w:t>
      12. Мемлекеттiк органдардың мамандары көрсеткен қызметке ақы төленбейдi.</w:t>
      </w:r>
    </w:p>
    <w:bookmarkEnd w:id="162"/>
    <w:bookmarkStart w:name="z181" w:id="163"/>
    <w:p>
      <w:pPr>
        <w:spacing w:after="0"/>
        <w:ind w:left="0"/>
        <w:jc w:val="both"/>
      </w:pPr>
      <w:r>
        <w:rPr>
          <w:rFonts w:ascii="Times New Roman"/>
          <w:b w:val="false"/>
          <w:i w:val="false"/>
          <w:color w:val="000000"/>
          <w:sz w:val="28"/>
        </w:rPr>
        <w:t>
      13. Консультанттар және сарапшылар көрсеткен қызметтерге ақыны сараптама нәтижесіне қарамастан инвестор төлейді.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13 қаулысына</w:t>
            </w:r>
            <w:r>
              <w:br/>
            </w:r>
            <w:r>
              <w:rPr>
                <w:rFonts w:ascii="Times New Roman"/>
                <w:b w:val="false"/>
                <w:i w:val="false"/>
                <w:color w:val="000000"/>
                <w:sz w:val="20"/>
              </w:rPr>
              <w:t>қосымша</w:t>
            </w:r>
          </w:p>
        </w:tc>
      </w:tr>
    </w:tbl>
    <w:bookmarkStart w:name="z183" w:id="16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64"/>
    <w:bookmarkStart w:name="z184" w:id="165"/>
    <w:p>
      <w:pPr>
        <w:spacing w:after="0"/>
        <w:ind w:left="0"/>
        <w:jc w:val="both"/>
      </w:pPr>
      <w:r>
        <w:rPr>
          <w:rFonts w:ascii="Times New Roman"/>
          <w:b w:val="false"/>
          <w:i w:val="false"/>
          <w:color w:val="000000"/>
          <w:sz w:val="28"/>
        </w:rPr>
        <w:t xml:space="preserve">
      1. "Инвестициялар туралы" Қазақстан Республикасының Заңын iске асырудың кейбiр мәселелерi туралы Қазақстан Республикасы Үкіметінің 2003 жылғы 8 мамырдағы № 436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19, 192-құжат).</w:t>
      </w:r>
    </w:p>
    <w:bookmarkEnd w:id="165"/>
    <w:bookmarkStart w:name="z185" w:id="166"/>
    <w:p>
      <w:pPr>
        <w:spacing w:after="0"/>
        <w:ind w:left="0"/>
        <w:jc w:val="both"/>
      </w:pPr>
      <w:r>
        <w:rPr>
          <w:rFonts w:ascii="Times New Roman"/>
          <w:b w:val="false"/>
          <w:i w:val="false"/>
          <w:color w:val="000000"/>
          <w:sz w:val="28"/>
        </w:rPr>
        <w:t xml:space="preserve">
      2. "Қазақстан Республикасы Үкiметiнiң 2003 жылғы 8 мамырдағы № 436 қаулысына толықтырулар енгiзу туралы" Қазақстан Республикасы Үкіметінің 2005 жылғы 18 ақпандағы № 152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9, 82-құжат).</w:t>
      </w:r>
    </w:p>
    <w:bookmarkEnd w:id="166"/>
    <w:bookmarkStart w:name="z186" w:id="167"/>
    <w:p>
      <w:pPr>
        <w:spacing w:after="0"/>
        <w:ind w:left="0"/>
        <w:jc w:val="both"/>
      </w:pPr>
      <w:r>
        <w:rPr>
          <w:rFonts w:ascii="Times New Roman"/>
          <w:b w:val="false"/>
          <w:i w:val="false"/>
          <w:color w:val="000000"/>
          <w:sz w:val="28"/>
        </w:rPr>
        <w:t xml:space="preserve">
      3. "Қазақстан Республикасы Yкiметiнiң 2003 жылғы 8 мамырдағы № 436 қаулысына өзгерiстер мен толықтырулар енгізу туралы" Қазақстан Республикасы Yкiметiнiң 2005 жылғы 17 қыркүйектегі № 925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34, 478-құжат).</w:t>
      </w:r>
    </w:p>
    <w:bookmarkEnd w:id="167"/>
    <w:bookmarkStart w:name="z187" w:id="168"/>
    <w:p>
      <w:pPr>
        <w:spacing w:after="0"/>
        <w:ind w:left="0"/>
        <w:jc w:val="both"/>
      </w:pPr>
      <w:r>
        <w:rPr>
          <w:rFonts w:ascii="Times New Roman"/>
          <w:b w:val="false"/>
          <w:i w:val="false"/>
          <w:color w:val="000000"/>
          <w:sz w:val="28"/>
        </w:rPr>
        <w:t xml:space="preserve">
      4. "Қазақстан Республикасы Үкіметінің 2003 жылғы 8 мамырдағы № 436 қаулысына өзгеріс пен толықтыру енгізу туралы" Қазақстан Республикасы Үкіметінің 2005 жылғы 21 желтоқсандағы № 1267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49, 627-құжат).</w:t>
      </w:r>
    </w:p>
    <w:bookmarkEnd w:id="168"/>
    <w:bookmarkStart w:name="z188" w:id="169"/>
    <w:p>
      <w:pPr>
        <w:spacing w:after="0"/>
        <w:ind w:left="0"/>
        <w:jc w:val="both"/>
      </w:pPr>
      <w:r>
        <w:rPr>
          <w:rFonts w:ascii="Times New Roman"/>
          <w:b w:val="false"/>
          <w:i w:val="false"/>
          <w:color w:val="000000"/>
          <w:sz w:val="28"/>
        </w:rPr>
        <w:t xml:space="preserve">
      5. "Қазақстан Республикасы Үкiметiнiң 2003 жылғы 8 мамырдағы № 436 қаулысына өзгерiстер енгiзу туралы" Қазақстан Республикасы Үкіметінің 2006 жылғы 7 қыркүйектегі № 851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34, 364-құжат).</w:t>
      </w:r>
    </w:p>
    <w:bookmarkEnd w:id="169"/>
    <w:bookmarkStart w:name="z189" w:id="170"/>
    <w:p>
      <w:pPr>
        <w:spacing w:after="0"/>
        <w:ind w:left="0"/>
        <w:jc w:val="both"/>
      </w:pPr>
      <w:r>
        <w:rPr>
          <w:rFonts w:ascii="Times New Roman"/>
          <w:b w:val="false"/>
          <w:i w:val="false"/>
          <w:color w:val="000000"/>
          <w:sz w:val="28"/>
        </w:rPr>
        <w:t xml:space="preserve">
      6. "Қазақстан Республикасы Yкiметiнiң 2003 жылғы 8 мамырдағы № 436 қаулысына толықтырулар енгiзу туралы" Қазақстан Республикасы Үкіметінің 2006 жылғы 28 қыркүйектегі № 940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36, 402-құжат).</w:t>
      </w:r>
    </w:p>
    <w:bookmarkEnd w:id="170"/>
    <w:bookmarkStart w:name="z190" w:id="171"/>
    <w:p>
      <w:pPr>
        <w:spacing w:after="0"/>
        <w:ind w:left="0"/>
        <w:jc w:val="both"/>
      </w:pPr>
      <w:r>
        <w:rPr>
          <w:rFonts w:ascii="Times New Roman"/>
          <w:b w:val="false"/>
          <w:i w:val="false"/>
          <w:color w:val="000000"/>
          <w:sz w:val="28"/>
        </w:rPr>
        <w:t xml:space="preserve">
      7. "Қазақстан Республикасы Yкiметiнiң 2003 жылғы 8 мамырдағы № 436 қаулысына толықтырулар енгiзу туралы" Қазақстан Республикасы Үкіметінің 2007 жылғы 6 қаңтардағы № 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 8-құжат).</w:t>
      </w:r>
    </w:p>
    <w:bookmarkEnd w:id="171"/>
    <w:bookmarkStart w:name="z191" w:id="172"/>
    <w:p>
      <w:pPr>
        <w:spacing w:after="0"/>
        <w:ind w:left="0"/>
        <w:jc w:val="both"/>
      </w:pPr>
      <w:r>
        <w:rPr>
          <w:rFonts w:ascii="Times New Roman"/>
          <w:b w:val="false"/>
          <w:i w:val="false"/>
          <w:color w:val="000000"/>
          <w:sz w:val="28"/>
        </w:rPr>
        <w:t xml:space="preserve">
      8. "Қазақстан Республикасының Үкіметінің 2003 жылғы 8 мамырдағы № 436 қаулысына өзгерістер мен толықтырулар енгізу туралы" Қазақстан Республикасы Үкіметінің 2009 жылғы 30 шілдедегі № 1157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34, 327-құжат).</w:t>
      </w:r>
    </w:p>
    <w:bookmarkEnd w:id="172"/>
    <w:bookmarkStart w:name="z192" w:id="173"/>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енгізу туралы" Қазақстан Республикасы Үкіметінің 2010 жылғы 17 шілдедегі № 600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2010 ж., № 39, 338-құжат).</w:t>
      </w:r>
    </w:p>
    <w:bookmarkEnd w:id="173"/>
    <w:bookmarkStart w:name="z193" w:id="174"/>
    <w:p>
      <w:pPr>
        <w:spacing w:after="0"/>
        <w:ind w:left="0"/>
        <w:jc w:val="both"/>
      </w:pPr>
      <w:r>
        <w:rPr>
          <w:rFonts w:ascii="Times New Roman"/>
          <w:b w:val="false"/>
          <w:i w:val="false"/>
          <w:color w:val="000000"/>
          <w:sz w:val="28"/>
        </w:rPr>
        <w:t xml:space="preserve">
      10. "Қазақстан Республикасы Үкіметінің 2003 жылғы 8 мамырдағы № 436 қаулысына өзгерістер енгізу туралы" Қазақстан Республикасы Үкіметінің 2010 жылғы 6 тамыздағы № 809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48, 437-құжат).</w:t>
      </w:r>
    </w:p>
    <w:bookmarkEnd w:id="174"/>
    <w:bookmarkStart w:name="z194" w:id="175"/>
    <w:p>
      <w:pPr>
        <w:spacing w:after="0"/>
        <w:ind w:left="0"/>
        <w:jc w:val="both"/>
      </w:pPr>
      <w:r>
        <w:rPr>
          <w:rFonts w:ascii="Times New Roman"/>
          <w:b w:val="false"/>
          <w:i w:val="false"/>
          <w:color w:val="000000"/>
          <w:sz w:val="28"/>
        </w:rPr>
        <w:t xml:space="preserve">
      11. "Инвестициялар туралы" Қазақстан Республикасының Заңын іске асырудың кейбір мәселелері туралы" Қазақстан Республикасы Үкіметінің 2003 жылғы 8 мамырдағы № 436 қаулысына өзгерістер мен толықтырулар енгізу туралы" Қазақстан Республикасы Үкіметінің 2012 жылғы 8 қарашадағы № 1416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77-78, 1147-құжат).</w:t>
      </w:r>
    </w:p>
    <w:bookmarkEnd w:id="175"/>
    <w:bookmarkStart w:name="z195" w:id="176"/>
    <w:p>
      <w:pPr>
        <w:spacing w:after="0"/>
        <w:ind w:left="0"/>
        <w:jc w:val="both"/>
      </w:pPr>
      <w:r>
        <w:rPr>
          <w:rFonts w:ascii="Times New Roman"/>
          <w:b w:val="false"/>
          <w:i w:val="false"/>
          <w:color w:val="000000"/>
          <w:sz w:val="28"/>
        </w:rPr>
        <w:t xml:space="preserve">
      12. "Қазақстан Республикасы Үкіметінің "Инвестициялар туралы" Қазақстан Республикасының Заңын іске асырудың кейбір мәселелері туралы" 2003 жылғы 8 мамырдағы № 436 және "Моноқалаларды дамытудың 2012 – 2020 жылдарға арналған бағдарламасын бекіту туралы" 2012 жылғы 25 мамырдағы № 683 қаулыларына өзгерістер енгізу және Қазақстан Республикасы Үкіметінің кейбір шешімдерінің күші жойылды деп тану туралы" Қазақстан Республикасы Үкіметінің 2014 жылғы 30 қазандағы № 1154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66, 615-құжат).</w:t>
      </w:r>
    </w:p>
    <w:bookmarkEnd w:id="176"/>
    <w:bookmarkStart w:name="z196" w:id="177"/>
    <w:p>
      <w:pPr>
        <w:spacing w:after="0"/>
        <w:ind w:left="0"/>
        <w:jc w:val="both"/>
      </w:pPr>
      <w:r>
        <w:rPr>
          <w:rFonts w:ascii="Times New Roman"/>
          <w:b w:val="false"/>
          <w:i w:val="false"/>
          <w:color w:val="000000"/>
          <w:sz w:val="28"/>
        </w:rPr>
        <w:t xml:space="preserve">
      13. "Қазақстан Республикасы Үкіметінің "Инвестициялар туралы" Қазақстан Республикасының Заңын іске асырудың кейбір мәселелері туралы" 2003 жылғы 8 мамырдағы № 436 және "Инвестициялық субсидия беру қағидаларын бекіту туралы" 2014 жылғы 4 қарашадағы № 1175 қаулыларына өзгерістер мен толықтырулар енгізу туралы" Қазақстан Республикасы Үкіметінің 2015 жылғы 9 сәуірдегі № 210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2015 ж., № 21, 115-құжат).</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