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56a38" w14:textId="7556a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31 желтоқсандағы № 1195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</w:t>
      </w:r>
    </w:p>
    <w:bookmarkEnd w:id="3"/>
    <w:p>
      <w:pPr>
        <w:spacing w:after="0"/>
        <w:ind w:left="0"/>
        <w:jc w:val="both"/>
      </w:pPr>
      <w:bookmarkStart w:name="z6" w:id="4"/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- ҚР Үкіметінің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(01.07.2022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Күші жойылды - ҚР Үкіметінің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Күші жойылды – ҚР Үкіметінің 14.03.2019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(01.07.2022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