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383aa" w14:textId="74383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 Қазақстан Республикасы Үкіметінің 2013 жылғы 18 қыркүйектегі № 983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31 желтоқсандағы № 1189 қаулысы. Күші жойылды - Қазақстан Республикасы Үкіметінің 2020 жылғы 3 сәуірдегі № 165 қаулысымен.</w:t>
      </w:r>
    </w:p>
    <w:p>
      <w:pPr>
        <w:spacing w:after="0"/>
        <w:ind w:left="0"/>
        <w:jc w:val="both"/>
      </w:pPr>
      <w:r>
        <w:rPr>
          <w:rFonts w:ascii="Times New Roman"/>
          <w:b w:val="false"/>
          <w:i w:val="false"/>
          <w:color w:val="ff0000"/>
          <w:sz w:val="28"/>
        </w:rPr>
        <w:t>
      Ескерту. Күші жойылды – ҚР Үкіметінің 03.04.2020 № 165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4-5-6, 2-құжат)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мемлекеттік көрсетiлетiн қызметтер </w:t>
      </w:r>
      <w:r>
        <w:rPr>
          <w:rFonts w:ascii="Times New Roman"/>
          <w:b w:val="false"/>
          <w:i w:val="false"/>
          <w:color w:val="000000"/>
          <w:sz w:val="28"/>
        </w:rPr>
        <w:t>тiзiлiмiнде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7-бағанда:</w:t>
      </w:r>
    </w:p>
    <w:bookmarkEnd w:id="3"/>
    <w:p>
      <w:pPr>
        <w:spacing w:after="0"/>
        <w:ind w:left="0"/>
        <w:jc w:val="both"/>
      </w:pPr>
      <w:r>
        <w:rPr>
          <w:rFonts w:ascii="Times New Roman"/>
          <w:b w:val="false"/>
          <w:i w:val="false"/>
          <w:color w:val="000000"/>
          <w:sz w:val="28"/>
        </w:rPr>
        <w:t>
      реттік нөмірі 1-жол мынадай редакцияда жазылсын:</w:t>
      </w:r>
    </w:p>
    <w:p>
      <w:pPr>
        <w:spacing w:after="0"/>
        <w:ind w:left="0"/>
        <w:jc w:val="both"/>
      </w:pPr>
      <w:r>
        <w:rPr>
          <w:rFonts w:ascii="Times New Roman"/>
          <w:b w:val="false"/>
          <w:i w:val="false"/>
          <w:color w:val="000000"/>
          <w:sz w:val="28"/>
        </w:rPr>
        <w:t>
      "Мемлекеттік корпорация, ІІМ аумақтық бөлімшелері, "электрондық үкіметтің" веб-порталы";</w:t>
      </w:r>
    </w:p>
    <w:p>
      <w:pPr>
        <w:spacing w:after="0"/>
        <w:ind w:left="0"/>
        <w:jc w:val="both"/>
      </w:pPr>
      <w:r>
        <w:rPr>
          <w:rFonts w:ascii="Times New Roman"/>
          <w:b w:val="false"/>
          <w:i w:val="false"/>
          <w:color w:val="000000"/>
          <w:sz w:val="28"/>
        </w:rPr>
        <w:t>
      реттік нөмірі 2-жол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реттік нөмірлері 3, 4, 5, 6-жолдар мынадай редакцияда жазылсын:</w:t>
      </w:r>
    </w:p>
    <w:p>
      <w:pPr>
        <w:spacing w:after="0"/>
        <w:ind w:left="0"/>
        <w:jc w:val="both"/>
      </w:pPr>
      <w:r>
        <w:rPr>
          <w:rFonts w:ascii="Times New Roman"/>
          <w:b w:val="false"/>
          <w:i w:val="false"/>
          <w:color w:val="000000"/>
          <w:sz w:val="28"/>
        </w:rPr>
        <w:t>
      "Мемлекеттік корпорация, Қорғанысминінің жергілікті әскери басқару органдары";</w:t>
      </w:r>
    </w:p>
    <w:p>
      <w:pPr>
        <w:spacing w:after="0"/>
        <w:ind w:left="0"/>
        <w:jc w:val="both"/>
      </w:pPr>
      <w:r>
        <w:rPr>
          <w:rFonts w:ascii="Times New Roman"/>
          <w:b w:val="false"/>
          <w:i w:val="false"/>
          <w:color w:val="000000"/>
          <w:sz w:val="28"/>
        </w:rPr>
        <w:t>
      реттік нөмірі 7-жол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9, 10-жолдар мынадай редакцияда жазылсын:</w:t>
      </w:r>
    </w:p>
    <w:p>
      <w:pPr>
        <w:spacing w:after="0"/>
        <w:ind w:left="0"/>
        <w:jc w:val="both"/>
      </w:pPr>
      <w:r>
        <w:rPr>
          <w:rFonts w:ascii="Times New Roman"/>
          <w:b w:val="false"/>
          <w:i w:val="false"/>
          <w:color w:val="000000"/>
          <w:sz w:val="28"/>
        </w:rPr>
        <w:t>
      "Мемлекеттік корпорация, Қорғанысминінің жергілікті әскери басқару органдары, "электрондық үкіметтің" веб-порталы";</w:t>
      </w:r>
    </w:p>
    <w:p>
      <w:pPr>
        <w:spacing w:after="0"/>
        <w:ind w:left="0"/>
        <w:jc w:val="both"/>
      </w:pPr>
      <w:r>
        <w:rPr>
          <w:rFonts w:ascii="Times New Roman"/>
          <w:b w:val="false"/>
          <w:i w:val="false"/>
          <w:color w:val="000000"/>
          <w:sz w:val="28"/>
        </w:rPr>
        <w:t xml:space="preserve">
      реттік нөмірі 11-жол мынадай редакцияда жазылсын: </w:t>
      </w:r>
    </w:p>
    <w:p>
      <w:pPr>
        <w:spacing w:after="0"/>
        <w:ind w:left="0"/>
        <w:jc w:val="both"/>
      </w:pPr>
      <w:r>
        <w:rPr>
          <w:rFonts w:ascii="Times New Roman"/>
          <w:b w:val="false"/>
          <w:i w:val="false"/>
          <w:color w:val="000000"/>
          <w:sz w:val="28"/>
        </w:rPr>
        <w:t>
      "Мемлекеттік корпорация, Қорғанысминінің жергілікті әскери басқару органдары";</w:t>
      </w:r>
    </w:p>
    <w:p>
      <w:pPr>
        <w:spacing w:after="0"/>
        <w:ind w:left="0"/>
        <w:jc w:val="both"/>
      </w:pPr>
      <w:r>
        <w:rPr>
          <w:rFonts w:ascii="Times New Roman"/>
          <w:b w:val="false"/>
          <w:i w:val="false"/>
          <w:color w:val="000000"/>
          <w:sz w:val="28"/>
        </w:rPr>
        <w:t xml:space="preserve">
      реттік нөмірі 12-жол мынадай редакцияда жазылсын: </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xml:space="preserve">
      реттік нөмірі 13-жол мынадай редакцияда жазылсын: </w:t>
      </w:r>
    </w:p>
    <w:p>
      <w:pPr>
        <w:spacing w:after="0"/>
        <w:ind w:left="0"/>
        <w:jc w:val="both"/>
      </w:pPr>
      <w:r>
        <w:rPr>
          <w:rFonts w:ascii="Times New Roman"/>
          <w:b w:val="false"/>
          <w:i w:val="false"/>
          <w:color w:val="000000"/>
          <w:sz w:val="28"/>
        </w:rPr>
        <w:t>
      "Мемлекеттік корпорация, Қорғанысминінің жергілікті әскери басқару органдары";</w:t>
      </w:r>
    </w:p>
    <w:p>
      <w:pPr>
        <w:spacing w:after="0"/>
        <w:ind w:left="0"/>
        <w:jc w:val="both"/>
      </w:pPr>
      <w:r>
        <w:rPr>
          <w:rFonts w:ascii="Times New Roman"/>
          <w:b w:val="false"/>
          <w:i w:val="false"/>
          <w:color w:val="000000"/>
          <w:sz w:val="28"/>
        </w:rPr>
        <w:t>
      мынадай мазмұндағы реттік нөмірі 13-2-жолмен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2490"/>
        <w:gridCol w:w="3208"/>
        <w:gridCol w:w="368"/>
        <w:gridCol w:w="226"/>
        <w:gridCol w:w="2073"/>
        <w:gridCol w:w="2074"/>
        <w:gridCol w:w="226"/>
        <w:gridCol w:w="370"/>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00101015</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Құқықтық статистика және арнайы есепке алу жөніндегі комитеті және оның аумақтық органдары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Құқықтық статистика және арнайы есепке алу жөніндегі комитеті және оның аумақтық органдары</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14-жол мынадай редакцияда жазылсын:</w:t>
      </w:r>
    </w:p>
    <w:p>
      <w:pPr>
        <w:spacing w:after="0"/>
        <w:ind w:left="0"/>
        <w:jc w:val="both"/>
      </w:pPr>
      <w:r>
        <w:rPr>
          <w:rFonts w:ascii="Times New Roman"/>
          <w:b w:val="false"/>
          <w:i w:val="false"/>
          <w:color w:val="000000"/>
          <w:sz w:val="28"/>
        </w:rPr>
        <w:t>
      "Мемлекеттік корпорация, ІІМ аумақтық бөлімшелері, "электрондық үкіметтің" веб-порталы";</w:t>
      </w:r>
    </w:p>
    <w:p>
      <w:pPr>
        <w:spacing w:after="0"/>
        <w:ind w:left="0"/>
        <w:jc w:val="both"/>
      </w:pPr>
      <w:r>
        <w:rPr>
          <w:rFonts w:ascii="Times New Roman"/>
          <w:b w:val="false"/>
          <w:i w:val="false"/>
          <w:color w:val="000000"/>
          <w:sz w:val="28"/>
        </w:rPr>
        <w:t>
      реттік нөмірлері 16, 17-жолдар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мынадай мазмұндағы реттік нөмірі 17-1-жолмен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4261"/>
        <w:gridCol w:w="1602"/>
        <w:gridCol w:w="631"/>
        <w:gridCol w:w="388"/>
        <w:gridCol w:w="1360"/>
        <w:gridCol w:w="874"/>
        <w:gridCol w:w="388"/>
        <w:gridCol w:w="632"/>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18-жол мынадай редакцияда жазылсын:</w:t>
      </w:r>
    </w:p>
    <w:p>
      <w:pPr>
        <w:spacing w:after="0"/>
        <w:ind w:left="0"/>
        <w:jc w:val="both"/>
      </w:pPr>
      <w:r>
        <w:rPr>
          <w:rFonts w:ascii="Times New Roman"/>
          <w:b w:val="false"/>
          <w:i w:val="false"/>
          <w:color w:val="000000"/>
          <w:sz w:val="28"/>
        </w:rPr>
        <w:t>
      "Мемлекеттік корпорация, ІІМ аумақтық бөлімшелері, "электрондық үкіметтің" веб-порталы";</w:t>
      </w:r>
    </w:p>
    <w:p>
      <w:pPr>
        <w:spacing w:after="0"/>
        <w:ind w:left="0"/>
        <w:jc w:val="both"/>
      </w:pPr>
      <w:r>
        <w:rPr>
          <w:rFonts w:ascii="Times New Roman"/>
          <w:b w:val="false"/>
          <w:i w:val="false"/>
          <w:color w:val="000000"/>
          <w:sz w:val="28"/>
        </w:rPr>
        <w:t>
      реттік нөмірі 19-жол мынадай редакцияда жазылсын:</w:t>
      </w:r>
    </w:p>
    <w:p>
      <w:pPr>
        <w:spacing w:after="0"/>
        <w:ind w:left="0"/>
        <w:jc w:val="both"/>
      </w:pPr>
      <w:r>
        <w:rPr>
          <w:rFonts w:ascii="Times New Roman"/>
          <w:b w:val="false"/>
          <w:i w:val="false"/>
          <w:color w:val="000000"/>
          <w:sz w:val="28"/>
        </w:rPr>
        <w:t>
      "Мемлекеттік корпорация, ІІМ аумақтық бөлімшелері";</w:t>
      </w:r>
    </w:p>
    <w:p>
      <w:pPr>
        <w:spacing w:after="0"/>
        <w:ind w:left="0"/>
        <w:jc w:val="both"/>
      </w:pPr>
      <w:r>
        <w:rPr>
          <w:rFonts w:ascii="Times New Roman"/>
          <w:b w:val="false"/>
          <w:i w:val="false"/>
          <w:color w:val="000000"/>
          <w:sz w:val="28"/>
        </w:rPr>
        <w:t>
      реттік нөмірі 21-жол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p>
      <w:pPr>
        <w:spacing w:after="0"/>
        <w:ind w:left="0"/>
        <w:jc w:val="both"/>
      </w:pPr>
      <w:r>
        <w:rPr>
          <w:rFonts w:ascii="Times New Roman"/>
          <w:b w:val="false"/>
          <w:i w:val="false"/>
          <w:color w:val="000000"/>
          <w:sz w:val="28"/>
        </w:rPr>
        <w:t>
      реттік нөмірлері 22, 23-жолдар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xml:space="preserve">
      реттік нөмірі 24-жол мынадай редакцияда жазылсын: </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27, 28-жолдар мынадай редакцияда жазылсын:</w:t>
      </w:r>
    </w:p>
    <w:p>
      <w:pPr>
        <w:spacing w:after="0"/>
        <w:ind w:left="0"/>
        <w:jc w:val="both"/>
      </w:pPr>
      <w:r>
        <w:rPr>
          <w:rFonts w:ascii="Times New Roman"/>
          <w:b w:val="false"/>
          <w:i w:val="false"/>
          <w:color w:val="000000"/>
          <w:sz w:val="28"/>
        </w:rPr>
        <w:t>
      "Мемлекеттік корпорация, аудандар, қалалар және қалалардағы аудандар бойынша, арнайы экономикалық аймақтардың аумақтарындағы Қаржыминінің Мемлекеттік кірістер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xml:space="preserve">
      реттік нөмірі 29-жол мынадай редакцияда жазылсын: </w:t>
      </w:r>
    </w:p>
    <w:p>
      <w:pPr>
        <w:spacing w:after="0"/>
        <w:ind w:left="0"/>
        <w:jc w:val="both"/>
      </w:pPr>
      <w:r>
        <w:rPr>
          <w:rFonts w:ascii="Times New Roman"/>
          <w:b w:val="false"/>
          <w:i w:val="false"/>
          <w:color w:val="000000"/>
          <w:sz w:val="28"/>
        </w:rPr>
        <w:t>
      "Мемлекеттік корпорация, ІІМ аумақтық бөлімшелері";</w:t>
      </w:r>
    </w:p>
    <w:p>
      <w:pPr>
        <w:spacing w:after="0"/>
        <w:ind w:left="0"/>
        <w:jc w:val="both"/>
      </w:pPr>
      <w:r>
        <w:rPr>
          <w:rFonts w:ascii="Times New Roman"/>
          <w:b w:val="false"/>
          <w:i w:val="false"/>
          <w:color w:val="000000"/>
          <w:sz w:val="28"/>
        </w:rPr>
        <w:t>
      реттік нөмірі 30-жол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w:t>
      </w:r>
    </w:p>
    <w:p>
      <w:pPr>
        <w:spacing w:after="0"/>
        <w:ind w:left="0"/>
        <w:jc w:val="both"/>
      </w:pPr>
      <w:r>
        <w:rPr>
          <w:rFonts w:ascii="Times New Roman"/>
          <w:b w:val="false"/>
          <w:i w:val="false"/>
          <w:color w:val="000000"/>
          <w:sz w:val="28"/>
        </w:rPr>
        <w:t>
      реттік нөмірі 37-жол мынадай редакцияда жазылсын:</w:t>
      </w:r>
    </w:p>
    <w:p>
      <w:pPr>
        <w:spacing w:after="0"/>
        <w:ind w:left="0"/>
        <w:jc w:val="both"/>
      </w:pPr>
      <w:r>
        <w:rPr>
          <w:rFonts w:ascii="Times New Roman"/>
          <w:b w:val="false"/>
          <w:i w:val="false"/>
          <w:color w:val="000000"/>
          <w:sz w:val="28"/>
        </w:rPr>
        <w:t>
      "Мемлекеттік корпорация, ІІМ аумақтық бөлімшелері";</w:t>
      </w:r>
    </w:p>
    <w:p>
      <w:pPr>
        <w:spacing w:after="0"/>
        <w:ind w:left="0"/>
        <w:jc w:val="both"/>
      </w:pPr>
      <w:r>
        <w:rPr>
          <w:rFonts w:ascii="Times New Roman"/>
          <w:b w:val="false"/>
          <w:i w:val="false"/>
          <w:color w:val="000000"/>
          <w:sz w:val="28"/>
        </w:rPr>
        <w:t>
      мынадай мазмұндағы реттік нөмірі 38-2-жолмен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3558"/>
        <w:gridCol w:w="4179"/>
        <w:gridCol w:w="932"/>
        <w:gridCol w:w="324"/>
        <w:gridCol w:w="324"/>
        <w:gridCol w:w="324"/>
        <w:gridCol w:w="324"/>
        <w:gridCol w:w="528"/>
      </w:tblGrid>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xml:space="preserve">
      реттік нөмірі 39-жол мынадай редакцияда жазылсын: </w:t>
      </w:r>
    </w:p>
    <w:p>
      <w:pPr>
        <w:spacing w:after="0"/>
        <w:ind w:left="0"/>
        <w:jc w:val="both"/>
      </w:pPr>
      <w:r>
        <w:rPr>
          <w:rFonts w:ascii="Times New Roman"/>
          <w:b w:val="false"/>
          <w:i w:val="false"/>
          <w:color w:val="000000"/>
          <w:sz w:val="28"/>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нөмірі 41-жол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44-жол мынадай редакцияда жазылсын:</w:t>
      </w:r>
    </w:p>
    <w:p>
      <w:pPr>
        <w:spacing w:after="0"/>
        <w:ind w:left="0"/>
        <w:jc w:val="both"/>
      </w:pPr>
      <w:r>
        <w:rPr>
          <w:rFonts w:ascii="Times New Roman"/>
          <w:b w:val="false"/>
          <w:i w:val="false"/>
          <w:color w:val="000000"/>
          <w:sz w:val="28"/>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нөмірі 46-жол мынадай редакцияда жазылсын</w:t>
      </w:r>
    </w:p>
    <w:p>
      <w:pPr>
        <w:spacing w:after="0"/>
        <w:ind w:left="0"/>
        <w:jc w:val="both"/>
      </w:pPr>
      <w:r>
        <w:rPr>
          <w:rFonts w:ascii="Times New Roman"/>
          <w:b w:val="false"/>
          <w:i w:val="false"/>
          <w:color w:val="000000"/>
          <w:sz w:val="28"/>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xml:space="preserve">
      реттік нөмірі 47-жол мынадай редакцияда жазылсын: </w:t>
      </w:r>
    </w:p>
    <w:p>
      <w:pPr>
        <w:spacing w:after="0"/>
        <w:ind w:left="0"/>
        <w:jc w:val="both"/>
      </w:pPr>
      <w:r>
        <w:rPr>
          <w:rFonts w:ascii="Times New Roman"/>
          <w:b w:val="false"/>
          <w:i w:val="false"/>
          <w:color w:val="000000"/>
          <w:sz w:val="28"/>
        </w:rPr>
        <w:t>
      "Мемлекеттік корпорация, облыстар, Астана және Алматы қалалары бойынша Қаржыминінің Мемлекеттік кірістер комитетінің аумақтық</w:t>
      </w:r>
    </w:p>
    <w:p>
      <w:pPr>
        <w:spacing w:after="0"/>
        <w:ind w:left="0"/>
        <w:jc w:val="both"/>
      </w:pPr>
      <w:r>
        <w:rPr>
          <w:rFonts w:ascii="Times New Roman"/>
          <w:b w:val="false"/>
          <w:i w:val="false"/>
          <w:color w:val="000000"/>
          <w:sz w:val="28"/>
        </w:rPr>
        <w:t>
      органдары";</w:t>
      </w:r>
    </w:p>
    <w:p>
      <w:pPr>
        <w:spacing w:after="0"/>
        <w:ind w:left="0"/>
        <w:jc w:val="both"/>
      </w:pPr>
      <w:r>
        <w:rPr>
          <w:rFonts w:ascii="Times New Roman"/>
          <w:b w:val="false"/>
          <w:i w:val="false"/>
          <w:color w:val="000000"/>
          <w:sz w:val="28"/>
        </w:rPr>
        <w:t>
      реттік нөмірі 48-жол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50, 51-жолдар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p>
      <w:pPr>
        <w:spacing w:after="0"/>
        <w:ind w:left="0"/>
        <w:jc w:val="both"/>
      </w:pPr>
      <w:r>
        <w:rPr>
          <w:rFonts w:ascii="Times New Roman"/>
          <w:b w:val="false"/>
          <w:i w:val="false"/>
          <w:color w:val="000000"/>
          <w:sz w:val="28"/>
        </w:rPr>
        <w:t>
      реттік нөмірі 54-жол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55-жол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 "электрондық үкіметтің" веб-порталы";</w:t>
      </w:r>
    </w:p>
    <w:p>
      <w:pPr>
        <w:spacing w:after="0"/>
        <w:ind w:left="0"/>
        <w:jc w:val="both"/>
      </w:pPr>
      <w:r>
        <w:rPr>
          <w:rFonts w:ascii="Times New Roman"/>
          <w:b w:val="false"/>
          <w:i w:val="false"/>
          <w:color w:val="000000"/>
          <w:sz w:val="28"/>
        </w:rPr>
        <w:t>
      реттік нөмірлері 56, 57-жолдар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61-жол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62-жол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xml:space="preserve">
      реттік нөмірі 63-жол мынадай редакцияда жазылсын: </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(облыстық маңызы бар қалалардың) ЖАО,</w:t>
      </w:r>
    </w:p>
    <w:p>
      <w:pPr>
        <w:spacing w:after="0"/>
        <w:ind w:left="0"/>
        <w:jc w:val="both"/>
      </w:pPr>
      <w:r>
        <w:rPr>
          <w:rFonts w:ascii="Times New Roman"/>
          <w:b w:val="false"/>
          <w:i w:val="false"/>
          <w:color w:val="000000"/>
          <w:sz w:val="28"/>
        </w:rPr>
        <w:t>
      қаладағы аудандардың, аудандық маңызы бар қалалардың, кенттердің, ауылдардың, ауылдық округтердің әкімдері, "электрондық үкіметтің" веб-порталы";</w:t>
      </w:r>
    </w:p>
    <w:p>
      <w:pPr>
        <w:spacing w:after="0"/>
        <w:ind w:left="0"/>
        <w:jc w:val="both"/>
      </w:pPr>
      <w:r>
        <w:rPr>
          <w:rFonts w:ascii="Times New Roman"/>
          <w:b w:val="false"/>
          <w:i w:val="false"/>
          <w:color w:val="000000"/>
          <w:sz w:val="28"/>
        </w:rPr>
        <w:t>
      реттік нөмірі 72-жол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74-жол мынадай редакцияда жазылсын:</w:t>
      </w:r>
    </w:p>
    <w:p>
      <w:pPr>
        <w:spacing w:after="0"/>
        <w:ind w:left="0"/>
        <w:jc w:val="both"/>
      </w:pPr>
      <w:r>
        <w:rPr>
          <w:rFonts w:ascii="Times New Roman"/>
          <w:b w:val="false"/>
          <w:i w:val="false"/>
          <w:color w:val="000000"/>
          <w:sz w:val="28"/>
        </w:rPr>
        <w:t xml:space="preserve">
      "Мемлекеттік корпорация, Астана және Алматы қалаларының, аудандардың және облыстық маңызы бар қалалардың ЖАО, кент, ауыл, </w:t>
      </w:r>
    </w:p>
    <w:p>
      <w:pPr>
        <w:spacing w:after="0"/>
        <w:ind w:left="0"/>
        <w:jc w:val="both"/>
      </w:pPr>
      <w:r>
        <w:rPr>
          <w:rFonts w:ascii="Times New Roman"/>
          <w:b w:val="false"/>
          <w:i w:val="false"/>
          <w:color w:val="000000"/>
          <w:sz w:val="28"/>
        </w:rPr>
        <w:t>
      ауылдық округ әкімі";</w:t>
      </w:r>
    </w:p>
    <w:p>
      <w:pPr>
        <w:spacing w:after="0"/>
        <w:ind w:left="0"/>
        <w:jc w:val="both"/>
      </w:pPr>
      <w:r>
        <w:rPr>
          <w:rFonts w:ascii="Times New Roman"/>
          <w:b w:val="false"/>
          <w:i w:val="false"/>
          <w:color w:val="000000"/>
          <w:sz w:val="28"/>
        </w:rPr>
        <w:t>
      реттік нөмірлері 75, 76-жолдар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 "электрондық үкіметтің" веб-порталы";</w:t>
      </w:r>
    </w:p>
    <w:p>
      <w:pPr>
        <w:spacing w:after="0"/>
        <w:ind w:left="0"/>
        <w:jc w:val="both"/>
      </w:pPr>
      <w:r>
        <w:rPr>
          <w:rFonts w:ascii="Times New Roman"/>
          <w:b w:val="false"/>
          <w:i w:val="false"/>
          <w:color w:val="000000"/>
          <w:sz w:val="28"/>
        </w:rPr>
        <w:t>
      реттік нөмірі 78-жолда: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xml:space="preserve">
      "Астана және Алматы қалаларының, аудандардың және облыстық </w:t>
      </w:r>
    </w:p>
    <w:p>
      <w:pPr>
        <w:spacing w:after="0"/>
        <w:ind w:left="0"/>
        <w:jc w:val="both"/>
      </w:pPr>
      <w:r>
        <w:rPr>
          <w:rFonts w:ascii="Times New Roman"/>
          <w:b w:val="false"/>
          <w:i w:val="false"/>
          <w:color w:val="000000"/>
          <w:sz w:val="28"/>
        </w:rPr>
        <w:t>
      маңызы бар қалалардың ЖАО,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p>
      <w:pPr>
        <w:spacing w:after="0"/>
        <w:ind w:left="0"/>
        <w:jc w:val="both"/>
      </w:pPr>
      <w:r>
        <w:rPr>
          <w:rFonts w:ascii="Times New Roman"/>
          <w:b w:val="false"/>
          <w:i w:val="false"/>
          <w:color w:val="000000"/>
          <w:sz w:val="28"/>
        </w:rPr>
        <w:t>
      реттік нөмірі 82-жолда: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xml:space="preserve">
      "Астана және Алматы қалаларының, аудандардың және облыстық </w:t>
      </w:r>
    </w:p>
    <w:p>
      <w:pPr>
        <w:spacing w:after="0"/>
        <w:ind w:left="0"/>
        <w:jc w:val="both"/>
      </w:pPr>
      <w:r>
        <w:rPr>
          <w:rFonts w:ascii="Times New Roman"/>
          <w:b w:val="false"/>
          <w:i w:val="false"/>
          <w:color w:val="000000"/>
          <w:sz w:val="28"/>
        </w:rPr>
        <w:t>
      маңызы бар қалалардың ЖАО,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p>
      <w:pPr>
        <w:spacing w:after="0"/>
        <w:ind w:left="0"/>
        <w:jc w:val="both"/>
      </w:pPr>
      <w:r>
        <w:rPr>
          <w:rFonts w:ascii="Times New Roman"/>
          <w:b w:val="false"/>
          <w:i w:val="false"/>
          <w:color w:val="000000"/>
          <w:sz w:val="28"/>
        </w:rPr>
        <w:t>
      реттік нөмірі 83-жолда: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84-жолда: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нөмірлері 85, 86, 87-жолдар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88-жол мынадай редакцияда жазылсын:</w:t>
      </w:r>
    </w:p>
    <w:p>
      <w:pPr>
        <w:spacing w:after="0"/>
        <w:ind w:left="0"/>
        <w:jc w:val="both"/>
      </w:pPr>
      <w:r>
        <w:rPr>
          <w:rFonts w:ascii="Times New Roman"/>
          <w:b w:val="false"/>
          <w:i w:val="false"/>
          <w:color w:val="000000"/>
          <w:sz w:val="28"/>
        </w:rPr>
        <w:t>
      "Мемлекеттік корпорация, екінші деңгейдегі банктер, "электрондық үкіметтің" веб-порталы";</w:t>
      </w:r>
    </w:p>
    <w:p>
      <w:pPr>
        <w:spacing w:after="0"/>
        <w:ind w:left="0"/>
        <w:jc w:val="both"/>
      </w:pPr>
      <w:r>
        <w:rPr>
          <w:rFonts w:ascii="Times New Roman"/>
          <w:b w:val="false"/>
          <w:i w:val="false"/>
          <w:color w:val="000000"/>
          <w:sz w:val="28"/>
        </w:rPr>
        <w:t>
      реттік нөмірі 89-жол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90-жол мынадай редакцияда жазылсын:</w:t>
      </w:r>
    </w:p>
    <w:p>
      <w:pPr>
        <w:spacing w:after="0"/>
        <w:ind w:left="0"/>
        <w:jc w:val="both"/>
      </w:pPr>
      <w:r>
        <w:rPr>
          <w:rFonts w:ascii="Times New Roman"/>
          <w:b w:val="false"/>
          <w:i w:val="false"/>
          <w:color w:val="000000"/>
          <w:sz w:val="28"/>
        </w:rPr>
        <w:t>
      "Мемлекеттік корпорация, ІІМ аумақтық бөлімшелері";</w:t>
      </w:r>
    </w:p>
    <w:p>
      <w:pPr>
        <w:spacing w:after="0"/>
        <w:ind w:left="0"/>
        <w:jc w:val="both"/>
      </w:pPr>
      <w:r>
        <w:rPr>
          <w:rFonts w:ascii="Times New Roman"/>
          <w:b w:val="false"/>
          <w:i w:val="false"/>
          <w:color w:val="000000"/>
          <w:sz w:val="28"/>
        </w:rPr>
        <w:t>
      реттік нөмірлері 93, 94-жолдар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102, 103-жолдар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104-жолда: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105-жолда: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106, 107, 108, 109, 110-жолдардың 7-бағаны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132-жолда: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"Тегін медициналық көмектің кепілдік берілген көлемін көрсету жөніндегі әлеуетті қызметтер берушінің қойылатын талаптарға сәйкестігін (сәйкес еместігін) анықтау";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ДСӘДМ Медициналық қызметке ақы төлеу комитетінің аумақтық бөлімшелері, облыстардың, Астана және Алматы қалаларының денсаулық сақтау басқармалары";</w:t>
      </w:r>
    </w:p>
    <w:p>
      <w:pPr>
        <w:spacing w:after="0"/>
        <w:ind w:left="0"/>
        <w:jc w:val="both"/>
      </w:pPr>
      <w:r>
        <w:rPr>
          <w:rFonts w:ascii="Times New Roman"/>
          <w:b w:val="false"/>
          <w:i w:val="false"/>
          <w:color w:val="000000"/>
          <w:sz w:val="28"/>
        </w:rPr>
        <w:t>
      3-бағанда:</w:t>
      </w:r>
    </w:p>
    <w:p>
      <w:pPr>
        <w:spacing w:after="0"/>
        <w:ind w:left="0"/>
        <w:jc w:val="both"/>
      </w:pPr>
      <w:r>
        <w:rPr>
          <w:rFonts w:ascii="Times New Roman"/>
          <w:b w:val="false"/>
          <w:i w:val="false"/>
          <w:color w:val="000000"/>
          <w:sz w:val="28"/>
        </w:rPr>
        <w:t xml:space="preserve">
      реттік нөмірі 134-жол мынадай редакцияда жазылсын: </w:t>
      </w:r>
    </w:p>
    <w:p>
      <w:pPr>
        <w:spacing w:after="0"/>
        <w:ind w:left="0"/>
        <w:jc w:val="both"/>
      </w:pPr>
      <w:r>
        <w:rPr>
          <w:rFonts w:ascii="Times New Roman"/>
          <w:b w:val="false"/>
          <w:i w:val="false"/>
          <w:color w:val="000000"/>
          <w:sz w:val="28"/>
        </w:rPr>
        <w:t>
      "Клиникалық практикаға жіберу үшін маман сертификатын беру";</w:t>
      </w:r>
    </w:p>
    <w:p>
      <w:pPr>
        <w:spacing w:after="0"/>
        <w:ind w:left="0"/>
        <w:jc w:val="both"/>
      </w:pPr>
      <w:r>
        <w:rPr>
          <w:rFonts w:ascii="Times New Roman"/>
          <w:b w:val="false"/>
          <w:i w:val="false"/>
          <w:color w:val="000000"/>
          <w:sz w:val="28"/>
        </w:rPr>
        <w:t xml:space="preserve">
      реттік нөмірі 135-жол мынадай редакцияда жазылсын: </w:t>
      </w:r>
    </w:p>
    <w:p>
      <w:pPr>
        <w:spacing w:after="0"/>
        <w:ind w:left="0"/>
        <w:jc w:val="both"/>
      </w:pPr>
      <w:r>
        <w:rPr>
          <w:rFonts w:ascii="Times New Roman"/>
          <w:b w:val="false"/>
          <w:i w:val="false"/>
          <w:color w:val="000000"/>
          <w:sz w:val="28"/>
        </w:rPr>
        <w:t>
      "Медициналық білімі бар мамандарға біліктілік санатын беру туралы куәлік беру";</w:t>
      </w:r>
    </w:p>
    <w:p>
      <w:pPr>
        <w:spacing w:after="0"/>
        <w:ind w:left="0"/>
        <w:jc w:val="both"/>
      </w:pPr>
      <w:r>
        <w:rPr>
          <w:rFonts w:ascii="Times New Roman"/>
          <w:b w:val="false"/>
          <w:i w:val="false"/>
          <w:color w:val="000000"/>
          <w:sz w:val="28"/>
        </w:rPr>
        <w:t>
      реттік нөмірі 136-жол мынадай редакцияда жазылсын:</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мамандар үшін біліктілік санатын беру туралы куәлік беру";</w:t>
      </w:r>
    </w:p>
    <w:p>
      <w:pPr>
        <w:spacing w:after="0"/>
        <w:ind w:left="0"/>
        <w:jc w:val="both"/>
      </w:pPr>
      <w:r>
        <w:rPr>
          <w:rFonts w:ascii="Times New Roman"/>
          <w:b w:val="false"/>
          <w:i w:val="false"/>
          <w:color w:val="000000"/>
          <w:sz w:val="28"/>
        </w:rPr>
        <w:t>
      реттік нөмірі 137-жол мынадай редакцияда жазылсын:</w:t>
      </w:r>
    </w:p>
    <w:p>
      <w:pPr>
        <w:spacing w:after="0"/>
        <w:ind w:left="0"/>
        <w:jc w:val="both"/>
      </w:pPr>
      <w:r>
        <w:rPr>
          <w:rFonts w:ascii="Times New Roman"/>
          <w:b w:val="false"/>
          <w:i w:val="false"/>
          <w:color w:val="000000"/>
          <w:sz w:val="28"/>
        </w:rPr>
        <w:t>
      "Медициналық ұйымдар қызметінің аккредиттеу стандарттарына сәйкестігін тану мақсатында оларды аккредиттеу";</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144-жол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 "электрондық үкіметтің" веб-порталы";</w:t>
      </w:r>
    </w:p>
    <w:p>
      <w:pPr>
        <w:spacing w:after="0"/>
        <w:ind w:left="0"/>
        <w:jc w:val="both"/>
      </w:pPr>
      <w:r>
        <w:rPr>
          <w:rFonts w:ascii="Times New Roman"/>
          <w:b w:val="false"/>
          <w:i w:val="false"/>
          <w:color w:val="000000"/>
          <w:sz w:val="28"/>
        </w:rPr>
        <w:t>
      реттік нөмірі 146-жол мынадай редакцияда жазылсын:</w:t>
      </w:r>
    </w:p>
    <w:p>
      <w:pPr>
        <w:spacing w:after="0"/>
        <w:ind w:left="0"/>
        <w:jc w:val="both"/>
      </w:pPr>
      <w:r>
        <w:rPr>
          <w:rFonts w:ascii="Times New Roman"/>
          <w:b w:val="false"/>
          <w:i w:val="false"/>
          <w:color w:val="000000"/>
          <w:sz w:val="28"/>
        </w:rPr>
        <w:t>
      "Мемлекеттік корпорация, ЖАО, "электрондық үкіметтің" веб-порталы";</w:t>
      </w:r>
    </w:p>
    <w:p>
      <w:pPr>
        <w:spacing w:after="0"/>
        <w:ind w:left="0"/>
        <w:jc w:val="both"/>
      </w:pPr>
      <w:r>
        <w:rPr>
          <w:rFonts w:ascii="Times New Roman"/>
          <w:b w:val="false"/>
          <w:i w:val="false"/>
          <w:color w:val="000000"/>
          <w:sz w:val="28"/>
        </w:rPr>
        <w:t>
      реттік нөмірі 150-жолда: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"ҰЭМ Тұтынушылардың құқықтарын қорғау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"ҰЭМ Тұтынушылардың құқықтарын қорғау комитеті, "электрондық үкіметтің" веб-порталы";</w:t>
      </w:r>
    </w:p>
    <w:p>
      <w:pPr>
        <w:spacing w:after="0"/>
        <w:ind w:left="0"/>
        <w:jc w:val="both"/>
      </w:pPr>
      <w:r>
        <w:rPr>
          <w:rFonts w:ascii="Times New Roman"/>
          <w:b w:val="false"/>
          <w:i w:val="false"/>
          <w:color w:val="000000"/>
          <w:sz w:val="28"/>
        </w:rPr>
        <w:t>
      мынадай мазмұндағы реттік нөмірі 153-1-жолмен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3644"/>
        <w:gridCol w:w="2202"/>
        <w:gridCol w:w="539"/>
        <w:gridCol w:w="332"/>
        <w:gridCol w:w="955"/>
        <w:gridCol w:w="1700"/>
        <w:gridCol w:w="332"/>
        <w:gridCol w:w="333"/>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білімі бар мамандарға біліктілік санатын беру туралы куәлік беру</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МФҚБК аумақтық департаменттері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155-жолдың 6-бағаны мынадай редакцияда жазылсын:</w:t>
      </w:r>
    </w:p>
    <w:p>
      <w:pPr>
        <w:spacing w:after="0"/>
        <w:ind w:left="0"/>
        <w:jc w:val="both"/>
      </w:pPr>
      <w:r>
        <w:rPr>
          <w:rFonts w:ascii="Times New Roman"/>
          <w:b w:val="false"/>
          <w:i w:val="false"/>
          <w:color w:val="000000"/>
          <w:sz w:val="28"/>
        </w:rPr>
        <w:t>
      "ҰЭМ Тұтынушылардың құқықтарын қорғау комитетінің аумақтық бөлімшелері";</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156-жол мынадай редакцияда жазылсын:</w:t>
      </w:r>
    </w:p>
    <w:p>
      <w:pPr>
        <w:spacing w:after="0"/>
        <w:ind w:left="0"/>
        <w:jc w:val="both"/>
      </w:pPr>
      <w:r>
        <w:rPr>
          <w:rFonts w:ascii="Times New Roman"/>
          <w:b w:val="false"/>
          <w:i w:val="false"/>
          <w:color w:val="000000"/>
          <w:sz w:val="28"/>
        </w:rPr>
        <w:t>
      "Мемлекеттік корпорация, ҰЭМ Тұтынушылардың құқықтарын қорғау комитеті, ҰЭМ Тұтынушылардың құқықтарын қорғау комитетінің аумақтық бөлімшелері, "электрондық үкіметтің" веб-порталы";</w:t>
      </w:r>
    </w:p>
    <w:p>
      <w:pPr>
        <w:spacing w:after="0"/>
        <w:ind w:left="0"/>
        <w:jc w:val="both"/>
      </w:pPr>
      <w:r>
        <w:rPr>
          <w:rFonts w:ascii="Times New Roman"/>
          <w:b w:val="false"/>
          <w:i w:val="false"/>
          <w:color w:val="000000"/>
          <w:sz w:val="28"/>
        </w:rPr>
        <w:t>
      реттік нөмірлері 161, 162-жолдар мынадай редакцияда жазылсын:</w:t>
      </w:r>
    </w:p>
    <w:p>
      <w:pPr>
        <w:spacing w:after="0"/>
        <w:ind w:left="0"/>
        <w:jc w:val="both"/>
      </w:pPr>
      <w:r>
        <w:rPr>
          <w:rFonts w:ascii="Times New Roman"/>
          <w:b w:val="false"/>
          <w:i w:val="false"/>
          <w:color w:val="000000"/>
          <w:sz w:val="28"/>
        </w:rPr>
        <w:t>
      "Мемлекеттік корпорация, денсаулық сақтау ұйымдары";</w:t>
      </w:r>
    </w:p>
    <w:p>
      <w:pPr>
        <w:spacing w:after="0"/>
        <w:ind w:left="0"/>
        <w:jc w:val="both"/>
      </w:pPr>
      <w:r>
        <w:rPr>
          <w:rFonts w:ascii="Times New Roman"/>
          <w:b w:val="false"/>
          <w:i w:val="false"/>
          <w:color w:val="000000"/>
          <w:sz w:val="28"/>
        </w:rPr>
        <w:t>
      реттік нөмірі 164-жол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 "электрондық үкіметтің" веб-порталы";</w:t>
      </w:r>
    </w:p>
    <w:p>
      <w:pPr>
        <w:spacing w:after="0"/>
        <w:ind w:left="0"/>
        <w:jc w:val="both"/>
      </w:pPr>
      <w:r>
        <w:rPr>
          <w:rFonts w:ascii="Times New Roman"/>
          <w:b w:val="false"/>
          <w:i w:val="false"/>
          <w:color w:val="000000"/>
          <w:sz w:val="28"/>
        </w:rPr>
        <w:t>
      реттік нөмірі 167-жолда: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"Жасына байланысты зейнетақы төлемдерін тағайындау";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168-жолдың 7-бағаны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169-жолда: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әлеуметтік сақтандыру қоры" және оның филиалдары";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 ДСӘДМ Еңбек, әлеуметтiк қорғау және көші-қон комитетiнiң аумақтық бөлімшелері, "электрондық үкіметтің" веб-порталы";</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170-жол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171-жол мынадай редакцияда жазылсын:</w:t>
      </w:r>
    </w:p>
    <w:p>
      <w:pPr>
        <w:spacing w:after="0"/>
        <w:ind w:left="0"/>
        <w:jc w:val="both"/>
      </w:pPr>
      <w:r>
        <w:rPr>
          <w:rFonts w:ascii="Times New Roman"/>
          <w:b w:val="false"/>
          <w:i w:val="false"/>
          <w:color w:val="000000"/>
          <w:sz w:val="28"/>
        </w:rPr>
        <w:t>
      "Мемлекеттік корпорация, ДСӘДМ Еңбек, әлеуметтiк қорғау және көші-қон комитетiнiң аумақтық бөлімшелері, "электрондық үкіметтің" веб-порталы";</w:t>
      </w:r>
    </w:p>
    <w:p>
      <w:pPr>
        <w:spacing w:after="0"/>
        <w:ind w:left="0"/>
        <w:jc w:val="both"/>
      </w:pPr>
      <w:r>
        <w:rPr>
          <w:rFonts w:ascii="Times New Roman"/>
          <w:b w:val="false"/>
          <w:i w:val="false"/>
          <w:color w:val="000000"/>
          <w:sz w:val="28"/>
        </w:rPr>
        <w:t>
      реттік нөмірі 172-жол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реттік нөмірі 173-жол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 кент, ауыл,</w:t>
      </w:r>
    </w:p>
    <w:p>
      <w:pPr>
        <w:spacing w:after="0"/>
        <w:ind w:left="0"/>
        <w:jc w:val="both"/>
      </w:pPr>
      <w:r>
        <w:rPr>
          <w:rFonts w:ascii="Times New Roman"/>
          <w:b w:val="false"/>
          <w:i w:val="false"/>
          <w:color w:val="000000"/>
          <w:sz w:val="28"/>
        </w:rPr>
        <w:t>
      ауылдық округ әкімі";</w:t>
      </w:r>
    </w:p>
    <w:p>
      <w:pPr>
        <w:spacing w:after="0"/>
        <w:ind w:left="0"/>
        <w:jc w:val="both"/>
      </w:pPr>
      <w:r>
        <w:rPr>
          <w:rFonts w:ascii="Times New Roman"/>
          <w:b w:val="false"/>
          <w:i w:val="false"/>
          <w:color w:val="000000"/>
          <w:sz w:val="28"/>
        </w:rPr>
        <w:t>
      реттік нөмірі 174-жол мынадай редакцияда жазылсын:</w:t>
      </w:r>
    </w:p>
    <w:p>
      <w:pPr>
        <w:spacing w:after="0"/>
        <w:ind w:left="0"/>
        <w:jc w:val="both"/>
      </w:pPr>
      <w:r>
        <w:rPr>
          <w:rFonts w:ascii="Times New Roman"/>
          <w:b w:val="false"/>
          <w:i w:val="false"/>
          <w:color w:val="000000"/>
          <w:sz w:val="28"/>
        </w:rPr>
        <w:t>
      "Мемлекеттік корпорация, ДСӘДМ Еңбек, әлеуметтiк қорғау және көші-қон комитетiнiң аумақтық бөлімшелері, "электрондық үкіметтің" веб-порталы";</w:t>
      </w:r>
    </w:p>
    <w:p>
      <w:pPr>
        <w:spacing w:after="0"/>
        <w:ind w:left="0"/>
        <w:jc w:val="both"/>
      </w:pPr>
      <w:r>
        <w:rPr>
          <w:rFonts w:ascii="Times New Roman"/>
          <w:b w:val="false"/>
          <w:i w:val="false"/>
          <w:color w:val="000000"/>
          <w:sz w:val="28"/>
        </w:rPr>
        <w:t>
      реттік нөмірі 176-жол мынадай редакцияда жазылсын:</w:t>
      </w:r>
    </w:p>
    <w:p>
      <w:pPr>
        <w:spacing w:after="0"/>
        <w:ind w:left="0"/>
        <w:jc w:val="both"/>
      </w:pPr>
      <w:r>
        <w:rPr>
          <w:rFonts w:ascii="Times New Roman"/>
          <w:b w:val="false"/>
          <w:i w:val="false"/>
          <w:color w:val="000000"/>
          <w:sz w:val="28"/>
        </w:rPr>
        <w:t>
      "Мемлекеттік корпорация, аудандардың және облыстық маңызы бар қалалардың ЖАО, кент, ауыл, ауылдық округ әкімі";</w:t>
      </w:r>
    </w:p>
    <w:p>
      <w:pPr>
        <w:spacing w:after="0"/>
        <w:ind w:left="0"/>
        <w:jc w:val="both"/>
      </w:pPr>
      <w:r>
        <w:rPr>
          <w:rFonts w:ascii="Times New Roman"/>
          <w:b w:val="false"/>
          <w:i w:val="false"/>
          <w:color w:val="000000"/>
          <w:sz w:val="28"/>
        </w:rPr>
        <w:t>
      реттік нөмірі 177-жол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w:t>
      </w:r>
    </w:p>
    <w:p>
      <w:pPr>
        <w:spacing w:after="0"/>
        <w:ind w:left="0"/>
        <w:jc w:val="both"/>
      </w:pPr>
      <w:r>
        <w:rPr>
          <w:rFonts w:ascii="Times New Roman"/>
          <w:b w:val="false"/>
          <w:i w:val="false"/>
          <w:color w:val="000000"/>
          <w:sz w:val="28"/>
        </w:rPr>
        <w:t>
      реттік нөмірі 178-1-жолда: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реттік нөмірі 187-жолда: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188-жол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 кент, ауыл, ауылдық округ әкімі, "электрондық үкімет" веб-порталы";</w:t>
      </w:r>
    </w:p>
    <w:p>
      <w:pPr>
        <w:spacing w:after="0"/>
        <w:ind w:left="0"/>
        <w:jc w:val="both"/>
      </w:pPr>
      <w:r>
        <w:rPr>
          <w:rFonts w:ascii="Times New Roman"/>
          <w:b w:val="false"/>
          <w:i w:val="false"/>
          <w:color w:val="000000"/>
          <w:sz w:val="28"/>
        </w:rPr>
        <w:t>
      реттік нөмірі 189-жол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 "электрондық үкіметтің" веб-порталы;</w:t>
      </w:r>
    </w:p>
    <w:p>
      <w:pPr>
        <w:spacing w:after="0"/>
        <w:ind w:left="0"/>
        <w:jc w:val="both"/>
      </w:pPr>
      <w:r>
        <w:rPr>
          <w:rFonts w:ascii="Times New Roman"/>
          <w:b w:val="false"/>
          <w:i w:val="false"/>
          <w:color w:val="000000"/>
          <w:sz w:val="28"/>
        </w:rPr>
        <w:t>
      реттік нөмірі 191-жол мынадай редакцияда жазылсын:</w:t>
      </w:r>
    </w:p>
    <w:p>
      <w:pPr>
        <w:spacing w:after="0"/>
        <w:ind w:left="0"/>
        <w:jc w:val="both"/>
      </w:pPr>
      <w:r>
        <w:rPr>
          <w:rFonts w:ascii="Times New Roman"/>
          <w:b w:val="false"/>
          <w:i w:val="false"/>
          <w:color w:val="000000"/>
          <w:sz w:val="28"/>
        </w:rPr>
        <w:t>
      "Мемлекеттік корпорация, "Халықаралық бағдарламалар орталығы" АҚ, "электрондық үкіметтің" веб-порталы";</w:t>
      </w:r>
    </w:p>
    <w:p>
      <w:pPr>
        <w:spacing w:after="0"/>
        <w:ind w:left="0"/>
        <w:jc w:val="both"/>
      </w:pPr>
      <w:r>
        <w:rPr>
          <w:rFonts w:ascii="Times New Roman"/>
          <w:b w:val="false"/>
          <w:i w:val="false"/>
          <w:color w:val="000000"/>
          <w:sz w:val="28"/>
        </w:rPr>
        <w:t xml:space="preserve">
      реттік нөмірі 197-жол мынадай редакцияда жазылсын: </w:t>
      </w:r>
    </w:p>
    <w:p>
      <w:pPr>
        <w:spacing w:after="0"/>
        <w:ind w:left="0"/>
        <w:jc w:val="both"/>
      </w:pPr>
      <w:r>
        <w:rPr>
          <w:rFonts w:ascii="Times New Roman"/>
          <w:b w:val="false"/>
          <w:i w:val="false"/>
          <w:color w:val="000000"/>
          <w:sz w:val="28"/>
        </w:rPr>
        <w:t>
      "Мемлекеттік корпорация, "Халықаралық бағдарламалар орталығы" АҚ, "электрондық үкімет" веб-порталы";</w:t>
      </w:r>
    </w:p>
    <w:p>
      <w:pPr>
        <w:spacing w:after="0"/>
        <w:ind w:left="0"/>
        <w:jc w:val="both"/>
      </w:pPr>
      <w:r>
        <w:rPr>
          <w:rFonts w:ascii="Times New Roman"/>
          <w:b w:val="false"/>
          <w:i w:val="false"/>
          <w:color w:val="000000"/>
          <w:sz w:val="28"/>
        </w:rPr>
        <w:t>
      реттік нөмірі 198-жол мынадай редакцияда жазылсын:</w:t>
      </w:r>
    </w:p>
    <w:p>
      <w:pPr>
        <w:spacing w:after="0"/>
        <w:ind w:left="0"/>
        <w:jc w:val="both"/>
      </w:pPr>
      <w:r>
        <w:rPr>
          <w:rFonts w:ascii="Times New Roman"/>
          <w:b w:val="false"/>
          <w:i w:val="false"/>
          <w:color w:val="000000"/>
          <w:sz w:val="28"/>
        </w:rPr>
        <w:t>
      "Мемлекеттік корпорация, "Халықаралық бағдарламалар орталығы" АҚ";</w:t>
      </w:r>
    </w:p>
    <w:p>
      <w:pPr>
        <w:spacing w:after="0"/>
        <w:ind w:left="0"/>
        <w:jc w:val="both"/>
      </w:pPr>
      <w:r>
        <w:rPr>
          <w:rFonts w:ascii="Times New Roman"/>
          <w:b w:val="false"/>
          <w:i w:val="false"/>
          <w:color w:val="000000"/>
          <w:sz w:val="28"/>
        </w:rPr>
        <w:t>
      реттік нөмірі 203-жолда: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"БҒМ, жоғары оқу орындары,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p>
      <w:pPr>
        <w:spacing w:after="0"/>
        <w:ind w:left="0"/>
        <w:jc w:val="both"/>
      </w:pPr>
      <w:r>
        <w:rPr>
          <w:rFonts w:ascii="Times New Roman"/>
          <w:b w:val="false"/>
          <w:i w:val="false"/>
          <w:color w:val="000000"/>
          <w:sz w:val="28"/>
        </w:rPr>
        <w:t>
      реттік нөмірі 204-жолдың 3-бағаны мынадай редакцияда жазылсын:</w:t>
      </w:r>
    </w:p>
    <w:p>
      <w:pPr>
        <w:spacing w:after="0"/>
        <w:ind w:left="0"/>
        <w:jc w:val="both"/>
      </w:pPr>
      <w:r>
        <w:rPr>
          <w:rFonts w:ascii="Times New Roman"/>
          <w:b w:val="false"/>
          <w:i w:val="false"/>
          <w:color w:val="000000"/>
          <w:sz w:val="28"/>
        </w:rPr>
        <w:t>
      "Білім беру қызметімен айналысуға лицензия беру";</w:t>
      </w:r>
    </w:p>
    <w:p>
      <w:pPr>
        <w:spacing w:after="0"/>
        <w:ind w:left="0"/>
        <w:jc w:val="both"/>
      </w:pPr>
      <w:r>
        <w:rPr>
          <w:rFonts w:ascii="Times New Roman"/>
          <w:b w:val="false"/>
          <w:i w:val="false"/>
          <w:color w:val="000000"/>
          <w:sz w:val="28"/>
        </w:rPr>
        <w:t>
      реттік нөмірі 206-жолдың 6-бағаны мынадай редакцияда жазылсын:</w:t>
      </w:r>
    </w:p>
    <w:p>
      <w:pPr>
        <w:spacing w:after="0"/>
        <w:ind w:left="0"/>
        <w:jc w:val="both"/>
      </w:pPr>
      <w:r>
        <w:rPr>
          <w:rFonts w:ascii="Times New Roman"/>
          <w:b w:val="false"/>
          <w:i w:val="false"/>
          <w:color w:val="000000"/>
          <w:sz w:val="28"/>
        </w:rPr>
        <w:t>
      "БҒМ Білім және ғылым саласындағы бақылау комитеті, "Оқулық" республикалық ғылыми-практикалық орталығы" РМҚК";</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211-жол мынадай редакцияда жазылсын:</w:t>
      </w:r>
    </w:p>
    <w:p>
      <w:pPr>
        <w:spacing w:after="0"/>
        <w:ind w:left="0"/>
        <w:jc w:val="both"/>
      </w:pPr>
      <w:r>
        <w:rPr>
          <w:rFonts w:ascii="Times New Roman"/>
          <w:b w:val="false"/>
          <w:i w:val="false"/>
          <w:color w:val="000000"/>
          <w:sz w:val="28"/>
        </w:rPr>
        <w:t>
      "Мемлекеттік корпорация, БҒМ "Болон процесі және академиялық ұтқырлық орталығы" ШЖҚ РМК";</w:t>
      </w:r>
    </w:p>
    <w:p>
      <w:pPr>
        <w:spacing w:after="0"/>
        <w:ind w:left="0"/>
        <w:jc w:val="both"/>
      </w:pPr>
      <w:r>
        <w:rPr>
          <w:rFonts w:ascii="Times New Roman"/>
          <w:b w:val="false"/>
          <w:i w:val="false"/>
          <w:color w:val="000000"/>
          <w:sz w:val="28"/>
        </w:rPr>
        <w:t>
      реттік нөмірі 212-жол мынадай редакцияда жазылсын:</w:t>
      </w:r>
    </w:p>
    <w:p>
      <w:pPr>
        <w:spacing w:after="0"/>
        <w:ind w:left="0"/>
        <w:jc w:val="both"/>
      </w:pPr>
      <w:r>
        <w:rPr>
          <w:rFonts w:ascii="Times New Roman"/>
          <w:b w:val="false"/>
          <w:i w:val="false"/>
          <w:color w:val="000000"/>
          <w:sz w:val="28"/>
        </w:rPr>
        <w:t>
      "Мемлекеттік корпорация, негізгі орта және жалпы орта білім беру ұйымдары";</w:t>
      </w:r>
    </w:p>
    <w:p>
      <w:pPr>
        <w:spacing w:after="0"/>
        <w:ind w:left="0"/>
        <w:jc w:val="both"/>
      </w:pPr>
      <w:r>
        <w:rPr>
          <w:rFonts w:ascii="Times New Roman"/>
          <w:b w:val="false"/>
          <w:i w:val="false"/>
          <w:color w:val="000000"/>
          <w:sz w:val="28"/>
        </w:rPr>
        <w:t>
      реттік нөмірі 213-жол мынадай редакцияда жазылсын:</w:t>
      </w:r>
    </w:p>
    <w:p>
      <w:pPr>
        <w:spacing w:after="0"/>
        <w:ind w:left="0"/>
        <w:jc w:val="both"/>
      </w:pPr>
      <w:r>
        <w:rPr>
          <w:rFonts w:ascii="Times New Roman"/>
          <w:b w:val="false"/>
          <w:i w:val="false"/>
          <w:color w:val="000000"/>
          <w:sz w:val="28"/>
        </w:rPr>
        <w:t>
      "Мемлекеттік корпорация, техникалық және кәсіптік білім беру ұйымдары";</w:t>
      </w:r>
    </w:p>
    <w:p>
      <w:pPr>
        <w:spacing w:after="0"/>
        <w:ind w:left="0"/>
        <w:jc w:val="both"/>
      </w:pPr>
      <w:r>
        <w:rPr>
          <w:rFonts w:ascii="Times New Roman"/>
          <w:b w:val="false"/>
          <w:i w:val="false"/>
          <w:color w:val="000000"/>
          <w:sz w:val="28"/>
        </w:rPr>
        <w:t>
      реттік нөмірі 214-жол мынадай редакцияда жазылсын:</w:t>
      </w:r>
    </w:p>
    <w:p>
      <w:pPr>
        <w:spacing w:after="0"/>
        <w:ind w:left="0"/>
        <w:jc w:val="both"/>
      </w:pPr>
      <w:r>
        <w:rPr>
          <w:rFonts w:ascii="Times New Roman"/>
          <w:b w:val="false"/>
          <w:i w:val="false"/>
          <w:color w:val="000000"/>
          <w:sz w:val="28"/>
        </w:rPr>
        <w:t>
      "Мемлекеттік корпорация, жоғары оқу орындары, "электрондық үкімет" веб-порталы";</w:t>
      </w:r>
    </w:p>
    <w:p>
      <w:pPr>
        <w:spacing w:after="0"/>
        <w:ind w:left="0"/>
        <w:jc w:val="both"/>
      </w:pPr>
      <w:r>
        <w:rPr>
          <w:rFonts w:ascii="Times New Roman"/>
          <w:b w:val="false"/>
          <w:i w:val="false"/>
          <w:color w:val="000000"/>
          <w:sz w:val="28"/>
        </w:rPr>
        <w:t>
      реттік нөмірі 223-жол мынадай редакцияда жазылсын:</w:t>
      </w:r>
    </w:p>
    <w:p>
      <w:pPr>
        <w:spacing w:after="0"/>
        <w:ind w:left="0"/>
        <w:jc w:val="both"/>
      </w:pPr>
      <w:r>
        <w:rPr>
          <w:rFonts w:ascii="Times New Roman"/>
          <w:b w:val="false"/>
          <w:i w:val="false"/>
          <w:color w:val="000000"/>
          <w:sz w:val="28"/>
        </w:rPr>
        <w:t>
      "Мемлекеттік корпорация, Әділетмині, "электрондық үкіметтің" веб-порталы";</w:t>
      </w:r>
    </w:p>
    <w:p>
      <w:pPr>
        <w:spacing w:after="0"/>
        <w:ind w:left="0"/>
        <w:jc w:val="both"/>
      </w:pPr>
      <w:r>
        <w:rPr>
          <w:rFonts w:ascii="Times New Roman"/>
          <w:b w:val="false"/>
          <w:i w:val="false"/>
          <w:color w:val="000000"/>
          <w:sz w:val="28"/>
        </w:rPr>
        <w:t>
      реттік нөмірі 224-жолда: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Әділетмині,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 қағаз түрінде";</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нөмірлері 225, 226, 227-жолдар мынадай редакцияда жазылсын:</w:t>
      </w:r>
    </w:p>
    <w:p>
      <w:pPr>
        <w:spacing w:after="0"/>
        <w:ind w:left="0"/>
        <w:jc w:val="both"/>
      </w:pPr>
      <w:r>
        <w:rPr>
          <w:rFonts w:ascii="Times New Roman"/>
          <w:b w:val="false"/>
          <w:i w:val="false"/>
          <w:color w:val="000000"/>
          <w:sz w:val="28"/>
        </w:rPr>
        <w:t>
      "Мемлекеттік корпорация, Әділетмині, "электрондық үкіметтің" веб-порталы";</w:t>
      </w:r>
    </w:p>
    <w:p>
      <w:pPr>
        <w:spacing w:after="0"/>
        <w:ind w:left="0"/>
        <w:jc w:val="both"/>
      </w:pPr>
      <w:r>
        <w:rPr>
          <w:rFonts w:ascii="Times New Roman"/>
          <w:b w:val="false"/>
          <w:i w:val="false"/>
          <w:color w:val="000000"/>
          <w:sz w:val="28"/>
        </w:rPr>
        <w:t>
      реттік нөмірі 230-жол мынадай редакцияда жазылсын:</w:t>
      </w:r>
    </w:p>
    <w:p>
      <w:pPr>
        <w:spacing w:after="0"/>
        <w:ind w:left="0"/>
        <w:jc w:val="both"/>
      </w:pPr>
      <w:r>
        <w:rPr>
          <w:rFonts w:ascii="Times New Roman"/>
          <w:b w:val="false"/>
          <w:i w:val="false"/>
          <w:color w:val="000000"/>
          <w:sz w:val="28"/>
        </w:rPr>
        <w:t>
      "Мемлекеттік корпорация, Әділетмині, "электрондық үкіметтің" веб-порталы";</w:t>
      </w:r>
    </w:p>
    <w:p>
      <w:pPr>
        <w:spacing w:after="0"/>
        <w:ind w:left="0"/>
        <w:jc w:val="both"/>
      </w:pPr>
      <w:r>
        <w:rPr>
          <w:rFonts w:ascii="Times New Roman"/>
          <w:b w:val="false"/>
          <w:i w:val="false"/>
          <w:color w:val="000000"/>
          <w:sz w:val="28"/>
        </w:rPr>
        <w:t>
      реттік нөмірі 238-жолда: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"Тағылымдамадан өткен және жеке сот орындаушысы қызметімен айналысу құқығына үміткер адамдарды аттестаттаудан өткізу";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 мен астананың аумақтық әділет органдары";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 мен астананың аумақтық әділет органдары,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240-жол мынадай редакцияда жазылсын:</w:t>
      </w:r>
    </w:p>
    <w:p>
      <w:pPr>
        <w:spacing w:after="0"/>
        <w:ind w:left="0"/>
        <w:jc w:val="both"/>
      </w:pPr>
      <w:r>
        <w:rPr>
          <w:rFonts w:ascii="Times New Roman"/>
          <w:b w:val="false"/>
          <w:i w:val="false"/>
          <w:color w:val="000000"/>
          <w:sz w:val="28"/>
        </w:rPr>
        <w:t>
      "Мемлекеттік корпорация, МСМ, "электрондық үкіметтің" веб-порталы";</w:t>
      </w:r>
    </w:p>
    <w:p>
      <w:pPr>
        <w:spacing w:after="0"/>
        <w:ind w:left="0"/>
        <w:jc w:val="both"/>
      </w:pPr>
      <w:r>
        <w:rPr>
          <w:rFonts w:ascii="Times New Roman"/>
          <w:b w:val="false"/>
          <w:i w:val="false"/>
          <w:color w:val="000000"/>
          <w:sz w:val="28"/>
        </w:rPr>
        <w:t>
      реттік нөмірлері 241, 242, 243, 244, 245, 246, 247, 248, 249-жолдар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253, 254, 255-жолдар мынадай редакцияда жазылсын:</w:t>
      </w:r>
    </w:p>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 "электрондық үкіметтің" веб-порталы";</w:t>
      </w:r>
    </w:p>
    <w:p>
      <w:pPr>
        <w:spacing w:after="0"/>
        <w:ind w:left="0"/>
        <w:jc w:val="both"/>
      </w:pPr>
      <w:r>
        <w:rPr>
          <w:rFonts w:ascii="Times New Roman"/>
          <w:b w:val="false"/>
          <w:i w:val="false"/>
          <w:color w:val="000000"/>
          <w:sz w:val="28"/>
        </w:rPr>
        <w:t>
      реттік нөмірлері 256, 257-жолдар мынадай редакцияда жазылсын:</w:t>
      </w:r>
    </w:p>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облыстар, Алматы және Астана қалалары бойынша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нөмірі 264-жол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267, 268, 269-жолдар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270-жол мынадай редакцияда жазылсын:</w:t>
      </w:r>
    </w:p>
    <w:p>
      <w:pPr>
        <w:spacing w:after="0"/>
        <w:ind w:left="0"/>
        <w:jc w:val="both"/>
      </w:pPr>
      <w:r>
        <w:rPr>
          <w:rFonts w:ascii="Times New Roman"/>
          <w:b w:val="false"/>
          <w:i w:val="false"/>
          <w:color w:val="000000"/>
          <w:sz w:val="28"/>
        </w:rPr>
        <w:t>
      "Мемлекеттік корпорация, ИДМ Көлік комитетінің аумақтық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 "электрондық үкіметтің" веб-порталы";</w:t>
      </w:r>
    </w:p>
    <w:p>
      <w:pPr>
        <w:spacing w:after="0"/>
        <w:ind w:left="0"/>
        <w:jc w:val="both"/>
      </w:pPr>
      <w:r>
        <w:rPr>
          <w:rFonts w:ascii="Times New Roman"/>
          <w:b w:val="false"/>
          <w:i w:val="false"/>
          <w:color w:val="000000"/>
          <w:sz w:val="28"/>
        </w:rPr>
        <w:t>
      реттік нөмірі 272-жол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296-жол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301-жол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302-жол мынадай редакцияда жазылсын:</w:t>
      </w:r>
    </w:p>
    <w:p>
      <w:pPr>
        <w:spacing w:after="0"/>
        <w:ind w:left="0"/>
        <w:jc w:val="both"/>
      </w:pPr>
      <w:r>
        <w:rPr>
          <w:rFonts w:ascii="Times New Roman"/>
          <w:b w:val="false"/>
          <w:i w:val="false"/>
          <w:color w:val="000000"/>
          <w:sz w:val="28"/>
        </w:rPr>
        <w:t>
      "Мемлекеттік корпорация, "ҚазАвтоЖол ҰК" АҚ-ның облыстық филиалдары";</w:t>
      </w:r>
    </w:p>
    <w:p>
      <w:pPr>
        <w:spacing w:after="0"/>
        <w:ind w:left="0"/>
        <w:jc w:val="both"/>
      </w:pPr>
      <w:r>
        <w:rPr>
          <w:rFonts w:ascii="Times New Roman"/>
          <w:b w:val="false"/>
          <w:i w:val="false"/>
          <w:color w:val="000000"/>
          <w:sz w:val="28"/>
        </w:rPr>
        <w:t>
      реттік нөмірі 303-жол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аудандардың және облыстық маңызы бар қалалардың ЖАО, "электрондық үкіметтің веб-порталы";</w:t>
      </w:r>
    </w:p>
    <w:p>
      <w:pPr>
        <w:spacing w:after="0"/>
        <w:ind w:left="0"/>
        <w:jc w:val="both"/>
      </w:pPr>
      <w:r>
        <w:rPr>
          <w:rFonts w:ascii="Times New Roman"/>
          <w:b w:val="false"/>
          <w:i w:val="false"/>
          <w:color w:val="000000"/>
          <w:sz w:val="28"/>
        </w:rPr>
        <w:t xml:space="preserve">
      реттік нөмірлері 304, 305-жолдар мынадай редакцияда жазылсын: </w:t>
      </w:r>
    </w:p>
    <w:p>
      <w:pPr>
        <w:spacing w:after="0"/>
        <w:ind w:left="0"/>
        <w:jc w:val="both"/>
      </w:pPr>
      <w:r>
        <w:rPr>
          <w:rFonts w:ascii="Times New Roman"/>
          <w:b w:val="false"/>
          <w:i w:val="false"/>
          <w:color w:val="000000"/>
          <w:sz w:val="28"/>
        </w:rPr>
        <w:t>
      "Мемлекеттік корпорация, "ҚазАвтоЖол ҰК" АҚ-ның облыстық филиалдары";</w:t>
      </w:r>
    </w:p>
    <w:p>
      <w:pPr>
        <w:spacing w:after="0"/>
        <w:ind w:left="0"/>
        <w:jc w:val="both"/>
      </w:pPr>
      <w:r>
        <w:rPr>
          <w:rFonts w:ascii="Times New Roman"/>
          <w:b w:val="false"/>
          <w:i w:val="false"/>
          <w:color w:val="000000"/>
          <w:sz w:val="28"/>
        </w:rPr>
        <w:t xml:space="preserve">
      реттік нөмірі 306-жол мынадай редакцияда жазылсын: </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xml:space="preserve">
      реттік нөмірі 307-жол мынадай редакцияда жазылсын: </w:t>
      </w:r>
    </w:p>
    <w:p>
      <w:pPr>
        <w:spacing w:after="0"/>
        <w:ind w:left="0"/>
        <w:jc w:val="both"/>
      </w:pPr>
      <w:r>
        <w:rPr>
          <w:rFonts w:ascii="Times New Roman"/>
          <w:b w:val="false"/>
          <w:i w:val="false"/>
          <w:color w:val="000000"/>
          <w:sz w:val="28"/>
        </w:rPr>
        <w:t>
      "Мемлекеттік корпорация, ИДМ Көлік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xml:space="preserve">
      реттік нөмірлері 309, 310, 311-жолдар мынадай редакцияда жазылсын: </w:t>
      </w:r>
    </w:p>
    <w:p>
      <w:pPr>
        <w:spacing w:after="0"/>
        <w:ind w:left="0"/>
        <w:jc w:val="both"/>
      </w:pPr>
      <w:r>
        <w:rPr>
          <w:rFonts w:ascii="Times New Roman"/>
          <w:b w:val="false"/>
          <w:i w:val="false"/>
          <w:color w:val="000000"/>
          <w:sz w:val="28"/>
        </w:rPr>
        <w:t>
      "Мемлекеттік корпорация, ЭМ Мұнай-газ кешеніндегі экологиялық реттеу, бақылау және мемлекеттік инспекция комитеті, "электрондық үкіметтің" веб-порталы";</w:t>
      </w:r>
    </w:p>
    <w:p>
      <w:pPr>
        <w:spacing w:after="0"/>
        <w:ind w:left="0"/>
        <w:jc w:val="both"/>
      </w:pPr>
      <w:r>
        <w:rPr>
          <w:rFonts w:ascii="Times New Roman"/>
          <w:b w:val="false"/>
          <w:i w:val="false"/>
          <w:color w:val="000000"/>
          <w:sz w:val="28"/>
        </w:rPr>
        <w:t>
      реттік нөмірлері 315, 316-жолдар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 "электрондық үкіметтің" веб-порталы";</w:t>
      </w:r>
    </w:p>
    <w:p>
      <w:pPr>
        <w:spacing w:after="0"/>
        <w:ind w:left="0"/>
        <w:jc w:val="both"/>
      </w:pPr>
      <w:r>
        <w:rPr>
          <w:rFonts w:ascii="Times New Roman"/>
          <w:b w:val="false"/>
          <w:i w:val="false"/>
          <w:color w:val="000000"/>
          <w:sz w:val="28"/>
        </w:rPr>
        <w:t>
      реттік нөмірі 327-жолдың 3-бағаны мынадай редакцияда жазылсын:</w:t>
      </w:r>
    </w:p>
    <w:p>
      <w:pPr>
        <w:spacing w:after="0"/>
        <w:ind w:left="0"/>
        <w:jc w:val="both"/>
      </w:pPr>
      <w:r>
        <w:rPr>
          <w:rFonts w:ascii="Times New Roman"/>
          <w:b w:val="false"/>
          <w:i w:val="false"/>
          <w:color w:val="000000"/>
          <w:sz w:val="28"/>
        </w:rPr>
        <w:t>
      "Жер қойнауы бөлігінен тәулігіне елуден екі мың текше метрге дейін алу лимиттерімен шаруашылық-ауызсу және өндірістік-техникалық жерасты суларын пайдалану";</w:t>
      </w:r>
    </w:p>
    <w:p>
      <w:pPr>
        <w:spacing w:after="0"/>
        <w:ind w:left="0"/>
        <w:jc w:val="both"/>
      </w:pPr>
      <w:r>
        <w:rPr>
          <w:rFonts w:ascii="Times New Roman"/>
          <w:b w:val="false"/>
          <w:i w:val="false"/>
          <w:color w:val="000000"/>
          <w:sz w:val="28"/>
        </w:rPr>
        <w:t>
      мынадай мазмұндағы реттік нөмірлері 335-1, 335-2-жолдармен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9"/>
        <w:gridCol w:w="2348"/>
        <w:gridCol w:w="3160"/>
        <w:gridCol w:w="615"/>
        <w:gridCol w:w="213"/>
        <w:gridCol w:w="1971"/>
        <w:gridCol w:w="1972"/>
        <w:gridCol w:w="214"/>
        <w:gridCol w:w="348"/>
      </w:tblGrid>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01202015</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Бөгеттің қауіпсіздігі декларациясын тіркеу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01202016</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Су ресурстары комитетiнің Су ресурстарын пайдалануды және қорғауды реттеу жөніндегі бассейндік инспекциялары</w:t>
            </w:r>
          </w:p>
        </w:tc>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353-жолдың 6 және 7-бағандарына орыс тіліндегі мәтіндерге өзгерістер енгізілді, қазақ тіліндегі мәтін өзгермейді;</w:t>
      </w:r>
    </w:p>
    <w:bookmarkStart w:name="z6" w:id="4"/>
    <w:p>
      <w:pPr>
        <w:spacing w:after="0"/>
        <w:ind w:left="0"/>
        <w:jc w:val="both"/>
      </w:pPr>
      <w:r>
        <w:rPr>
          <w:rFonts w:ascii="Times New Roman"/>
          <w:b w:val="false"/>
          <w:i w:val="false"/>
          <w:color w:val="000000"/>
          <w:sz w:val="28"/>
        </w:rPr>
        <w:t>
      реттік нөмірі 355-жол алып тасталсын;</w:t>
      </w:r>
    </w:p>
    <w:bookmarkEnd w:id="4"/>
    <w:p>
      <w:pPr>
        <w:spacing w:after="0"/>
        <w:ind w:left="0"/>
        <w:jc w:val="both"/>
      </w:pPr>
      <w:r>
        <w:rPr>
          <w:rFonts w:ascii="Times New Roman"/>
          <w:b w:val="false"/>
          <w:i w:val="false"/>
          <w:color w:val="000000"/>
          <w:sz w:val="28"/>
        </w:rPr>
        <w:t>
      реттік нөмірі 358-жолдың 7-бағаны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 "электрондық үкіметтің" веб-порталы";</w:t>
      </w:r>
    </w:p>
    <w:bookmarkStart w:name="z7" w:id="5"/>
    <w:p>
      <w:pPr>
        <w:spacing w:after="0"/>
        <w:ind w:left="0"/>
        <w:jc w:val="both"/>
      </w:pPr>
      <w:r>
        <w:rPr>
          <w:rFonts w:ascii="Times New Roman"/>
          <w:b w:val="false"/>
          <w:i w:val="false"/>
          <w:color w:val="000000"/>
          <w:sz w:val="28"/>
        </w:rPr>
        <w:t>
      реттік нөмірі 370-жол алып тасталсын;</w:t>
      </w:r>
    </w:p>
    <w:bookmarkEnd w:id="5"/>
    <w:p>
      <w:pPr>
        <w:spacing w:after="0"/>
        <w:ind w:left="0"/>
        <w:jc w:val="both"/>
      </w:pPr>
      <w:r>
        <w:rPr>
          <w:rFonts w:ascii="Times New Roman"/>
          <w:b w:val="false"/>
          <w:i w:val="false"/>
          <w:color w:val="000000"/>
          <w:sz w:val="28"/>
        </w:rPr>
        <w:t>
      реттік нөмірі 374-жолдың 3-бағаны мынадай редакцияда жазылсын:</w:t>
      </w:r>
    </w:p>
    <w:p>
      <w:pPr>
        <w:spacing w:after="0"/>
        <w:ind w:left="0"/>
        <w:jc w:val="both"/>
      </w:pPr>
      <w:r>
        <w:rPr>
          <w:rFonts w:ascii="Times New Roman"/>
          <w:b w:val="false"/>
          <w:i w:val="false"/>
          <w:color w:val="000000"/>
          <w:sz w:val="28"/>
        </w:rPr>
        <w:t>
      "Кеден одағы аумағының шегінде Қазақстан Республикасының аумағынан тысқары жерлерге геологиялық ақпаратты шығаруға келісім беру";</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392-жол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 кенттердің, ауылдардың, ауылдық округтердің әкімдері, "электрондық үкіметтің" веб-порталы";</w:t>
      </w:r>
    </w:p>
    <w:p>
      <w:pPr>
        <w:spacing w:after="0"/>
        <w:ind w:left="0"/>
        <w:jc w:val="both"/>
      </w:pPr>
      <w:r>
        <w:rPr>
          <w:rFonts w:ascii="Times New Roman"/>
          <w:b w:val="false"/>
          <w:i w:val="false"/>
          <w:color w:val="000000"/>
          <w:sz w:val="28"/>
        </w:rPr>
        <w:t>
      реттік нөмірі 394-жол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 "электрондық үкіметтің" веб-порталы";</w:t>
      </w:r>
    </w:p>
    <w:p>
      <w:pPr>
        <w:spacing w:after="0"/>
        <w:ind w:left="0"/>
        <w:jc w:val="both"/>
      </w:pPr>
      <w:r>
        <w:rPr>
          <w:rFonts w:ascii="Times New Roman"/>
          <w:b w:val="false"/>
          <w:i w:val="false"/>
          <w:color w:val="000000"/>
          <w:sz w:val="28"/>
        </w:rPr>
        <w:t>
      реттік нөмірлері 395, 396-жолдар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w:t>
      </w:r>
    </w:p>
    <w:p>
      <w:pPr>
        <w:spacing w:after="0"/>
        <w:ind w:left="0"/>
        <w:jc w:val="both"/>
      </w:pPr>
      <w:r>
        <w:rPr>
          <w:rFonts w:ascii="Times New Roman"/>
          <w:b w:val="false"/>
          <w:i w:val="false"/>
          <w:color w:val="000000"/>
          <w:sz w:val="28"/>
        </w:rPr>
        <w:t>
      реттік нөмірі 397-жол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 "электрондық үкімет" веб-порталы";</w:t>
      </w:r>
    </w:p>
    <w:p>
      <w:pPr>
        <w:spacing w:after="0"/>
        <w:ind w:left="0"/>
        <w:jc w:val="both"/>
      </w:pPr>
      <w:r>
        <w:rPr>
          <w:rFonts w:ascii="Times New Roman"/>
          <w:b w:val="false"/>
          <w:i w:val="false"/>
          <w:color w:val="000000"/>
          <w:sz w:val="28"/>
        </w:rPr>
        <w:t>
      реттік нөмірі 398-жол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w:t>
      </w:r>
    </w:p>
    <w:p>
      <w:pPr>
        <w:spacing w:after="0"/>
        <w:ind w:left="0"/>
        <w:jc w:val="both"/>
      </w:pPr>
      <w:r>
        <w:rPr>
          <w:rFonts w:ascii="Times New Roman"/>
          <w:b w:val="false"/>
          <w:i w:val="false"/>
          <w:color w:val="000000"/>
          <w:sz w:val="28"/>
        </w:rPr>
        <w:t>
      реттік нөмірі 400-жол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w:t>
      </w:r>
    </w:p>
    <w:p>
      <w:pPr>
        <w:spacing w:after="0"/>
        <w:ind w:left="0"/>
        <w:jc w:val="both"/>
      </w:pPr>
      <w:r>
        <w:rPr>
          <w:rFonts w:ascii="Times New Roman"/>
          <w:b w:val="false"/>
          <w:i w:val="false"/>
          <w:color w:val="000000"/>
          <w:sz w:val="28"/>
        </w:rPr>
        <w:t>
      реттік нөмірі 401-жол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 "электрондық үкіметтің" веб-порталы";</w:t>
      </w:r>
    </w:p>
    <w:p>
      <w:pPr>
        <w:spacing w:after="0"/>
        <w:ind w:left="0"/>
        <w:jc w:val="both"/>
      </w:pPr>
      <w:r>
        <w:rPr>
          <w:rFonts w:ascii="Times New Roman"/>
          <w:b w:val="false"/>
          <w:i w:val="false"/>
          <w:color w:val="000000"/>
          <w:sz w:val="28"/>
        </w:rPr>
        <w:t>
      реттік нөмірі 403-жол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w:t>
      </w:r>
    </w:p>
    <w:p>
      <w:pPr>
        <w:spacing w:after="0"/>
        <w:ind w:left="0"/>
        <w:jc w:val="both"/>
      </w:pPr>
      <w:r>
        <w:rPr>
          <w:rFonts w:ascii="Times New Roman"/>
          <w:b w:val="false"/>
          <w:i w:val="false"/>
          <w:color w:val="000000"/>
          <w:sz w:val="28"/>
        </w:rPr>
        <w:t>
      мынадай мазмұндағы реттік нөмірі 406-8-жолмен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2"/>
        <w:gridCol w:w="3206"/>
        <w:gridCol w:w="4252"/>
        <w:gridCol w:w="840"/>
        <w:gridCol w:w="292"/>
        <w:gridCol w:w="475"/>
        <w:gridCol w:w="475"/>
        <w:gridCol w:w="292"/>
        <w:gridCol w:w="476"/>
      </w:tblGrid>
      <w:tr>
        <w:trPr>
          <w:trHeight w:val="30" w:hRule="atLeast"/>
        </w:trPr>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3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орталық</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орталық</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409-жол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 "электрондық үкіметтің" веб-порталы";</w:t>
      </w:r>
    </w:p>
    <w:p>
      <w:pPr>
        <w:spacing w:after="0"/>
        <w:ind w:left="0"/>
        <w:jc w:val="both"/>
      </w:pPr>
      <w:r>
        <w:rPr>
          <w:rFonts w:ascii="Times New Roman"/>
          <w:b w:val="false"/>
          <w:i w:val="false"/>
          <w:color w:val="000000"/>
          <w:sz w:val="28"/>
        </w:rPr>
        <w:t xml:space="preserve">
      реттік нөмірі 413-жол мынадай редакцияда жазылсын: </w:t>
      </w:r>
    </w:p>
    <w:p>
      <w:pPr>
        <w:spacing w:after="0"/>
        <w:ind w:left="0"/>
        <w:jc w:val="both"/>
      </w:pPr>
      <w:r>
        <w:rPr>
          <w:rFonts w:ascii="Times New Roman"/>
          <w:b w:val="false"/>
          <w:i w:val="false"/>
          <w:color w:val="000000"/>
          <w:sz w:val="28"/>
        </w:rPr>
        <w:t>
      "Мемлекеттік корпорация, АШМ Ветеринарлық бақылау және қадағалау комитетінің аумақтық инспекциялары, "электрондық үкіметтің" веб-порталы";</w:t>
      </w:r>
    </w:p>
    <w:p>
      <w:pPr>
        <w:spacing w:after="0"/>
        <w:ind w:left="0"/>
        <w:jc w:val="both"/>
      </w:pPr>
      <w:r>
        <w:rPr>
          <w:rFonts w:ascii="Times New Roman"/>
          <w:b w:val="false"/>
          <w:i w:val="false"/>
          <w:color w:val="000000"/>
          <w:sz w:val="28"/>
        </w:rPr>
        <w:t xml:space="preserve">
      реттік нөмірі 426-жол мынадай редакцияда жазылсын: </w:t>
      </w:r>
    </w:p>
    <w:p>
      <w:pPr>
        <w:spacing w:after="0"/>
        <w:ind w:left="0"/>
        <w:jc w:val="both"/>
      </w:pPr>
      <w:r>
        <w:rPr>
          <w:rFonts w:ascii="Times New Roman"/>
          <w:b w:val="false"/>
          <w:i w:val="false"/>
          <w:color w:val="000000"/>
          <w:sz w:val="28"/>
        </w:rPr>
        <w:t>
      "Мемлекеттік корпорация, ИДМ Техникалық реттеу және метрология комитеті, "электрондық үкіметтің" веб-порталы";</w:t>
      </w:r>
    </w:p>
    <w:p>
      <w:pPr>
        <w:spacing w:after="0"/>
        <w:ind w:left="0"/>
        <w:jc w:val="both"/>
      </w:pPr>
      <w:r>
        <w:rPr>
          <w:rFonts w:ascii="Times New Roman"/>
          <w:b w:val="false"/>
          <w:i w:val="false"/>
          <w:color w:val="000000"/>
          <w:sz w:val="28"/>
        </w:rPr>
        <w:t>
      реттік нөмірі 427-жолда: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"ҚазИнМетр" РМК, "электрондық үкіметтің" веб-порталы";</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"Тегін";</w:t>
      </w:r>
    </w:p>
    <w:p>
      <w:pPr>
        <w:spacing w:after="0"/>
        <w:ind w:left="0"/>
        <w:jc w:val="both"/>
      </w:pPr>
      <w:r>
        <w:rPr>
          <w:rFonts w:ascii="Times New Roman"/>
          <w:b w:val="false"/>
          <w:i w:val="false"/>
          <w:color w:val="000000"/>
          <w:sz w:val="28"/>
        </w:rPr>
        <w:t>
      реттік нөмірі 429-жолдың 7-бағаны мынадай редакцияда жазылсын:</w:t>
      </w:r>
    </w:p>
    <w:p>
      <w:pPr>
        <w:spacing w:after="0"/>
        <w:ind w:left="0"/>
        <w:jc w:val="both"/>
      </w:pPr>
      <w:r>
        <w:rPr>
          <w:rFonts w:ascii="Times New Roman"/>
          <w:b w:val="false"/>
          <w:i w:val="false"/>
          <w:color w:val="000000"/>
          <w:sz w:val="28"/>
        </w:rPr>
        <w:t>
      "Мемлекеттік корпорация, ИДМ Техникалық реттеу және метрология комитеті, "электрондық үкіметтің" веб-порталы";</w:t>
      </w:r>
    </w:p>
    <w:p>
      <w:pPr>
        <w:spacing w:after="0"/>
        <w:ind w:left="0"/>
        <w:jc w:val="both"/>
      </w:pPr>
      <w:r>
        <w:rPr>
          <w:rFonts w:ascii="Times New Roman"/>
          <w:b w:val="false"/>
          <w:i w:val="false"/>
          <w:color w:val="000000"/>
          <w:sz w:val="28"/>
        </w:rPr>
        <w:t>
      реттік нөмірі 442-жолда:</w:t>
      </w:r>
    </w:p>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"ИДМ";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"ИДМ Индустриялық даму және өнеркәсіптік қауіпсіздік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"ИДМ Индустриялық даму және өнеркәсіптік қауіпсіздік комитеті, "электрондық үкіметтің" веб-порталы";</w:t>
      </w:r>
    </w:p>
    <w:p>
      <w:pPr>
        <w:spacing w:after="0"/>
        <w:ind w:left="0"/>
        <w:jc w:val="both"/>
      </w:pPr>
      <w:r>
        <w:rPr>
          <w:rFonts w:ascii="Times New Roman"/>
          <w:b w:val="false"/>
          <w:i w:val="false"/>
          <w:color w:val="000000"/>
          <w:sz w:val="28"/>
        </w:rPr>
        <w:t>
      реттік нөмірі 444-жолда:</w:t>
      </w:r>
    </w:p>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"ИДМ";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"ИДМ Индустриялық даму және өнеркәсіптік қауіпсіздік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"ИДМ Индустриялық даму және өнеркәсіптік қауіпсіздік комитеті, "электрондық үкіметтің" веб-порталы";</w:t>
      </w:r>
    </w:p>
    <w:p>
      <w:pPr>
        <w:spacing w:after="0"/>
        <w:ind w:left="0"/>
        <w:jc w:val="both"/>
      </w:pPr>
      <w:r>
        <w:rPr>
          <w:rFonts w:ascii="Times New Roman"/>
          <w:b w:val="false"/>
          <w:i w:val="false"/>
          <w:color w:val="000000"/>
          <w:sz w:val="28"/>
        </w:rPr>
        <w:t>
      реттік нөмірі 445-жолда:</w:t>
      </w:r>
    </w:p>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"ИДМ";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"ИДМ Индустриялық даму және өнеркәсіптік қауіпсіздік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"ИДМ Индустриялық даму және өнеркәсіптік қауіпсіздік комитеті, "электрондық үкіметтің" веб-порталы";</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448-жол мынадай редакцияда жазылсын:</w:t>
      </w:r>
    </w:p>
    <w:p>
      <w:pPr>
        <w:spacing w:after="0"/>
        <w:ind w:left="0"/>
        <w:jc w:val="both"/>
      </w:pPr>
      <w:r>
        <w:rPr>
          <w:rFonts w:ascii="Times New Roman"/>
          <w:b w:val="false"/>
          <w:i w:val="false"/>
          <w:color w:val="000000"/>
          <w:sz w:val="28"/>
        </w:rPr>
        <w:t>
      "Мемлекеттік корпорация, ИДМ Индустриялық даму және өнеркәсіптік қауіпсіздік комитеті, "электрондық үкіметтің" веб-порталы";</w:t>
      </w:r>
    </w:p>
    <w:p>
      <w:pPr>
        <w:spacing w:after="0"/>
        <w:ind w:left="0"/>
        <w:jc w:val="both"/>
      </w:pPr>
      <w:r>
        <w:rPr>
          <w:rFonts w:ascii="Times New Roman"/>
          <w:b w:val="false"/>
          <w:i w:val="false"/>
          <w:color w:val="000000"/>
          <w:sz w:val="28"/>
        </w:rPr>
        <w:t>
      реттік нөмірі 450, 451-жолдар мынадай редакцияда жазылсын:</w:t>
      </w:r>
    </w:p>
    <w:p>
      <w:pPr>
        <w:spacing w:after="0"/>
        <w:ind w:left="0"/>
        <w:jc w:val="both"/>
      </w:pPr>
      <w:r>
        <w:rPr>
          <w:rFonts w:ascii="Times New Roman"/>
          <w:b w:val="false"/>
          <w:i w:val="false"/>
          <w:color w:val="000000"/>
          <w:sz w:val="28"/>
        </w:rPr>
        <w:t>
      "Мемлекеттік корпорация, ИДМ Индустриялық даму және өнеркәсіптік қауіпсіздік комитеті, "электрондық үкіметтің" веб-порталы";</w:t>
      </w:r>
    </w:p>
    <w:p>
      <w:pPr>
        <w:spacing w:after="0"/>
        <w:ind w:left="0"/>
        <w:jc w:val="both"/>
      </w:pPr>
      <w:r>
        <w:rPr>
          <w:rFonts w:ascii="Times New Roman"/>
          <w:b w:val="false"/>
          <w:i w:val="false"/>
          <w:color w:val="000000"/>
          <w:sz w:val="28"/>
        </w:rPr>
        <w:t>
      реттік нөмірі 454-жолда: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"Индустриялық-инновациялық жобаның кешенді жоспарын әзірлеу және/немесе сараптама жасау шығындарын өтеу";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"Қазақстандық индустрияны дамыту институты" АҚ" және кәсіпкерлерге қызмет көрсету орталықтары";</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474-жол мынадай редакцияда жазылсын:</w:t>
      </w:r>
    </w:p>
    <w:p>
      <w:pPr>
        <w:spacing w:after="0"/>
        <w:ind w:left="0"/>
        <w:jc w:val="both"/>
      </w:pPr>
      <w:r>
        <w:rPr>
          <w:rFonts w:ascii="Times New Roman"/>
          <w:b w:val="false"/>
          <w:i w:val="false"/>
          <w:color w:val="000000"/>
          <w:sz w:val="28"/>
        </w:rPr>
        <w:t>
      "Мемлекеттік корпорация, ЭМ Мұнай-газ кешеніндегі экологиялық реттеу, бақылау және мемлекеттік инспекция комитеті, "электрондық үкіметтің" веб-порталы";</w:t>
      </w:r>
    </w:p>
    <w:p>
      <w:pPr>
        <w:spacing w:after="0"/>
        <w:ind w:left="0"/>
        <w:jc w:val="both"/>
      </w:pPr>
      <w:r>
        <w:rPr>
          <w:rFonts w:ascii="Times New Roman"/>
          <w:b w:val="false"/>
          <w:i w:val="false"/>
          <w:color w:val="000000"/>
          <w:sz w:val="28"/>
        </w:rPr>
        <w:t>
      реттік нөмірі 478-жол мынадай редакцияда жазылсын:</w:t>
      </w:r>
    </w:p>
    <w:p>
      <w:pPr>
        <w:spacing w:after="0"/>
        <w:ind w:left="0"/>
        <w:jc w:val="both"/>
      </w:pPr>
      <w:r>
        <w:rPr>
          <w:rFonts w:ascii="Times New Roman"/>
          <w:b w:val="false"/>
          <w:i w:val="false"/>
          <w:color w:val="000000"/>
          <w:sz w:val="28"/>
        </w:rPr>
        <w:t>
      "Мемлекеттік корпорация, аудандар, қалалар және қалалардағы аудандар бойынша, арнайы экономикалық аймақтардың аумақтарындағы Қаржыминінің Мемлекеттік кірістер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нөмірі 479-жол мынадай редакцияда жазылсын:</w:t>
      </w:r>
    </w:p>
    <w:p>
      <w:pPr>
        <w:spacing w:after="0"/>
        <w:ind w:left="0"/>
        <w:jc w:val="both"/>
      </w:pPr>
      <w:r>
        <w:rPr>
          <w:rFonts w:ascii="Times New Roman"/>
          <w:b w:val="false"/>
          <w:i w:val="false"/>
          <w:color w:val="000000"/>
          <w:sz w:val="28"/>
        </w:rPr>
        <w:t>
      "Мемлекеттік корпорация, аудандар, қалалар және қалалардағы аудандар бойынша, арнайы экономикалық аймақтардың аумақтарындағы Қаржыминінің Мемлекеттік кірістер комитетінің аумақтық органдары";</w:t>
      </w:r>
    </w:p>
    <w:p>
      <w:pPr>
        <w:spacing w:after="0"/>
        <w:ind w:left="0"/>
        <w:jc w:val="both"/>
      </w:pPr>
      <w:r>
        <w:rPr>
          <w:rFonts w:ascii="Times New Roman"/>
          <w:b w:val="false"/>
          <w:i w:val="false"/>
          <w:color w:val="000000"/>
          <w:sz w:val="28"/>
        </w:rPr>
        <w:t>
      реттік нөмірі 480-жол мынадай редакцияда жазылсын:</w:t>
      </w:r>
    </w:p>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комитетінің облыстар, Астана және Алматы қалалары бойынша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нөмірі 483-жол мынадай редакцияда жазылсын:</w:t>
      </w:r>
    </w:p>
    <w:p>
      <w:pPr>
        <w:spacing w:after="0"/>
        <w:ind w:left="0"/>
        <w:jc w:val="both"/>
      </w:pPr>
      <w:r>
        <w:rPr>
          <w:rFonts w:ascii="Times New Roman"/>
          <w:b w:val="false"/>
          <w:i w:val="false"/>
          <w:color w:val="000000"/>
          <w:sz w:val="28"/>
        </w:rPr>
        <w:t>
      "Мемлекеттік корпорация, аудандар, қалалар және қалалардағы аудандар бойынша, арнайы экономикалық аймақтардың аумақтарындағы Қаржыминінің Мемлекеттік кірістер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нөмірі 486-жол мынадай редакцияда жазылсын:</w:t>
      </w:r>
    </w:p>
    <w:p>
      <w:pPr>
        <w:spacing w:after="0"/>
        <w:ind w:left="0"/>
        <w:jc w:val="both"/>
      </w:pPr>
      <w:r>
        <w:rPr>
          <w:rFonts w:ascii="Times New Roman"/>
          <w:b w:val="false"/>
          <w:i w:val="false"/>
          <w:color w:val="000000"/>
          <w:sz w:val="28"/>
        </w:rPr>
        <w:t>
      "Мемлекеттік корпорация, аудандар, қалалар және қалалардағы аудандар бойынша, арнайы экономикалық аймақтардың аумақтарындағы Қаржыминінің Мемлекеттік кірістер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нөмірлері 487, 488-жолдар мынадай редакцияда жазылсын:</w:t>
      </w:r>
    </w:p>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 Қаржыминінің Мемлекеттік кірістер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нөмірі 491-жол мынадай редакцияда жазылсын:</w:t>
      </w:r>
    </w:p>
    <w:p>
      <w:pPr>
        <w:spacing w:after="0"/>
        <w:ind w:left="0"/>
        <w:jc w:val="both"/>
      </w:pPr>
      <w:r>
        <w:rPr>
          <w:rFonts w:ascii="Times New Roman"/>
          <w:b w:val="false"/>
          <w:i w:val="false"/>
          <w:color w:val="000000"/>
          <w:sz w:val="28"/>
        </w:rPr>
        <w:t>
      "Мемлекеттік корпорация, Қаржымині, Қаржымині Мемлекеттік кірістер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нөмірі 492-жол мынадай редакцияда жазылсын:</w:t>
      </w:r>
    </w:p>
    <w:p>
      <w:pPr>
        <w:spacing w:after="0"/>
        <w:ind w:left="0"/>
        <w:jc w:val="both"/>
      </w:pPr>
      <w:r>
        <w:rPr>
          <w:rFonts w:ascii="Times New Roman"/>
          <w:b w:val="false"/>
          <w:i w:val="false"/>
          <w:color w:val="000000"/>
          <w:sz w:val="28"/>
        </w:rPr>
        <w:t>
      "Мемлекеттік корпорация, аудандар, қалалар және қалалардағы аудандар бойынша, арнайы экономикалық аймақтардың аумақтарындағы Қаржыминінің Мемлекеттік кірістер комитетінің аумақтық органдары";</w:t>
      </w:r>
    </w:p>
    <w:p>
      <w:pPr>
        <w:spacing w:after="0"/>
        <w:ind w:left="0"/>
        <w:jc w:val="both"/>
      </w:pPr>
      <w:r>
        <w:rPr>
          <w:rFonts w:ascii="Times New Roman"/>
          <w:b w:val="false"/>
          <w:i w:val="false"/>
          <w:color w:val="000000"/>
          <w:sz w:val="28"/>
        </w:rPr>
        <w:t>
      реттік нөмірі 493-жол мынадай редакцияда жазылсын:</w:t>
      </w:r>
    </w:p>
    <w:p>
      <w:pPr>
        <w:spacing w:after="0"/>
        <w:ind w:left="0"/>
        <w:jc w:val="both"/>
      </w:pPr>
      <w:r>
        <w:rPr>
          <w:rFonts w:ascii="Times New Roman"/>
          <w:b w:val="false"/>
          <w:i w:val="false"/>
          <w:color w:val="000000"/>
          <w:sz w:val="28"/>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нөмірі 495-жол мынадай редакцияда жазылсын:</w:t>
      </w:r>
    </w:p>
    <w:p>
      <w:pPr>
        <w:spacing w:after="0"/>
        <w:ind w:left="0"/>
        <w:jc w:val="both"/>
      </w:pPr>
      <w:r>
        <w:rPr>
          <w:rFonts w:ascii="Times New Roman"/>
          <w:b w:val="false"/>
          <w:i w:val="false"/>
          <w:color w:val="000000"/>
          <w:sz w:val="28"/>
        </w:rPr>
        <w:t>
      "Мемлекеттік корпорация, Қаржыминінің Мемлекеттік кірістер комитеті, "электрондық үкіметтің" веб-порталы";</w:t>
      </w:r>
    </w:p>
    <w:p>
      <w:pPr>
        <w:spacing w:after="0"/>
        <w:ind w:left="0"/>
        <w:jc w:val="both"/>
      </w:pPr>
      <w:r>
        <w:rPr>
          <w:rFonts w:ascii="Times New Roman"/>
          <w:b w:val="false"/>
          <w:i w:val="false"/>
          <w:color w:val="000000"/>
          <w:sz w:val="28"/>
        </w:rPr>
        <w:t>
      реттік нөмірі 499-жол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568-жолда: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және кедендері";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"Қаржымині Мемлекеттік кірістер комитетінің облыстар, Астана және Алматы қалалары бойынша аумақтық органдары және кедендері, "электрондық үкіметтің" веб-порталы";</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593-жол мынадай редакцияда жазылсын:</w:t>
      </w:r>
    </w:p>
    <w:p>
      <w:pPr>
        <w:spacing w:after="0"/>
        <w:ind w:left="0"/>
        <w:jc w:val="both"/>
      </w:pPr>
      <w:r>
        <w:rPr>
          <w:rFonts w:ascii="Times New Roman"/>
          <w:b w:val="false"/>
          <w:i w:val="false"/>
          <w:color w:val="000000"/>
          <w:sz w:val="28"/>
        </w:rPr>
        <w:t>
      "Мемлекеттік корпорация, БП ҚСАЕК, БП ҚСАЕК аумақтық басқармалары";</w:t>
      </w:r>
    </w:p>
    <w:p>
      <w:pPr>
        <w:spacing w:after="0"/>
        <w:ind w:left="0"/>
        <w:jc w:val="both"/>
      </w:pPr>
      <w:r>
        <w:rPr>
          <w:rFonts w:ascii="Times New Roman"/>
          <w:b w:val="false"/>
          <w:i w:val="false"/>
          <w:color w:val="000000"/>
          <w:sz w:val="28"/>
        </w:rPr>
        <w:t>
      реттік нөмірі 596-жол мынадай редакцияда жазылсын:</w:t>
      </w:r>
    </w:p>
    <w:p>
      <w:pPr>
        <w:spacing w:after="0"/>
        <w:ind w:left="0"/>
        <w:jc w:val="both"/>
      </w:pPr>
      <w:r>
        <w:rPr>
          <w:rFonts w:ascii="Times New Roman"/>
          <w:b w:val="false"/>
          <w:i w:val="false"/>
          <w:color w:val="000000"/>
          <w:sz w:val="28"/>
        </w:rPr>
        <w:t>
      "Мемлекеттік корпорация, ІІМ аумақтық бөлімшелері";</w:t>
      </w:r>
    </w:p>
    <w:p>
      <w:pPr>
        <w:spacing w:after="0"/>
        <w:ind w:left="0"/>
        <w:jc w:val="both"/>
      </w:pPr>
      <w:r>
        <w:rPr>
          <w:rFonts w:ascii="Times New Roman"/>
          <w:b w:val="false"/>
          <w:i w:val="false"/>
          <w:color w:val="000000"/>
          <w:sz w:val="28"/>
        </w:rPr>
        <w:t>
      реттік нөмірі 600-жол мынадай редакцияда жазылсын:</w:t>
      </w:r>
    </w:p>
    <w:p>
      <w:pPr>
        <w:spacing w:after="0"/>
        <w:ind w:left="0"/>
        <w:jc w:val="both"/>
      </w:pPr>
      <w:r>
        <w:rPr>
          <w:rFonts w:ascii="Times New Roman"/>
          <w:b w:val="false"/>
          <w:i w:val="false"/>
          <w:color w:val="000000"/>
          <w:sz w:val="28"/>
        </w:rPr>
        <w:t>
      "Мемлекеттік корпорация, Әділетминінің аумақтық органдары";</w:t>
      </w:r>
    </w:p>
    <w:p>
      <w:pPr>
        <w:spacing w:after="0"/>
        <w:ind w:left="0"/>
        <w:jc w:val="both"/>
      </w:pPr>
      <w:r>
        <w:rPr>
          <w:rFonts w:ascii="Times New Roman"/>
          <w:b w:val="false"/>
          <w:i w:val="false"/>
          <w:color w:val="000000"/>
          <w:sz w:val="28"/>
        </w:rPr>
        <w:t>
      реттік нөмірі 609-жолда: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610-жолда: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611-жолда: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612-жол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w:t>
      </w:r>
    </w:p>
    <w:p>
      <w:pPr>
        <w:spacing w:after="0"/>
        <w:ind w:left="0"/>
        <w:jc w:val="both"/>
      </w:pPr>
      <w:r>
        <w:rPr>
          <w:rFonts w:ascii="Times New Roman"/>
          <w:b w:val="false"/>
          <w:i w:val="false"/>
          <w:color w:val="000000"/>
          <w:sz w:val="28"/>
        </w:rPr>
        <w:t xml:space="preserve">
      реттік нөмірі 613-жол мынадай редакцияда жазылсын: </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 "электрондық үкіметтің" веб-порталы";</w:t>
      </w:r>
    </w:p>
    <w:p>
      <w:pPr>
        <w:spacing w:after="0"/>
        <w:ind w:left="0"/>
        <w:jc w:val="both"/>
      </w:pPr>
      <w:r>
        <w:rPr>
          <w:rFonts w:ascii="Times New Roman"/>
          <w:b w:val="false"/>
          <w:i w:val="false"/>
          <w:color w:val="000000"/>
          <w:sz w:val="28"/>
        </w:rPr>
        <w:t xml:space="preserve">
      реттік нөмірі 614-жол мынадай редакцияда жазылсын: </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 аудандық маңызы бар қаланың, кенттің, ауылдың, ауылдық округтің әкімі, "электрондық үкіметтің" веб-порталы";</w:t>
      </w:r>
    </w:p>
    <w:p>
      <w:pPr>
        <w:spacing w:after="0"/>
        <w:ind w:left="0"/>
        <w:jc w:val="both"/>
      </w:pPr>
      <w:r>
        <w:rPr>
          <w:rFonts w:ascii="Times New Roman"/>
          <w:b w:val="false"/>
          <w:i w:val="false"/>
          <w:color w:val="000000"/>
          <w:sz w:val="28"/>
        </w:rPr>
        <w:t xml:space="preserve">
      реттік нөмірі 615-жол мынадай редакцияда жазылсын: </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аудандардың және облыстық маңызы бар қалалардың ЖАО, "электрондық үкіметтің" веб-порталы";</w:t>
      </w:r>
    </w:p>
    <w:p>
      <w:pPr>
        <w:spacing w:after="0"/>
        <w:ind w:left="0"/>
        <w:jc w:val="both"/>
      </w:pPr>
      <w:r>
        <w:rPr>
          <w:rFonts w:ascii="Times New Roman"/>
          <w:b w:val="false"/>
          <w:i w:val="false"/>
          <w:color w:val="000000"/>
          <w:sz w:val="28"/>
        </w:rPr>
        <w:t>
      реттік нөмірі 616-жолда: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617-жолда: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618-жолда: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619-жолда: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620-жолда: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621-жолда: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622-жолда: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3-бағанда:</w:t>
      </w:r>
    </w:p>
    <w:p>
      <w:pPr>
        <w:spacing w:after="0"/>
        <w:ind w:left="0"/>
        <w:jc w:val="both"/>
      </w:pPr>
      <w:r>
        <w:rPr>
          <w:rFonts w:ascii="Times New Roman"/>
          <w:b w:val="false"/>
          <w:i w:val="false"/>
          <w:color w:val="000000"/>
          <w:sz w:val="28"/>
        </w:rPr>
        <w:t xml:space="preserve">
      реттік нөмірі 623-жол мынадай редакцияда жазылсын: </w:t>
      </w:r>
    </w:p>
    <w:p>
      <w:pPr>
        <w:spacing w:after="0"/>
        <w:ind w:left="0"/>
        <w:jc w:val="both"/>
      </w:pPr>
      <w:r>
        <w:rPr>
          <w:rFonts w:ascii="Times New Roman"/>
          <w:b w:val="false"/>
          <w:i w:val="false"/>
          <w:color w:val="000000"/>
          <w:sz w:val="28"/>
        </w:rPr>
        <w:t>
      "Суармалы егiстiктi алқаптардың суарылмайтын түрiне ауыстыруға рұқсат беру";</w:t>
      </w:r>
    </w:p>
    <w:p>
      <w:pPr>
        <w:spacing w:after="0"/>
        <w:ind w:left="0"/>
        <w:jc w:val="both"/>
      </w:pPr>
      <w:r>
        <w:rPr>
          <w:rFonts w:ascii="Times New Roman"/>
          <w:b w:val="false"/>
          <w:i w:val="false"/>
          <w:color w:val="000000"/>
          <w:sz w:val="28"/>
        </w:rPr>
        <w:t>
      реттік нөмірі 624-жолда орыс тіліндегі мәтінге өзгерістер енгізілді, қазақ тіліндегі мәтін өзгермейді;</w:t>
      </w:r>
    </w:p>
    <w:p>
      <w:pPr>
        <w:spacing w:after="0"/>
        <w:ind w:left="0"/>
        <w:jc w:val="both"/>
      </w:pPr>
      <w:r>
        <w:rPr>
          <w:rFonts w:ascii="Times New Roman"/>
          <w:b w:val="false"/>
          <w:i w:val="false"/>
          <w:color w:val="000000"/>
          <w:sz w:val="28"/>
        </w:rPr>
        <w:t>
      реттік нөмірі 625-жолдың 7-бағаны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мынадай мазмұндағы реттік нөмірлері 625-1, 625-2, 625-3-жолдармен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1647"/>
        <w:gridCol w:w="2592"/>
        <w:gridCol w:w="431"/>
        <w:gridCol w:w="150"/>
        <w:gridCol w:w="2593"/>
        <w:gridCol w:w="3364"/>
        <w:gridCol w:w="150"/>
        <w:gridCol w:w="350"/>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02201018</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жер учаскелеріне құқықтарды сауда-саттықта (конкурстарда, аукциондарда) сатып алу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облыстық маңызы бар қалалардың, аудандық маңызы бар қалалардың ЖАО, кенттердің, ауылдардың, ауылдық округтердің әкімдері, "электрондық үкіметтің" веб-порталы"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(конкурстарды, аукциондарды) өткізуді талап етпейтін мемлекет меншігіндегі жер учаскелеріне құқықтарды алу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Облыстардың, Астана және Алматы қалаларының, аудандардың, облыстық маңызы бар қалалардың, аудандық маңызы бар қалалардың ЖАО, кенттердің, ауылдардың, ауылдық округтердің әкімдері </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02201020</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 белдеулерінде жол бойы қызметі объектілерін немесе қолжетімді болуы үшін кіреберіс талап етілетін жағдайда олардан тыс жерлерде объектілерді орналастыру үшін жер учаскелерін беру туралы шешім қабылдау</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облыстық маңызы бар қалалардың ЖАО</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аудандардың, облыстық маңызы бар қалалардың ЖАО, "электрондық үкіметтің" веб-порталы"</w:t>
            </w:r>
          </w:p>
        </w:tc>
        <w:tc>
          <w:tcPr>
            <w:tcW w:w="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xml:space="preserve">
      реттік нөмірі 629-жол мынадай редакцияда жазылсын: </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631, 632-жолдар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635-жол мынадай редакцияда жазылсын:</w:t>
      </w:r>
    </w:p>
    <w:p>
      <w:pPr>
        <w:spacing w:after="0"/>
        <w:ind w:left="0"/>
        <w:jc w:val="both"/>
      </w:pPr>
      <w:r>
        <w:rPr>
          <w:rFonts w:ascii="Times New Roman"/>
          <w:b w:val="false"/>
          <w:i w:val="false"/>
          <w:color w:val="000000"/>
          <w:sz w:val="28"/>
        </w:rPr>
        <w:t>
      "Мемлекеттік корпорация,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 "электрондық үкіметтің" веб-порталы";</w:t>
      </w:r>
    </w:p>
    <w:p>
      <w:pPr>
        <w:spacing w:after="0"/>
        <w:ind w:left="0"/>
        <w:jc w:val="both"/>
      </w:pPr>
      <w:r>
        <w:rPr>
          <w:rFonts w:ascii="Times New Roman"/>
          <w:b w:val="false"/>
          <w:i w:val="false"/>
          <w:color w:val="000000"/>
          <w:sz w:val="28"/>
        </w:rPr>
        <w:t>
      реттік нөмірі 639-жол мынадай редакцияда жазылсын:</w:t>
      </w:r>
    </w:p>
    <w:p>
      <w:pPr>
        <w:spacing w:after="0"/>
        <w:ind w:left="0"/>
        <w:jc w:val="both"/>
      </w:pPr>
      <w:r>
        <w:rPr>
          <w:rFonts w:ascii="Times New Roman"/>
          <w:b w:val="false"/>
          <w:i w:val="false"/>
          <w:color w:val="000000"/>
          <w:sz w:val="28"/>
        </w:rPr>
        <w:t>
      "Мемлекеттік корпорация, "Мемлекеттік техникалық қызмет" РМК, "электрондық үкіметтің" веб-порталы";</w:t>
      </w:r>
    </w:p>
    <w:p>
      <w:pPr>
        <w:spacing w:after="0"/>
        <w:ind w:left="0"/>
        <w:jc w:val="both"/>
      </w:pPr>
      <w:r>
        <w:rPr>
          <w:rFonts w:ascii="Times New Roman"/>
          <w:b w:val="false"/>
          <w:i w:val="false"/>
          <w:color w:val="000000"/>
          <w:sz w:val="28"/>
        </w:rPr>
        <w:t xml:space="preserve">
      реттік нөмірлері 640, 641-жолдар мынадай редакцияда жазылсын: </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647, 648, 649-жолдар мынадай редакцияда жазылсын:</w:t>
      </w:r>
    </w:p>
    <w:p>
      <w:pPr>
        <w:spacing w:after="0"/>
        <w:ind w:left="0"/>
        <w:jc w:val="both"/>
      </w:pPr>
      <w:r>
        <w:rPr>
          <w:rFonts w:ascii="Times New Roman"/>
          <w:b w:val="false"/>
          <w:i w:val="false"/>
          <w:color w:val="000000"/>
          <w:sz w:val="28"/>
        </w:rPr>
        <w:t>
      "Мемлекеттік корпорация, ИДМ Индустриялық даму және өнеркәсіптік қауіпсіздік комитеті, "электрондық үкіметтің" веб-порталы";</w:t>
      </w:r>
    </w:p>
    <w:p>
      <w:pPr>
        <w:spacing w:after="0"/>
        <w:ind w:left="0"/>
        <w:jc w:val="both"/>
      </w:pPr>
      <w:r>
        <w:rPr>
          <w:rFonts w:ascii="Times New Roman"/>
          <w:b w:val="false"/>
          <w:i w:val="false"/>
          <w:color w:val="000000"/>
          <w:sz w:val="28"/>
        </w:rPr>
        <w:t>
      реттік нөмірі 656-жол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658, 659-жолдар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нөмірлері 660, 661-жолдар мынадай редакцияда жазылсын:</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реттік нөмірлері 662, 663, 664-жолдар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665-жол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облыстардың, Астана және Алматы қалаларының ЖАО, "электрондық үкіметтің" веб-порталы";</w:t>
      </w:r>
    </w:p>
    <w:p>
      <w:pPr>
        <w:spacing w:after="0"/>
        <w:ind w:left="0"/>
        <w:jc w:val="both"/>
      </w:pPr>
      <w:r>
        <w:rPr>
          <w:rFonts w:ascii="Times New Roman"/>
          <w:b w:val="false"/>
          <w:i w:val="false"/>
          <w:color w:val="000000"/>
          <w:sz w:val="28"/>
        </w:rPr>
        <w:t>
      реттік нөмірі 668-жол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669-жол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 "электрондық үкіметтің" веб-порталы";</w:t>
      </w:r>
    </w:p>
    <w:p>
      <w:pPr>
        <w:spacing w:after="0"/>
        <w:ind w:left="0"/>
        <w:jc w:val="both"/>
      </w:pPr>
      <w:r>
        <w:rPr>
          <w:rFonts w:ascii="Times New Roman"/>
          <w:b w:val="false"/>
          <w:i w:val="false"/>
          <w:color w:val="000000"/>
          <w:sz w:val="28"/>
        </w:rPr>
        <w:t>
      реттік нөмірі 671-жол мынадай редакцияда жазылсын:</w:t>
      </w:r>
    </w:p>
    <w:p>
      <w:pPr>
        <w:spacing w:after="0"/>
        <w:ind w:left="0"/>
        <w:jc w:val="both"/>
      </w:pPr>
      <w:r>
        <w:rPr>
          <w:rFonts w:ascii="Times New Roman"/>
          <w:b w:val="false"/>
          <w:i w:val="false"/>
          <w:color w:val="000000"/>
          <w:sz w:val="28"/>
        </w:rPr>
        <w:t>
      "Мемлекеттік корпорация, Астана және Алматы қалаларының, аудандардың және облыстық маңызы бар қалалардың ЖАО";</w:t>
      </w:r>
    </w:p>
    <w:p>
      <w:pPr>
        <w:spacing w:after="0"/>
        <w:ind w:left="0"/>
        <w:jc w:val="both"/>
      </w:pPr>
      <w:r>
        <w:rPr>
          <w:rFonts w:ascii="Times New Roman"/>
          <w:b w:val="false"/>
          <w:i w:val="false"/>
          <w:color w:val="000000"/>
          <w:sz w:val="28"/>
        </w:rPr>
        <w:t>
      реттік нөмірі 671-1-жолда: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"ҰЭМ Құрылыс, тұрғын үй-коммуналдық шаруашылық істері және жер ресурстарын басқару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"ҰЭМ Құрылыс, тұрғын үй-коммуналдық шаруашылық істері және жер ресурстарын басқару комитеті";</w:t>
      </w:r>
    </w:p>
    <w:p>
      <w:pPr>
        <w:spacing w:after="0"/>
        <w:ind w:left="0"/>
        <w:jc w:val="both"/>
      </w:pPr>
      <w:r>
        <w:rPr>
          <w:rFonts w:ascii="Times New Roman"/>
          <w:b w:val="false"/>
          <w:i w:val="false"/>
          <w:color w:val="000000"/>
          <w:sz w:val="28"/>
        </w:rPr>
        <w:t>
      мынадай мазмұндағы реттік нөмірлері 671-2, 671-3, 671-4, 671-5-жолдармен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5"/>
        <w:gridCol w:w="2520"/>
        <w:gridCol w:w="2719"/>
        <w:gridCol w:w="660"/>
        <w:gridCol w:w="229"/>
        <w:gridCol w:w="2002"/>
        <w:gridCol w:w="2002"/>
        <w:gridCol w:w="229"/>
        <w:gridCol w:w="374"/>
      </w:tblGrid>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облыстық маңызы бар қалалардың ЖАО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аудандардың, облыстық маңызы бар қалалардың ЖАО</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Құрылыс, тұрғын үй-коммуналдық шаруашылық істері және жер ресурстарын басқару комитеті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Құрылыс, тұрғын үй-коммуналдық шаруашылық істері және жер ресурстарын басқару комитеті</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Құрылыс, тұрғын үй-коммуналдық шаруашылық істері және жер ресурстарын басқару комитеті</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Құрылыс, тұрғын үй-коммуналдық шаруашылық істері және жер ресурстарын басқару комитеті</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қалаларының ЖАО</w:t>
            </w:r>
          </w:p>
        </w:tc>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реттік нөмірі 672, 673-жолдардың 7-бағаны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Start w:name="z8" w:id="6"/>
    <w:p>
      <w:pPr>
        <w:spacing w:after="0"/>
        <w:ind w:left="0"/>
        <w:jc w:val="both"/>
      </w:pPr>
      <w:r>
        <w:rPr>
          <w:rFonts w:ascii="Times New Roman"/>
          <w:b w:val="false"/>
          <w:i w:val="false"/>
          <w:color w:val="000000"/>
          <w:sz w:val="28"/>
        </w:rPr>
        <w:t>
      реттік нөмірі 681-жол алып тасталсын;</w:t>
      </w:r>
    </w:p>
    <w:bookmarkEnd w:id="6"/>
    <w:p>
      <w:pPr>
        <w:spacing w:after="0"/>
        <w:ind w:left="0"/>
        <w:jc w:val="both"/>
      </w:pPr>
      <w:r>
        <w:rPr>
          <w:rFonts w:ascii="Times New Roman"/>
          <w:b w:val="false"/>
          <w:i w:val="false"/>
          <w:color w:val="000000"/>
          <w:sz w:val="28"/>
        </w:rPr>
        <w:t>
      реттік нөмірі 682-жолдың 7-бағаны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Start w:name="z9" w:id="7"/>
    <w:p>
      <w:pPr>
        <w:spacing w:after="0"/>
        <w:ind w:left="0"/>
        <w:jc w:val="both"/>
      </w:pPr>
      <w:r>
        <w:rPr>
          <w:rFonts w:ascii="Times New Roman"/>
          <w:b w:val="false"/>
          <w:i w:val="false"/>
          <w:color w:val="000000"/>
          <w:sz w:val="28"/>
        </w:rPr>
        <w:t>
      реттік нөмірі 685-жол алып тасталсын;</w:t>
      </w:r>
    </w:p>
    <w:bookmarkEnd w:id="7"/>
    <w:p>
      <w:pPr>
        <w:spacing w:after="0"/>
        <w:ind w:left="0"/>
        <w:jc w:val="both"/>
      </w:pPr>
      <w:r>
        <w:rPr>
          <w:rFonts w:ascii="Times New Roman"/>
          <w:b w:val="false"/>
          <w:i w:val="false"/>
          <w:color w:val="000000"/>
          <w:sz w:val="28"/>
        </w:rPr>
        <w:t>
      7-бағанда:</w:t>
      </w:r>
    </w:p>
    <w:p>
      <w:pPr>
        <w:spacing w:after="0"/>
        <w:ind w:left="0"/>
        <w:jc w:val="both"/>
      </w:pPr>
      <w:r>
        <w:rPr>
          <w:rFonts w:ascii="Times New Roman"/>
          <w:b w:val="false"/>
          <w:i w:val="false"/>
          <w:color w:val="000000"/>
          <w:sz w:val="28"/>
        </w:rPr>
        <w:t>
      реттік нөмірі 692-жол мынадай редакцияда жазылсын:</w:t>
      </w:r>
    </w:p>
    <w:p>
      <w:pPr>
        <w:spacing w:after="0"/>
        <w:ind w:left="0"/>
        <w:jc w:val="both"/>
      </w:pPr>
      <w:r>
        <w:rPr>
          <w:rFonts w:ascii="Times New Roman"/>
          <w:b w:val="false"/>
          <w:i w:val="false"/>
          <w:color w:val="000000"/>
          <w:sz w:val="28"/>
        </w:rPr>
        <w:t>
      "Мемлекеттік корпорация, МҚІМ, МҚІМ аумақтық бөлімшелері, "электрондық үкіметтің" веб-порталы";</w:t>
      </w:r>
    </w:p>
    <w:p>
      <w:pPr>
        <w:spacing w:after="0"/>
        <w:ind w:left="0"/>
        <w:jc w:val="both"/>
      </w:pPr>
      <w:r>
        <w:rPr>
          <w:rFonts w:ascii="Times New Roman"/>
          <w:b w:val="false"/>
          <w:i w:val="false"/>
          <w:color w:val="000000"/>
          <w:sz w:val="28"/>
        </w:rPr>
        <w:t>
      реттік нөмірі 697-жол мынадай редакцияда жазылсын:</w:t>
      </w:r>
    </w:p>
    <w:p>
      <w:pPr>
        <w:spacing w:after="0"/>
        <w:ind w:left="0"/>
        <w:jc w:val="both"/>
      </w:pPr>
      <w:r>
        <w:rPr>
          <w:rFonts w:ascii="Times New Roman"/>
          <w:b w:val="false"/>
          <w:i w:val="false"/>
          <w:color w:val="000000"/>
          <w:sz w:val="28"/>
        </w:rPr>
        <w:t>
      "Мемлекеттік корпорация, МСМ, "электрондық үкіметтің" веб-порталы";</w:t>
      </w:r>
    </w:p>
    <w:p>
      <w:pPr>
        <w:spacing w:after="0"/>
        <w:ind w:left="0"/>
        <w:jc w:val="both"/>
      </w:pPr>
      <w:r>
        <w:rPr>
          <w:rFonts w:ascii="Times New Roman"/>
          <w:b w:val="false"/>
          <w:i w:val="false"/>
          <w:color w:val="000000"/>
          <w:sz w:val="28"/>
        </w:rPr>
        <w:t>
      реттік нөмірі 698-жол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699-жолда: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"Білім туралы құжаттарды (түпнұсқаларды) апостильдеу";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xml:space="preserve">
      7-бағанда: </w:t>
      </w:r>
    </w:p>
    <w:p>
      <w:pPr>
        <w:spacing w:after="0"/>
        <w:ind w:left="0"/>
        <w:jc w:val="both"/>
      </w:pPr>
      <w:r>
        <w:rPr>
          <w:rFonts w:ascii="Times New Roman"/>
          <w:b w:val="false"/>
          <w:i w:val="false"/>
          <w:color w:val="000000"/>
          <w:sz w:val="28"/>
        </w:rPr>
        <w:t>
      реттік нөмірі 700-жол мынадай редакцияда жазылсын:</w:t>
      </w:r>
    </w:p>
    <w:p>
      <w:pPr>
        <w:spacing w:after="0"/>
        <w:ind w:left="0"/>
        <w:jc w:val="both"/>
      </w:pPr>
      <w:r>
        <w:rPr>
          <w:rFonts w:ascii="Times New Roman"/>
          <w:b w:val="false"/>
          <w:i w:val="false"/>
          <w:color w:val="000000"/>
          <w:sz w:val="28"/>
        </w:rPr>
        <w:t>
      "Мемлекеттік корпорация, облыстар, Астана және Алматы қалалары бойынша Қаржыминінің Мемлекеттік кірістер комитетінің аумақтық органдары";</w:t>
      </w:r>
    </w:p>
    <w:p>
      <w:pPr>
        <w:spacing w:after="0"/>
        <w:ind w:left="0"/>
        <w:jc w:val="both"/>
      </w:pPr>
      <w:r>
        <w:rPr>
          <w:rFonts w:ascii="Times New Roman"/>
          <w:b w:val="false"/>
          <w:i w:val="false"/>
          <w:color w:val="000000"/>
          <w:sz w:val="28"/>
        </w:rPr>
        <w:t xml:space="preserve">
      реттік нөмірі 702-жол мынадай редакцияда жазылсын: </w:t>
      </w:r>
    </w:p>
    <w:p>
      <w:pPr>
        <w:spacing w:after="0"/>
        <w:ind w:left="0"/>
        <w:jc w:val="both"/>
      </w:pPr>
      <w:r>
        <w:rPr>
          <w:rFonts w:ascii="Times New Roman"/>
          <w:b w:val="false"/>
          <w:i w:val="false"/>
          <w:color w:val="000000"/>
          <w:sz w:val="28"/>
        </w:rPr>
        <w:t>
      "Мемлекеттік корпорация, БП";</w:t>
      </w:r>
    </w:p>
    <w:p>
      <w:pPr>
        <w:spacing w:after="0"/>
        <w:ind w:left="0"/>
        <w:jc w:val="both"/>
      </w:pPr>
      <w:r>
        <w:rPr>
          <w:rFonts w:ascii="Times New Roman"/>
          <w:b w:val="false"/>
          <w:i w:val="false"/>
          <w:color w:val="000000"/>
          <w:sz w:val="28"/>
        </w:rPr>
        <w:t>
      реттік нөмірі 703-жол мынадай редакцияда жазылсын:</w:t>
      </w:r>
    </w:p>
    <w:p>
      <w:pPr>
        <w:spacing w:after="0"/>
        <w:ind w:left="0"/>
        <w:jc w:val="both"/>
      </w:pPr>
      <w:r>
        <w:rPr>
          <w:rFonts w:ascii="Times New Roman"/>
          <w:b w:val="false"/>
          <w:i w:val="false"/>
          <w:color w:val="000000"/>
          <w:sz w:val="28"/>
        </w:rPr>
        <w:t>
      "Мемлекеттік корпорация, ЖССҚҚД";</w:t>
      </w:r>
    </w:p>
    <w:p>
      <w:pPr>
        <w:spacing w:after="0"/>
        <w:ind w:left="0"/>
        <w:jc w:val="both"/>
      </w:pPr>
      <w:r>
        <w:rPr>
          <w:rFonts w:ascii="Times New Roman"/>
          <w:b w:val="false"/>
          <w:i w:val="false"/>
          <w:color w:val="000000"/>
          <w:sz w:val="28"/>
        </w:rPr>
        <w:t xml:space="preserve">
      реттік нөмірі 707-жол мынадай редакцияда жазылсын: </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p>
      <w:pPr>
        <w:spacing w:after="0"/>
        <w:ind w:left="0"/>
        <w:jc w:val="both"/>
      </w:pPr>
      <w:r>
        <w:rPr>
          <w:rFonts w:ascii="Times New Roman"/>
          <w:b w:val="false"/>
          <w:i w:val="false"/>
          <w:color w:val="000000"/>
          <w:sz w:val="28"/>
        </w:rPr>
        <w:t>
      реттік нөмірі 709-жол мынадай редакцияда жазылсын:</w:t>
      </w:r>
    </w:p>
    <w:p>
      <w:pPr>
        <w:spacing w:after="0"/>
        <w:ind w:left="0"/>
        <w:jc w:val="both"/>
      </w:pPr>
      <w:r>
        <w:rPr>
          <w:rFonts w:ascii="Times New Roman"/>
          <w:b w:val="false"/>
          <w:i w:val="false"/>
          <w:color w:val="000000"/>
          <w:sz w:val="28"/>
        </w:rPr>
        <w:t>
      "Мемлекеттік корпорация, "электрондық үкіметтің" веб-порталы";</w:t>
      </w:r>
    </w:p>
    <w:bookmarkStart w:name="z10" w:id="8"/>
    <w:p>
      <w:pPr>
        <w:spacing w:after="0"/>
        <w:ind w:left="0"/>
        <w:jc w:val="both"/>
      </w:pPr>
      <w:r>
        <w:rPr>
          <w:rFonts w:ascii="Times New Roman"/>
          <w:b w:val="false"/>
          <w:i w:val="false"/>
          <w:color w:val="000000"/>
          <w:sz w:val="28"/>
        </w:rPr>
        <w:t>
      ескертпеде:</w:t>
      </w:r>
    </w:p>
    <w:bookmarkEnd w:id="8"/>
    <w:bookmarkStart w:name="z11" w:id="9"/>
    <w:p>
      <w:pPr>
        <w:spacing w:after="0"/>
        <w:ind w:left="0"/>
        <w:jc w:val="both"/>
      </w:pPr>
      <w:r>
        <w:rPr>
          <w:rFonts w:ascii="Times New Roman"/>
          <w:b w:val="false"/>
          <w:i w:val="false"/>
          <w:color w:val="000000"/>
          <w:sz w:val="28"/>
        </w:rPr>
        <w:t>
      аббревиатуралардың толық жазылуында:</w:t>
      </w:r>
    </w:p>
    <w:bookmarkEnd w:id="9"/>
    <w:p>
      <w:pPr>
        <w:spacing w:after="0"/>
        <w:ind w:left="0"/>
        <w:jc w:val="both"/>
      </w:pPr>
      <w:r>
        <w:rPr>
          <w:rFonts w:ascii="Times New Roman"/>
          <w:b w:val="false"/>
          <w:i w:val="false"/>
          <w:color w:val="000000"/>
          <w:sz w:val="28"/>
        </w:rPr>
        <w:t>
      "МҚІСҚА – Қазақстан Республикасы Мемлекеттік қызмет істері және сыбайлас жемқорлыққа қарсы іс-қимыл агенттігі" деген жол</w:t>
      </w:r>
    </w:p>
    <w:p>
      <w:pPr>
        <w:spacing w:after="0"/>
        <w:ind w:left="0"/>
        <w:jc w:val="both"/>
      </w:pP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"МҚІМ – Қазақстан Республикасы Мемлекеттік қызметтер істері министрлігі";</w:t>
      </w:r>
    </w:p>
    <w:p>
      <w:pPr>
        <w:spacing w:after="0"/>
        <w:ind w:left="0"/>
        <w:jc w:val="both"/>
      </w:pPr>
      <w:r>
        <w:rPr>
          <w:rFonts w:ascii="Times New Roman"/>
          <w:b w:val="false"/>
          <w:i w:val="false"/>
          <w:color w:val="000000"/>
          <w:sz w:val="28"/>
        </w:rPr>
        <w:t>
      "ЗТМО – Қазақстан Республикасы Денсаулық сақтау және әлеуметтік даму министрлігінің "Зейнетақы төлеу жөніндегі мемлекеттік орталығы" республикалық мемлекеттік қазыналық кәсіпорны" деген жол алып тасталсын;</w:t>
      </w:r>
    </w:p>
    <w:p>
      <w:pPr>
        <w:spacing w:after="0"/>
        <w:ind w:left="0"/>
        <w:jc w:val="both"/>
      </w:pPr>
      <w:r>
        <w:rPr>
          <w:rFonts w:ascii="Times New Roman"/>
          <w:b w:val="false"/>
          <w:i w:val="false"/>
          <w:color w:val="000000"/>
          <w:sz w:val="28"/>
        </w:rPr>
        <w:t>
      "ХҚО – Қазақстан Республикасы Инвестициялар және даму</w:t>
      </w:r>
    </w:p>
    <w:p>
      <w:pPr>
        <w:spacing w:after="0"/>
        <w:ind w:left="0"/>
        <w:jc w:val="both"/>
      </w:pPr>
      <w:r>
        <w:rPr>
          <w:rFonts w:ascii="Times New Roman"/>
          <w:b w:val="false"/>
          <w:i w:val="false"/>
          <w:color w:val="000000"/>
          <w:sz w:val="28"/>
        </w:rPr>
        <w:t>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деген жол мынадай редакцияда жазылсын:</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корпорациясы" коммерциялық емес акционерлік қоғамы".</w:t>
      </w:r>
    </w:p>
    <w:bookmarkStart w:name="z5" w:id="10"/>
    <w:p>
      <w:pPr>
        <w:spacing w:after="0"/>
        <w:ind w:left="0"/>
        <w:jc w:val="both"/>
      </w:pPr>
      <w:r>
        <w:rPr>
          <w:rFonts w:ascii="Times New Roman"/>
          <w:b w:val="false"/>
          <w:i w:val="false"/>
          <w:color w:val="000000"/>
          <w:sz w:val="28"/>
        </w:rPr>
        <w:t>
      2. Осы қаулы:</w:t>
      </w:r>
    </w:p>
    <w:bookmarkEnd w:id="10"/>
    <w:p>
      <w:pPr>
        <w:spacing w:after="0"/>
        <w:ind w:left="0"/>
        <w:jc w:val="both"/>
      </w:pPr>
      <w:r>
        <w:rPr>
          <w:rFonts w:ascii="Times New Roman"/>
          <w:b w:val="false"/>
          <w:i w:val="false"/>
          <w:color w:val="000000"/>
          <w:sz w:val="28"/>
        </w:rPr>
        <w:t>
      2016 жылғы 1 қаңтардан бастап қолданысқа енгізілетін осы қаулының 1-тармағының қырық сегізінші, қырық тоғызыншы, жүз отыз тоғызыншы, жүз қырқыншы, екі жүз қырқыншы, екі жүз қырық бірінші, екі жүз қырық екінші, екі жүз қырық үшінші, екі жүз қырық төртінші, екі жүз қырық бесінші, екі жүз қырық алтыншы, екі жүз қырық жетінші, екі жүз қырық сегізінші, үш жүз елу сегізінші, үш жүз елу тоғызыншы, үш жүз алпысыншы, үш жүз алпыс бірінші, үш жүз алпыс екінші абзацтарын;</w:t>
      </w:r>
    </w:p>
    <w:p>
      <w:pPr>
        <w:spacing w:after="0"/>
        <w:ind w:left="0"/>
        <w:jc w:val="both"/>
      </w:pPr>
      <w:r>
        <w:rPr>
          <w:rFonts w:ascii="Times New Roman"/>
          <w:b w:val="false"/>
          <w:i w:val="false"/>
          <w:color w:val="000000"/>
          <w:sz w:val="28"/>
        </w:rPr>
        <w:t>
      2016 жылғы 1 ақпаннан бастап қолданысқа енгізілетін осы қаулының 1-тармағының бес жүз жетінші, бес жүз сегізінші, бес жүз тоғызыншы абзацтарын;</w:t>
      </w:r>
    </w:p>
    <w:p>
      <w:pPr>
        <w:spacing w:after="0"/>
        <w:ind w:left="0"/>
        <w:jc w:val="both"/>
      </w:pPr>
      <w:r>
        <w:rPr>
          <w:rFonts w:ascii="Times New Roman"/>
          <w:b w:val="false"/>
          <w:i w:val="false"/>
          <w:color w:val="000000"/>
          <w:sz w:val="28"/>
        </w:rPr>
        <w:t>
      2016 жылғы 1 наурыздан бастап қолданысқа енгізілетін осы қаулының 1-тармағының үшінші, төртінші, бесінші, алтыншы, жетінші, сегізінші, тоғызыншы, оныншы, он бірінші, он екінші, он үшінші, он төртінші, он бесінші, он алтыншы, он жетінші, он сегізінші, он тоғызыншы, жиырма екінші, жиырма үшінші, жиырма төртінші, жиырма бесінші, жиырма алтыншы, жиырма тоғызыншы, отызыншы, отыз бірінші, отыз екінші,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қырық бесінші, қырық алтыншы, қырық жетінші, елуінші, елу бірінші, елу екінші, елу үшінші, елу төртінші, елу бесінші, елу алтыншы, елу жетінші, елу сегізінші, елу тоғызыншы, алпысыншы, алпыс бірінші, алпыс екінші, алпыс үшінші, алпыс төртінші, алпыс бесінші, алпыс алтыншы, алпыс жетінші, алпыс сегізінші, алпыс тоғызыншы, жетпісінші, жетпіс бірінші, жетпіс екінші, жетпіс үшінші, жетпіс төртінші, жетпіс бесінші, жетпіс алтыншы, жетпіс жетінші, жетпіс сегізінші, жетпіс тоғызыншы, сексенінші, сексен бірінші, сексен екінші, тоқсан үшінші, тоқсан төртінші, тоқсан бесінші, тоқсан алтыншы, тоқсан жетінші, тоқсан сегізінші, тоқсан тоғызыншы, жүзінші, жүз бірінші, жүз екінші, жүз үшінші, жүз төртінші, жүз бесінші, жүз алтыншы, жүз жетінші, жүз сегізінші, жүз тоғызыншы, жүз оныншы, жүз он бірінші, жүз он екінші, жүз он үшінші, жүз он төртінші, жүз он бесінші, жүз он алтыншы, жүз он жетінші, жүз он сегізінші, жүз он тоғызыншы, жүз жиырмасыншы, жүз жиырма бірінші, жүз жиырма екінші, жүз жиырма үшінші, жүз жиырма төртінші, жүз жиырма бесінші, жүз жиырма алтыншы, жүз жиырма жетінші, жүз отызыншы, жүз отыз бірінші, жүз қырық бірінші, жүз қырық екінші, жүз қырық үшінші, жүз қырық төртінші, жүз қырық бесінші, жүз елу бесінші, жүз елу алтыншы, жүз елу жетінші, жүз елу сегізінші, жүз елу тоғызыншы, жүз алпысыншы, жүз алпыс бірінші, жүз алпыс бесінші, жүз алпыс алтыншы, жүз алпыс жетінші, жүз алпыс сегізінші, жүз жетпіс екінші, жүз жетпіс үшінші, жүз жетпіс төртінші, жүз жетпіс бесінші, жүз жетпіс алтыншы, жүз жетпіс жетінші, жүз жетпіс сегізінші, жүз жетпіс тоғызыншы, жүз сексенінші, жүз сексен бірінші, жүз сексен екінші, жүз сексен үшінші, жүз сексен төртінші, жүз сексен бесінші, жүз сексен алтыншы, жүз сексен жетінші, жүз сексен сегізінші, жүз тоқсан екінші, жүз тоқсан үшінші, жүз тоқсан төртінші, жүз тоқсан бесінші, жүз тоқсан алтыншы, жүз тоқсан жетінші, жүз тоқсан сегізінші, жүз тоқсан тоғызыншы, екі жүзінші, екі жүз бірінші, екі жүз екінші, екі жүз үшінші, екі жүз төртінші, екі жүз бесінші, екі жүз алтыншы, екі жүз жетінші, екі жүз сегізінші, екі жүз тоғызыншы, екі жүз он тоғызыншы, екі жүз жиырма бірінші, екі жүз жиырма екінші, екі жүз жиырма үшінші, екі жүз жиырма төртінші, екі жүз жиырма бесінші, екі жүз жиырма алтыншы, екі жүз жиырма жетінші, екі жүз жиырма сегізінші, екі жүз жиырма тоғызыншы, екі жүз отызыншы, екі жүз отыз бірінші, екі жүз отыз екінші, екі жүз отыз бесінші, екі жүз отыз алтыншы, екі жүз отыз жетінші, екі жүз отыз сегізінші, екі жүз отыз тоғызыншы, екі жүз қырық тоғызыншы, екі жүз елуінші, екі жүз елу бірінші, екі жүз елу екінші, екі жүз елу үшінші, екі жүз елу төртінші, екі жүз елу бесінші, екі жүз елу алтыншы, екі жүз елу жетінші, екі жүз елу сегізінші, екі жүз елу тоғызыншы, екі жүз алпысыншы, екі жүз алпыс бірінші, екі жүз алпыс екінші, екі жүз алпыс үшінші, екі жүз алпыс төртінші, екі жүз алпыс бесінші, екі жүз алпыс алтыншы, екі жүз алпыс жетінші, екі жүз алпыс сегізінші, екі жүз алпыс тоғызыншы, екі жүз жетпісінші, екі жүз жетпіс бірінші, екі жүз жетпіс екінші, екі жүз жетпіс үшінші, екі жүз жетпіс төртінші, екі жүз жетпіс бесінші, екі жүз жетпіс алтыншы, екі жүз жетпіс жетінші, екі жүз жетпіс сегізінші, екі жүз жетпіс тоғызыншы, екі жүз сексенінші, екі жүз сексен бірінші, екі жүз сексен екінші, екі жүз сексен үшінші, екі жүз тоқсан төртінші, екі жүз тоқсан бесінші, екі жүз тоқсан тоғызыншы, үш жүзінші, үш жүз бірінші, үш жүз екінші, үш жүз үшінші, үш жүз төртінші, үш жүз бесінші, үш жүз алтыншы, үш жүз жетінші, үш жүз сегізінші, үш жүз тоғызыншы, үш жүз оныншы, үш жүз он бірінші, үш жүз он екінші, үш жүз он үшінші, үш жүз он төртінші, үш жүз он бесінші, үш жүз он сегізінші, үш жүз он тоғызыншы, үш жүз жиырмасыншы, үш жүз жиырма бірінші, үш жүз жиырма екінші, үш жүз жиырма үшінші, үш жүз жиырма төртінші, үш жүз жиырма бесінші, үш жүз жиырма алтыншы, үш жүз жиырма жетінші, үш жүз отызыншы, үш жүз отыз бірінші, үш жүз елу үшінші, үш жүз елу төртінші, үш жүз елу бесінші, үш жүз елу алтыншы, үш жүз елу жетінші, үш жүз алпыс үшінші, үш жүз алпыс төртінші, үш жүз алпыс бесінші, үш жүз алпыс жетінші, үш жүз алпыс сегізінші, үш жүз алпыс тоғызыншы, үш жүз жетпісінші, үш жүз жетпіс бірінші, үш жүз жетпіс екінші, үш жүз жетпіс үшінші, үш жүз жетпіс төртінші, үш жүз жетпіс бесінші, үш жүз жетпіс алтыншы, үш жүз жетпіс жетінші, үш жүз жетпіс сегізінші, үш жүз жетпіс тоғызыншы, үш жүз сексенінші, үш жүз сексен бірінші, үш жүз сексен екінші, үш жүз сексен үшінші, үш жүз сексен төртінші, үш жүз сексен бесінші, үш жүз сексен алтыншы, үш жүз сексен жетінші, үш жүз тоқсан үшінші, үш жүз тоқсан төртінші, үш жүз тоқсан бесінші, үш жүз тоқсан алтыншы, үш жүз тоқсан жетінші, үш жүз тоқсан сегізінші, үш жүз тоқсан тоғызыншы, төрт жүзінші, төрт жүз бірінші, төрт жүз екінші, төрт жүз үшінші, төрт жүз төртінші, төрт жүз бесінші, төрт жүз алтыншы, төрт жүз жетінші, төрт жүз сегізінші, төрт жүз тоғызыншы, төрт жүз оныншы, төрт жүз он бірінші, төрт жүз он екінші, төрт жүз он үшінші, төрт жүз он төртінші, төрт жүз он бесінші, төрт жүз он алтыншы, төрт жүз он жетінші, төрт жүз он сегізінші, төрт жүз он тоғызыншы, төрт жүз жиырмасыншы, төрт жүз жиырма бірінші, төрт жүз жиырма екінші, төрт жүз жиырма үшінші, төрт жүз жиырма төртінші, төрт жүз жиырма бесінші, төрт жүз жиырма алтыншы, төрт жүз жиырма жетінші, төрт жүз жиырма сегізінші, төрт жүз жиырма тоғызыншы, төрт жүз отызыншы, төрт жүз отыз бірінші, төрт жүз отыз екінші, төрт жүз отыз үшінші, төрт жүз отыз төртінші, төрт жүз отыз бесінші, төрт жүз отыз алтыншы, төрт жүз отыз жетінші, төрт жүз отыз сегізінші, төрт жүз отыз тоғызыншы, төрт жүз қырқыншы, төрт жүз қырық бірінші, төрт жүз қырық екінші, төрт жүз қырық үшінші, төрт жүз қырық төртінші, төрт жүз қырық бесінші, төрт жүз қырық алтыншы, төрт жүз қырық жетінші, төрт жүз қырық сегізінші, төрт жүз қырық тоғызыншы, төрт жүз елуінші, төрт жүз елу бірінші, төрт жүз елу екінші, төрт жүз елу үшінші, төрт жүз елу төртінші, төрт жүз елу бесінші, төрт жүз елу алтыншы, төрт жүз елу жетінші, төрт жүз елу сегізінші, төрт жүз алпыс төртінші, төрт жүз алпыс бесінші, төрт жүз жетпісінші, төрт жүз жетпіс бірінші, төрт жүз жетпіс екінші, төрт жүз жетпіс үшінші, төрт жүз жетпіс төртінші, төрт жүз жетпіс бесінші, төрт жүз жетпіс алтыншы, төрт жүз жетпіс жетінші, төрт жүз жетпіс сегізінші, төрт жүз жетпіс тоғызыншы, төрт жүз сексенінші, төрт жүз сексен бірінші, төрт жүз сексен екінші, төрт жүз сексен үшінші, төрт жүз сексен төртінші, төрт жүз сексен бесінші, төрт жүз сексен алтыншы, төрт жүз сексен жетінші, төрт жүз сексен сегізінші, төрт жүз сексен тоғызыншы, төрт жүз тоқсаныншы, төрт жүз тоқсан бірінші, төрт жүз тоқсан екінші, төрт жүз тоқсан үшінші, төрт жүз тоқсан төртінші, төрт жүз тоқсан бесінші, төрт жүз тоқсан алтыншы, төрт жүз тоқсан жетінші, төрт жүз тоқсан сегізінші, бес жүз тоғызыншы, бес жүз оныншы, бес жүз он бірінші, бес жүз он үшінші, бес жүз он төртінші, бес жүз он алтыншы, бес жүз он жетінші, бес жүз он сегізінші, бес жүз он тоғызыншы, бес жүз жиырмасыншы, бес жүз жиырма бірінші, бес жүз жиырма бесінші, бес жүз жиырма алтыншы, бес жүз жиырма жетінші, бес жүз жиырма сегізінші, бес жүз жиырма тоғызыншы, бес жүз отызыншы, бес жүз отыз бірінші, бес жүз отыз екінші, бес жүз отыз үшінші, бес жүз отыз төртінші, бес жүз отыз бесінші, бес жүз отыз алтыншы, бес жүз отыз жетінші, бес жүз отыз сегізінші, бес жүз отыз тоғызыншы, бес жүз қырық екінші, бес жүз қырық үшінші, бес жүз қырық төртінші абзацтарын қоспағанда,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