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f0eb" w14:textId="911f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Заңын іске асырудың кейбір мәселелері туралы" Қазақстан Республикасы Үкіметінің 2014 жылғы 29 тамыздағы № 959 қаулысына өзгерістер енгізу және "Самұрық-Қазына"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 ("Халықтық IPO") шеңберіндегі, сондай-ақ Қазақстан Республикасының мемлекеттік бағалы қағаздарын, Қазақстан Республикасының ұлттық басқарушы холдингтерінің, ұлттық компанияларының, ұлттық даму институттарының, Қазақстан Республикасының екiншi деңгейдегi банктерінiң облигацияларын және қазақстандық қор биржасында орналастырылатын өзге де бағалы қағаздарды алғашқы орналастыру шеңберіндегі акцияларды қоса алғанда, "Самұрық-Қазына" ұлттық әл-ауқат қоры" акционерлік қоғамының тобы ұйымдарының жекешелендіру объектілерін, активтерін сатып алу арқылы Қазақстан Республикасының экономикасына инвестициялау қағидаларын бекіту туралы" Қазақстан Республикасы Үкіметінің 2014 жылғы 27 тамыздағы № 953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асырудың кейбір мәселелері туралы» Қазақстан Республикасы Үкіметінің 2014 жылғы 29 тамыздағы № 959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54, 537-құжат)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w:t>
      </w:r>
      <w:r>
        <w:br/>
      </w:r>
      <w:r>
        <w:rPr>
          <w:rFonts w:ascii="Times New Roman"/>
          <w:b w:val="false"/>
          <w:i w:val="false"/>
          <w:color w:val="000000"/>
          <w:sz w:val="28"/>
        </w:rPr>
        <w:t>
30 маусымдағы Қазақстан Республикасының Заңы 1-бабының 3) тармақшасына, 7-бабының </w:t>
      </w:r>
      <w:r>
        <w:rPr>
          <w:rFonts w:ascii="Times New Roman"/>
          <w:b w:val="false"/>
          <w:i w:val="false"/>
          <w:color w:val="000000"/>
          <w:sz w:val="28"/>
        </w:rPr>
        <w:t>6-тармағына</w:t>
      </w:r>
      <w:r>
        <w:rPr>
          <w:rFonts w:ascii="Times New Roman"/>
          <w:b w:val="false"/>
          <w:i w:val="false"/>
          <w:color w:val="000000"/>
          <w:sz w:val="28"/>
        </w:rPr>
        <w:t xml:space="preserve"> және 12-бабына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Мүлікті жария етуді өткізу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Мүлікті жария етуді өткізу жөніндегі комиссия туралы ереже (бұдан әрі – Ереже)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Заңы (бұдан әрі – Заң) 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Мүлікті жария етуді өткізу жөніндегі комиссияның (бұдан әрі – комиссия) өкілеттіктерін, қызметін ұйымдастыруды белгілейді.»;</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Мүлікті (ақшадан басқа) жария етуді өткізуді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Жария етілген мүліктің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 («Халықтық IPO») шеңберіндегі, сондай-ақ Қазақстан Республикасының мемлекеттік бағалы қағаздарын, Қазақстан Республикасының ұлттық басқарушы холдингтерінің, ұлттық компанияларының, ұлттық даму институттарының, Қазақстан Республикасының екiншi деңгейдегi банктерінiң облигацияларын және қазақстандық қор биржасында орналастырылатын өзге де бағалы қағаздарды алғашқы орналастыру шеңберіндегі акцияларды қоса алғанда, «Самұрық-Қазына» ұлттық әл-ауқат қоры» акционерлік қоғамының тобы ұйымдарының жекешелендіру объектілерін, активтерін сатып алу арқылы Қазақстан Республикасының экономикасына инвестициялау қағидаларын бекіту туралы» Қазақстан Республикасы Үкіметінің 2014 жылғы 27 тамыздағы № 953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(Қазақстан Республикасының ПҮАЖ-ы, 2014 ж., № 54, 536-құжат).</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31 желтоқсандағы</w:t>
      </w:r>
      <w:r>
        <w:br/>
      </w:r>
      <w:r>
        <w:rPr>
          <w:rFonts w:ascii="Times New Roman"/>
          <w:b w:val="false"/>
          <w:i w:val="false"/>
          <w:color w:val="000000"/>
          <w:sz w:val="28"/>
        </w:rPr>
        <w:t xml:space="preserve">
№ 1179 қаулысына     </w:t>
      </w:r>
      <w:r>
        <w:br/>
      </w:r>
      <w:r>
        <w:rPr>
          <w:rFonts w:ascii="Times New Roman"/>
          <w:b w:val="false"/>
          <w:i w:val="false"/>
          <w:color w:val="000000"/>
          <w:sz w:val="28"/>
        </w:rPr>
        <w:t xml:space="preserve">
1-қосымша         </w:t>
      </w:r>
    </w:p>
    <w:bookmarkEnd w:id="1"/>
    <w:bookmarkStart w:name="z13"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29 тамыздағы</w:t>
      </w:r>
      <w:r>
        <w:br/>
      </w:r>
      <w:r>
        <w:rPr>
          <w:rFonts w:ascii="Times New Roman"/>
          <w:b w:val="false"/>
          <w:i w:val="false"/>
          <w:color w:val="000000"/>
          <w:sz w:val="28"/>
        </w:rPr>
        <w:t xml:space="preserve">
№ 959 қаулысымен   </w:t>
      </w:r>
      <w:r>
        <w:br/>
      </w:r>
      <w:r>
        <w:rPr>
          <w:rFonts w:ascii="Times New Roman"/>
          <w:b w:val="false"/>
          <w:i w:val="false"/>
          <w:color w:val="000000"/>
          <w:sz w:val="28"/>
        </w:rPr>
        <w:t xml:space="preserve">
бекітілген      </w:t>
      </w:r>
    </w:p>
    <w:bookmarkEnd w:id="2"/>
    <w:bookmarkStart w:name="z14" w:id="3"/>
    <w:p>
      <w:pPr>
        <w:spacing w:after="0"/>
        <w:ind w:left="0"/>
        <w:jc w:val="left"/>
      </w:pPr>
      <w:r>
        <w:rPr>
          <w:rFonts w:ascii="Times New Roman"/>
          <w:b/>
          <w:i w:val="false"/>
          <w:color w:val="000000"/>
        </w:rPr>
        <w:t xml:space="preserve"> 
Құқықтары Қазақстан Республикасының заңнамасына сәйкес ресімделмеген Қазақстан Республикасының аумағындағы жылжымайтын мүлікті жария етудің жүргізілуін ұйымдастыру қағидалары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1. Осы Құқықтары Қазақстан Республикасының заңнамасына сәйкес ресімделмеген Қазақстан Республикасының аумағындағы жылжымайтын мүлікті жария етудің жүргізілуін ұйымдастыру қағидалары (бұдан әрі – Қағидалар)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Заңы (бұдан әрі – Заң) 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Республикасының заңнамасына сәйкес ресімделмеген Қазақстан Республикасының аумағындағы жылжымайтын мүлікті жария етудің жүргізілу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мүлікті жария етуді өткізу жөніндегі комиссия (бұдан әрі – комиссия) – Қазақстан Республикасының Үкіметі айқындайтын тәртіппен жергілікті атқарушы органдар жанынан құрылатын және мемлекеттік органдар мен ұйымдардың өкілдерінен тұратын, Қазақстан Республикасы азаматтарының, оралмандардың және тұруға ықтиярхаты бар адамдардың мүлкін (ақшадан басқа) жария ету туралы не жария етуден бас тарту туралы шешім шығаруға уәкілетті комиссия;</w:t>
      </w:r>
      <w:r>
        <w:br/>
      </w:r>
      <w:r>
        <w:rPr>
          <w:rFonts w:ascii="Times New Roman"/>
          <w:b w:val="false"/>
          <w:i w:val="false"/>
          <w:color w:val="000000"/>
          <w:sz w:val="28"/>
        </w:rPr>
        <w:t>
</w:t>
      </w:r>
      <w:r>
        <w:rPr>
          <w:rFonts w:ascii="Times New Roman"/>
          <w:b w:val="false"/>
          <w:i w:val="false"/>
          <w:color w:val="000000"/>
          <w:sz w:val="28"/>
        </w:rPr>
        <w:t>
      2) мүлікті жария ету субъектілері (бұдан әрі – жария ету субъектілері) – мүлкін осы Заңда белгіленген тәртіппен жария ететін Қазақстан Республикасының азаматтары, оралмандар және Қазақстан Республикасында тұруға ықтиярхаты бар адамдар;</w:t>
      </w:r>
      <w:r>
        <w:br/>
      </w:r>
      <w:r>
        <w:rPr>
          <w:rFonts w:ascii="Times New Roman"/>
          <w:b w:val="false"/>
          <w:i w:val="false"/>
          <w:color w:val="000000"/>
          <w:sz w:val="28"/>
        </w:rPr>
        <w:t>
</w:t>
      </w:r>
      <w:r>
        <w:rPr>
          <w:rFonts w:ascii="Times New Roman"/>
          <w:b w:val="false"/>
          <w:i w:val="false"/>
          <w:color w:val="000000"/>
          <w:sz w:val="28"/>
        </w:rPr>
        <w:t>
      3) аттестатталған сарапшы (бұдан әрі – сарапшы) – сәулет, қала құрылысы және құрылыс саласында инжинирингтік қызметтерді жүзеге асыру құқығына тиiстi аттестаты бар жеке тұлға.</w:t>
      </w:r>
    </w:p>
    <w:bookmarkEnd w:id="5"/>
    <w:bookmarkStart w:name="z21" w:id="6"/>
    <w:p>
      <w:pPr>
        <w:spacing w:after="0"/>
        <w:ind w:left="0"/>
        <w:jc w:val="left"/>
      </w:pPr>
      <w:r>
        <w:rPr>
          <w:rFonts w:ascii="Times New Roman"/>
          <w:b/>
          <w:i w:val="false"/>
          <w:color w:val="000000"/>
        </w:rPr>
        <w:t xml:space="preserve"> 
2. Жария етуді өткізу тәртібі</w:t>
      </w:r>
    </w:p>
    <w:bookmarkEnd w:id="6"/>
    <w:bookmarkStart w:name="z22" w:id="7"/>
    <w:p>
      <w:pPr>
        <w:spacing w:after="0"/>
        <w:ind w:left="0"/>
        <w:jc w:val="both"/>
      </w:pPr>
      <w:r>
        <w:rPr>
          <w:rFonts w:ascii="Times New Roman"/>
          <w:b w:val="false"/>
          <w:i w:val="false"/>
          <w:color w:val="000000"/>
          <w:sz w:val="28"/>
        </w:rPr>
        <w:t>
      3. Құқықтары Қазақстан Республикасының заңнамасына сәйкес ресімделмеген Қазақстан Республикасының аумағындағы жылжымайтын мүлікті жария етуді жүргізу үшін жария ету субъектілері комиссияға мынадай құжаттарды:</w:t>
      </w:r>
      <w:r>
        <w:br/>
      </w:r>
      <w:r>
        <w:rPr>
          <w:rFonts w:ascii="Times New Roman"/>
          <w:b w:val="false"/>
          <w:i w:val="false"/>
          <w:color w:val="000000"/>
          <w:sz w:val="28"/>
        </w:rPr>
        <w:t>
</w:t>
      </w:r>
      <w:r>
        <w:rPr>
          <w:rFonts w:ascii="Times New Roman"/>
          <w:b w:val="false"/>
          <w:i w:val="false"/>
          <w:color w:val="000000"/>
          <w:sz w:val="28"/>
        </w:rPr>
        <w:t>
      1) Заңда белгіленген нысан бойынша екі данада мүлікті жария етуді өткізуге өтінішті (бұдан әрі – өтініш);</w:t>
      </w:r>
      <w:r>
        <w:br/>
      </w:r>
      <w:r>
        <w:rPr>
          <w:rFonts w:ascii="Times New Roman"/>
          <w:b w:val="false"/>
          <w:i w:val="false"/>
          <w:color w:val="000000"/>
          <w:sz w:val="28"/>
        </w:rPr>
        <w:t>
</w:t>
      </w:r>
      <w:r>
        <w:rPr>
          <w:rFonts w:ascii="Times New Roman"/>
          <w:b w:val="false"/>
          <w:i w:val="false"/>
          <w:color w:val="000000"/>
          <w:sz w:val="28"/>
        </w:rPr>
        <w:t>
      2) өтініш берген кезде түпнұсқасын көрсете отырып,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ғимараттар мен құрылыстарды объектінің құрылыс нормалары мен қағидаларына сәйкестігіне техникалық тексеруді жүзеге асыратын сарапшының қорытындысын;</w:t>
      </w:r>
      <w:r>
        <w:br/>
      </w:r>
      <w:r>
        <w:rPr>
          <w:rFonts w:ascii="Times New Roman"/>
          <w:b w:val="false"/>
          <w:i w:val="false"/>
          <w:color w:val="000000"/>
          <w:sz w:val="28"/>
        </w:rPr>
        <w:t>
</w:t>
      </w:r>
      <w:r>
        <w:rPr>
          <w:rFonts w:ascii="Times New Roman"/>
          <w:b w:val="false"/>
          <w:i w:val="false"/>
          <w:color w:val="000000"/>
          <w:sz w:val="28"/>
        </w:rPr>
        <w:t>
      4) жылжымайтын мүлік объектісінің техникалық паспортын ұсынады.</w:t>
      </w:r>
      <w:r>
        <w:br/>
      </w:r>
      <w:r>
        <w:rPr>
          <w:rFonts w:ascii="Times New Roman"/>
          <w:b w:val="false"/>
          <w:i w:val="false"/>
          <w:color w:val="000000"/>
          <w:sz w:val="28"/>
        </w:rPr>
        <w:t>
      Құжаттарды қабылдау аудан, қаладағы аудан, аудандық, облыстық және республикалық маңызы бар қала, астана әкімі аппаратының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4. Жария ету субъектілері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жылжымайтын мүліктің тұрған жері бойынша комиссияға ұсынады.</w:t>
      </w:r>
      <w:r>
        <w:br/>
      </w:r>
      <w:r>
        <w:rPr>
          <w:rFonts w:ascii="Times New Roman"/>
          <w:b w:val="false"/>
          <w:i w:val="false"/>
          <w:color w:val="000000"/>
          <w:sz w:val="28"/>
        </w:rPr>
        <w:t>
</w:t>
      </w:r>
      <w:r>
        <w:rPr>
          <w:rFonts w:ascii="Times New Roman"/>
          <w:b w:val="false"/>
          <w:i w:val="false"/>
          <w:color w:val="000000"/>
          <w:sz w:val="28"/>
        </w:rPr>
        <w:t>
      5. Аудан, қаладағы аудан, аудандық, облыстық және республикалық маңызы бар қала, астана әкімі аппаратының кеңсесі құқықтары Қазақстан Республикасының заңнамасына сәйкес ресімделмеген Қазақстан Республикасының аумағындағы жылжымайтын мүлікті жария етуге өтініш берген жария ету субъектісінің өтінішін тіркейді.</w:t>
      </w:r>
      <w:r>
        <w:br/>
      </w:r>
      <w:r>
        <w:rPr>
          <w:rFonts w:ascii="Times New Roman"/>
          <w:b w:val="false"/>
          <w:i w:val="false"/>
          <w:color w:val="000000"/>
          <w:sz w:val="28"/>
        </w:rPr>
        <w:t>
</w:t>
      </w:r>
      <w:r>
        <w:rPr>
          <w:rFonts w:ascii="Times New Roman"/>
          <w:b w:val="false"/>
          <w:i w:val="false"/>
          <w:color w:val="000000"/>
          <w:sz w:val="28"/>
        </w:rPr>
        <w:t>
      6. Құқықтары Қазақстан Республикасының заңнамасына сәйкес ресімделмеген Қазақстан Республикасының аумағындағы жылжымайтын мүлiктi жария етуге ұсынылған құжаттар мынадай:</w:t>
      </w:r>
      <w:r>
        <w:br/>
      </w:r>
      <w:r>
        <w:rPr>
          <w:rFonts w:ascii="Times New Roman"/>
          <w:b w:val="false"/>
          <w:i w:val="false"/>
          <w:color w:val="000000"/>
          <w:sz w:val="28"/>
        </w:rPr>
        <w:t>
</w:t>
      </w:r>
      <w:r>
        <w:rPr>
          <w:rFonts w:ascii="Times New Roman"/>
          <w:b w:val="false"/>
          <w:i w:val="false"/>
          <w:color w:val="000000"/>
          <w:sz w:val="28"/>
        </w:rPr>
        <w:t>
      1) Заңда белгiленген құжаттардың топтамасы толық ұсынылмаған;</w:t>
      </w:r>
      <w:r>
        <w:br/>
      </w:r>
      <w:r>
        <w:rPr>
          <w:rFonts w:ascii="Times New Roman"/>
          <w:b w:val="false"/>
          <w:i w:val="false"/>
          <w:color w:val="000000"/>
          <w:sz w:val="28"/>
        </w:rPr>
        <w:t>
</w:t>
      </w:r>
      <w:r>
        <w:rPr>
          <w:rFonts w:ascii="Times New Roman"/>
          <w:b w:val="false"/>
          <w:i w:val="false"/>
          <w:color w:val="000000"/>
          <w:sz w:val="28"/>
        </w:rPr>
        <w:t>
      2) ұсынылған құжаттарда өшiрулер мен түзетулер болған;</w:t>
      </w:r>
      <w:r>
        <w:br/>
      </w:r>
      <w:r>
        <w:rPr>
          <w:rFonts w:ascii="Times New Roman"/>
          <w:b w:val="false"/>
          <w:i w:val="false"/>
          <w:color w:val="000000"/>
          <w:sz w:val="28"/>
        </w:rPr>
        <w:t>
</w:t>
      </w:r>
      <w:r>
        <w:rPr>
          <w:rFonts w:ascii="Times New Roman"/>
          <w:b w:val="false"/>
          <w:i w:val="false"/>
          <w:color w:val="000000"/>
          <w:sz w:val="28"/>
        </w:rPr>
        <w:t>
      3) ұсынылған құжаттар Қазақстан Республикасы заңнамасының осындай құжаттарға қойылатын талаптарына сәйкес келмеген жағдайларда, себептері көрсетіле отырып қайтарылуға жатады.</w:t>
      </w:r>
      <w:r>
        <w:br/>
      </w:r>
      <w:r>
        <w:rPr>
          <w:rFonts w:ascii="Times New Roman"/>
          <w:b w:val="false"/>
          <w:i w:val="false"/>
          <w:color w:val="000000"/>
          <w:sz w:val="28"/>
        </w:rPr>
        <w:t>
      Жылжымайтын мүлiктi жария етуге ұсынылған құжаттарды қайтару үшін негiз болған себептердi жойған кезде жария етуші субъект Заңда белгiленген құқықтары Қазақстан Республикасының заңнамасына сәйкес ресімделмеген Қазақстан Республикасының аумағындағы жылжымайтын мүлiктi жария ету мерзiмі iшiнде қайтадан өтiнiш беруге құқылы.</w:t>
      </w:r>
      <w:r>
        <w:br/>
      </w:r>
      <w:r>
        <w:rPr>
          <w:rFonts w:ascii="Times New Roman"/>
          <w:b w:val="false"/>
          <w:i w:val="false"/>
          <w:color w:val="000000"/>
          <w:sz w:val="28"/>
        </w:rPr>
        <w:t>
</w:t>
      </w:r>
      <w:r>
        <w:rPr>
          <w:rFonts w:ascii="Times New Roman"/>
          <w:b w:val="false"/>
          <w:i w:val="false"/>
          <w:color w:val="000000"/>
          <w:sz w:val="28"/>
        </w:rPr>
        <w:t>
      7. Жария ету мерзімі ішінде берілген құқықтары Қазақстан Республикасының заңнамасына сәйкес ресімделмеген Қазақстан Республикасының аумағындағы жылжымайтын мүлікті жария ету туралы өтініш комиссияға берілген күнінен бастап күнтізбелік отыз күн ішінде қаралады.</w:t>
      </w:r>
      <w:r>
        <w:br/>
      </w:r>
      <w:r>
        <w:rPr>
          <w:rFonts w:ascii="Times New Roman"/>
          <w:b w:val="false"/>
          <w:i w:val="false"/>
          <w:color w:val="000000"/>
          <w:sz w:val="28"/>
        </w:rPr>
        <w:t>
</w:t>
      </w:r>
      <w:r>
        <w:rPr>
          <w:rFonts w:ascii="Times New Roman"/>
          <w:b w:val="false"/>
          <w:i w:val="false"/>
          <w:color w:val="000000"/>
          <w:sz w:val="28"/>
        </w:rPr>
        <w:t>
      8. Өтініш беруші ұсынған құжаттарды алған кезде хатшы/орындаушы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мүлікті жария ету бойынша өтініштерді есепке алу журналын (бұдан әрі – журнал) толтырады. Журнал нөмірленуі (беттері), тігілуі және тиісті жергілікті атқарушы органның, салық органының мөрімен бекітілуі тиіс.</w:t>
      </w:r>
      <w:r>
        <w:br/>
      </w:r>
      <w:r>
        <w:rPr>
          <w:rFonts w:ascii="Times New Roman"/>
          <w:b w:val="false"/>
          <w:i w:val="false"/>
          <w:color w:val="000000"/>
          <w:sz w:val="28"/>
        </w:rPr>
        <w:t>
      Мүлікті жария ету үшін ұсынылған құжаттардың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тізімдемеде (бұдан әрі – тізімдеме) тіркеледі.</w:t>
      </w:r>
      <w:r>
        <w:br/>
      </w:r>
      <w:r>
        <w:rPr>
          <w:rFonts w:ascii="Times New Roman"/>
          <w:b w:val="false"/>
          <w:i w:val="false"/>
          <w:color w:val="000000"/>
          <w:sz w:val="28"/>
        </w:rPr>
        <w:t>
      Тізімдеме 2 данада ресімделеді, бірінші дана өтініш берушіге беріледі, екінші дана өтініш беруші ұсынған құжаттарға қоса тігіледі. Бұл ретте, өтініш пен тізімдеменің реттік нөмірі сәйкес келуі тиіс.</w:t>
      </w:r>
      <w:r>
        <w:br/>
      </w:r>
      <w:r>
        <w:rPr>
          <w:rFonts w:ascii="Times New Roman"/>
          <w:b w:val="false"/>
          <w:i w:val="false"/>
          <w:color w:val="000000"/>
          <w:sz w:val="28"/>
        </w:rPr>
        <w:t>
</w:t>
      </w:r>
      <w:r>
        <w:rPr>
          <w:rFonts w:ascii="Times New Roman"/>
          <w:b w:val="false"/>
          <w:i w:val="false"/>
          <w:color w:val="000000"/>
          <w:sz w:val="28"/>
        </w:rPr>
        <w:t>
      9. Құжаттарды қарау нәтижесі бойынша комиссия мүлікті жария ету туралы:</w:t>
      </w:r>
      <w:r>
        <w:br/>
      </w:r>
      <w:r>
        <w:rPr>
          <w:rFonts w:ascii="Times New Roman"/>
          <w:b w:val="false"/>
          <w:i w:val="false"/>
          <w:color w:val="000000"/>
          <w:sz w:val="28"/>
        </w:rPr>
        <w:t>
</w:t>
      </w:r>
      <w:r>
        <w:rPr>
          <w:rFonts w:ascii="Times New Roman"/>
          <w:b w:val="false"/>
          <w:i w:val="false"/>
          <w:color w:val="000000"/>
          <w:sz w:val="28"/>
        </w:rPr>
        <w:t>
      1) құқықтары Қазақстан Республикасының заңнамасына сәйкес ресімделмеген Қазақстан Республикасының аумағындағы жылжымайтын мүлікті жария ету туралы;</w:t>
      </w:r>
      <w:r>
        <w:br/>
      </w:r>
      <w:r>
        <w:rPr>
          <w:rFonts w:ascii="Times New Roman"/>
          <w:b w:val="false"/>
          <w:i w:val="false"/>
          <w:color w:val="000000"/>
          <w:sz w:val="28"/>
        </w:rPr>
        <w:t>
</w:t>
      </w:r>
      <w:r>
        <w:rPr>
          <w:rFonts w:ascii="Times New Roman"/>
          <w:b w:val="false"/>
          <w:i w:val="false"/>
          <w:color w:val="000000"/>
          <w:sz w:val="28"/>
        </w:rPr>
        <w:t>
      2) құқықтары Қазақстан Республикасының заңнамасына сәйкес ресімделмеген Қазақстан Республикасының аумағындағы жылжымайтын мүлікті жария етуден бас тарту туралы (бас тартудың себептері көрсетіле отырып) екі шешімнің бірін (бұдан әрі – шешім) қабылдайды.</w:t>
      </w:r>
      <w:r>
        <w:br/>
      </w:r>
      <w:r>
        <w:rPr>
          <w:rFonts w:ascii="Times New Roman"/>
          <w:b w:val="false"/>
          <w:i w:val="false"/>
          <w:color w:val="000000"/>
          <w:sz w:val="28"/>
        </w:rPr>
        <w:t>
</w:t>
      </w:r>
      <w:r>
        <w:rPr>
          <w:rFonts w:ascii="Times New Roman"/>
          <w:b w:val="false"/>
          <w:i w:val="false"/>
          <w:color w:val="000000"/>
          <w:sz w:val="28"/>
        </w:rPr>
        <w:t>
      10. Құқықтары Қазақстан Республикасының заңнамасына сәйкес ресімделмеген Қазақстан Республикасының аумағындағы мүлікті жария ету туралы не мүлікті жария етуден бас тарту туралы комиссияның шешімі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комиссия отырысының хаттамасымен ресімделеді.</w:t>
      </w:r>
      <w:r>
        <w:br/>
      </w:r>
      <w:r>
        <w:rPr>
          <w:rFonts w:ascii="Times New Roman"/>
          <w:b w:val="false"/>
          <w:i w:val="false"/>
          <w:color w:val="000000"/>
          <w:sz w:val="28"/>
        </w:rPr>
        <w:t>
</w:t>
      </w:r>
      <w:r>
        <w:rPr>
          <w:rFonts w:ascii="Times New Roman"/>
          <w:b w:val="false"/>
          <w:i w:val="false"/>
          <w:color w:val="000000"/>
          <w:sz w:val="28"/>
        </w:rPr>
        <w:t>
      Құқықтары Қазақстан Республикасының заңнамасына сәйкес ресімделмеген Қазақстан Республикасының аумағындағы объектіні – жеке тұрғын үй құрылысын (шаруашылық-тұрмыстық құрылыстарды қоса алғанда) жария ету туралы комиссияның шешімі нақты жағдайы бойынша құрылыс салу жүйесінде жария етілетін объектіні орналастыру (орналасу) бөлігінде қала құрылысы регламенттеріне, өртке қарсы және санитариялық-эпидемиологиялық талаптарға сәйкестігін белгілеу арқылы қабылданады.</w:t>
      </w:r>
      <w:r>
        <w:br/>
      </w:r>
      <w:r>
        <w:rPr>
          <w:rFonts w:ascii="Times New Roman"/>
          <w:b w:val="false"/>
          <w:i w:val="false"/>
          <w:color w:val="000000"/>
          <w:sz w:val="28"/>
        </w:rPr>
        <w:t>
</w:t>
      </w:r>
      <w:r>
        <w:rPr>
          <w:rFonts w:ascii="Times New Roman"/>
          <w:b w:val="false"/>
          <w:i w:val="false"/>
          <w:color w:val="000000"/>
          <w:sz w:val="28"/>
        </w:rPr>
        <w:t>
      Құқықтары Қазақстан Республикасының заңнамасына сәйкес ресімделмеген Қазақстан Республикасы аумағындағы объектіні – өндірістік немесе басқа мақсаттағы объектіні жария ету туралы комиссияның шешімі нақты жағдай бойынша құрылыс салу жүйесінде жария етілетін объектіні орналастыру (орналасу) бөлігінде қала құрылысы регламенттеріне, өртке қарсы, санитариялық, экологиялық, радиациялық және басқа нормативтік талаптарға сәйкестігін белгілеу арқылы қабылданады.</w:t>
      </w:r>
      <w:r>
        <w:br/>
      </w:r>
      <w:r>
        <w:rPr>
          <w:rFonts w:ascii="Times New Roman"/>
          <w:b w:val="false"/>
          <w:i w:val="false"/>
          <w:color w:val="000000"/>
          <w:sz w:val="28"/>
        </w:rPr>
        <w:t>
</w:t>
      </w:r>
      <w:r>
        <w:rPr>
          <w:rFonts w:ascii="Times New Roman"/>
          <w:b w:val="false"/>
          <w:i w:val="false"/>
          <w:color w:val="000000"/>
          <w:sz w:val="28"/>
        </w:rPr>
        <w:t>
      11. Комиссия құқықтары Қазақстан Республикасының заңнамасына сәйкес ресімделмеген Қазақстан Республикасының аумағындағы жылжымайтын мүлiктi жария етуден бас тартуды Заңның 2, 3 және 7-баптарында көзделген талаптарға сәйкес келмеген кезде шешім қабылдау арқылы жүзеге асырады.</w:t>
      </w:r>
      <w:r>
        <w:br/>
      </w:r>
      <w:r>
        <w:rPr>
          <w:rFonts w:ascii="Times New Roman"/>
          <w:b w:val="false"/>
          <w:i w:val="false"/>
          <w:color w:val="000000"/>
          <w:sz w:val="28"/>
        </w:rPr>
        <w:t>
      Жария етуден бас тартқан немесе құжаттар топтамасын қайтарған кезде хатшы комиссияның төрағасы қол қоятын ілеспе хат дайындайды және журналға тиісті мәліметтерді енгізеді.</w:t>
      </w:r>
      <w:r>
        <w:br/>
      </w:r>
      <w:r>
        <w:rPr>
          <w:rFonts w:ascii="Times New Roman"/>
          <w:b w:val="false"/>
          <w:i w:val="false"/>
          <w:color w:val="000000"/>
          <w:sz w:val="28"/>
        </w:rPr>
        <w:t>
      Теріс шешім қабылданған жағдайда, комиссия хатшысы түпнұсқаларды қайтаруы қажет, бұл ретте көрсетілген түпнұсқалардың көшірмелері өтініш берушінің ісінде тігілуі тиіс.</w:t>
      </w:r>
      <w:r>
        <w:br/>
      </w:r>
      <w:r>
        <w:rPr>
          <w:rFonts w:ascii="Times New Roman"/>
          <w:b w:val="false"/>
          <w:i w:val="false"/>
          <w:color w:val="000000"/>
          <w:sz w:val="28"/>
        </w:rPr>
        <w:t>
</w:t>
      </w:r>
      <w:r>
        <w:rPr>
          <w:rFonts w:ascii="Times New Roman"/>
          <w:b w:val="false"/>
          <w:i w:val="false"/>
          <w:color w:val="000000"/>
          <w:sz w:val="28"/>
        </w:rPr>
        <w:t>
      12. Шешім әрбір жария ету объектісі бойынша жеке қабылданады.</w:t>
      </w:r>
      <w:r>
        <w:br/>
      </w:r>
      <w:r>
        <w:rPr>
          <w:rFonts w:ascii="Times New Roman"/>
          <w:b w:val="false"/>
          <w:i w:val="false"/>
          <w:color w:val="000000"/>
          <w:sz w:val="28"/>
        </w:rPr>
        <w:t>
</w:t>
      </w:r>
      <w:r>
        <w:rPr>
          <w:rFonts w:ascii="Times New Roman"/>
          <w:b w:val="false"/>
          <w:i w:val="false"/>
          <w:color w:val="000000"/>
          <w:sz w:val="28"/>
        </w:rPr>
        <w:t>
      13. Комиссияның шешімі туралы тиісті мәліметтер журналға/жария етілген мүліктің тізіліміне белгіленген нысан бойынша енгізіледі.</w:t>
      </w:r>
      <w:r>
        <w:br/>
      </w:r>
      <w:r>
        <w:rPr>
          <w:rFonts w:ascii="Times New Roman"/>
          <w:b w:val="false"/>
          <w:i w:val="false"/>
          <w:color w:val="000000"/>
          <w:sz w:val="28"/>
        </w:rPr>
        <w:t>
</w:t>
      </w:r>
      <w:r>
        <w:rPr>
          <w:rFonts w:ascii="Times New Roman"/>
          <w:b w:val="false"/>
          <w:i w:val="false"/>
          <w:color w:val="000000"/>
          <w:sz w:val="28"/>
        </w:rPr>
        <w:t>
      14. Мүлік орналасқан тиісті әкімшілік-аумақтық бірлік әкімінің аппараты жария етілетін жеке тұрғын үй құрылысы объектілерін және саяжай құрылыстарын техникалық тексеру үшін сарапшыны (сарапшыларды) тартуды ұйымдастырады.</w:t>
      </w:r>
      <w:r>
        <w:br/>
      </w:r>
      <w:r>
        <w:rPr>
          <w:rFonts w:ascii="Times New Roman"/>
          <w:b w:val="false"/>
          <w:i w:val="false"/>
          <w:color w:val="000000"/>
          <w:sz w:val="28"/>
        </w:rPr>
        <w:t>
</w:t>
      </w:r>
      <w:r>
        <w:rPr>
          <w:rFonts w:ascii="Times New Roman"/>
          <w:b w:val="false"/>
          <w:i w:val="false"/>
          <w:color w:val="000000"/>
          <w:sz w:val="28"/>
        </w:rPr>
        <w:t>
      Өзге құрылыстың жария етілетін объектілерін техникалық тексеруді жүргізу үшін сарапшыны тартуды өтініш беруші дербес жүзеге асырады.</w:t>
      </w:r>
      <w:r>
        <w:br/>
      </w:r>
      <w:r>
        <w:rPr>
          <w:rFonts w:ascii="Times New Roman"/>
          <w:b w:val="false"/>
          <w:i w:val="false"/>
          <w:color w:val="000000"/>
          <w:sz w:val="28"/>
        </w:rPr>
        <w:t>
</w:t>
      </w:r>
      <w:r>
        <w:rPr>
          <w:rFonts w:ascii="Times New Roman"/>
          <w:b w:val="false"/>
          <w:i w:val="false"/>
          <w:color w:val="000000"/>
          <w:sz w:val="28"/>
        </w:rPr>
        <w:t>
      Жария ету субъектісі жария етілетін жеке тұрғын үй құрылысы объектілерін, саяжай және өзге құрылыстарын техникалық тексеруді жүргізу үшін сарапшының қорытындысын алу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өтінішпен әкімнің аппаратына жүгінеді.</w:t>
      </w:r>
    </w:p>
    <w:bookmarkEnd w:id="7"/>
    <w:bookmarkStart w:name="z47" w:id="8"/>
    <w:p>
      <w:pPr>
        <w:spacing w:after="0"/>
        <w:ind w:left="0"/>
        <w:jc w:val="both"/>
      </w:pPr>
      <w:r>
        <w:rPr>
          <w:rFonts w:ascii="Times New Roman"/>
          <w:b w:val="false"/>
          <w:i w:val="false"/>
          <w:color w:val="000000"/>
          <w:sz w:val="28"/>
        </w:rPr>
        <w:t xml:space="preserve">
Құқықтары Қазақстан Республикасының   </w:t>
      </w:r>
      <w:r>
        <w:br/>
      </w:r>
      <w:r>
        <w:rPr>
          <w:rFonts w:ascii="Times New Roman"/>
          <w:b w:val="false"/>
          <w:i w:val="false"/>
          <w:color w:val="000000"/>
          <w:sz w:val="28"/>
        </w:rPr>
        <w:t xml:space="preserve">
заңнамасына сәйкес ресімделмеген     </w:t>
      </w:r>
      <w:r>
        <w:br/>
      </w:r>
      <w:r>
        <w:rPr>
          <w:rFonts w:ascii="Times New Roman"/>
          <w:b w:val="false"/>
          <w:i w:val="false"/>
          <w:color w:val="000000"/>
          <w:sz w:val="28"/>
        </w:rPr>
        <w:t xml:space="preserve">
Қазақстан Республикасының аумағындағы   </w:t>
      </w:r>
      <w:r>
        <w:br/>
      </w:r>
      <w:r>
        <w:rPr>
          <w:rFonts w:ascii="Times New Roman"/>
          <w:b w:val="false"/>
          <w:i w:val="false"/>
          <w:color w:val="000000"/>
          <w:sz w:val="28"/>
        </w:rPr>
        <w:t xml:space="preserve">
жылжымайтын мүлікті жария         </w:t>
      </w:r>
      <w:r>
        <w:br/>
      </w:r>
      <w:r>
        <w:rPr>
          <w:rFonts w:ascii="Times New Roman"/>
          <w:b w:val="false"/>
          <w:i w:val="false"/>
          <w:color w:val="000000"/>
          <w:sz w:val="28"/>
        </w:rPr>
        <w:t>
етудің жүргізілуін ұйымдастыру қағидаларына</w:t>
      </w:r>
      <w:r>
        <w:br/>
      </w:r>
      <w:r>
        <w:rPr>
          <w:rFonts w:ascii="Times New Roman"/>
          <w:b w:val="false"/>
          <w:i w:val="false"/>
          <w:color w:val="000000"/>
          <w:sz w:val="28"/>
        </w:rPr>
        <w:t xml:space="preserve">
1-қосымша                  </w:t>
      </w:r>
    </w:p>
    <w:bookmarkEnd w:id="8"/>
    <w:bookmarkStart w:name="z48" w:id="9"/>
    <w:p>
      <w:pPr>
        <w:spacing w:after="0"/>
        <w:ind w:left="0"/>
        <w:jc w:val="left"/>
      </w:pPr>
      <w:r>
        <w:rPr>
          <w:rFonts w:ascii="Times New Roman"/>
          <w:b/>
          <w:i w:val="false"/>
          <w:color w:val="000000"/>
        </w:rPr>
        <w:t xml:space="preserve"> 
Мүлікті жария ету жөніндегі өтініштерді есепке алу журналы</w:t>
      </w:r>
    </w:p>
    <w:bookmarkEnd w:id="9"/>
    <w:bookmarkStart w:name="z49" w:id="10"/>
    <w:p>
      <w:pPr>
        <w:spacing w:after="0"/>
        <w:ind w:left="0"/>
        <w:jc w:val="both"/>
      </w:pPr>
      <w:r>
        <w:rPr>
          <w:rFonts w:ascii="Times New Roman"/>
          <w:b w:val="false"/>
          <w:i w:val="false"/>
          <w:color w:val="000000"/>
          <w:sz w:val="28"/>
        </w:rPr>
        <w:t>
мың теңге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630"/>
        <w:gridCol w:w="1838"/>
        <w:gridCol w:w="1515"/>
        <w:gridCol w:w="1931"/>
        <w:gridCol w:w="1631"/>
        <w:gridCol w:w="1195"/>
        <w:gridCol w:w="1207"/>
        <w:gridCol w:w="1207"/>
        <w:gridCol w:w="1162"/>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жария ету үшін құжаттар ұсынылған күні</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(жеке тұлға үшін)</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тұрғылықты жері немесе заңды мекенжайы</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етілетін мүліктің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етілетін мүліктің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аумағындағы мүлік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жылжымайтын мүлік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бағалы қағаздар</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2665"/>
        <w:gridCol w:w="3099"/>
        <w:gridCol w:w="1761"/>
        <w:gridCol w:w="2373"/>
        <w:gridCol w:w="1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етілетін мүліктің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Т.А.Ә.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емес адамға ресімделген бағалы қағаздар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емес адамға төленген мүлік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туралы хаттаманың нөмірі мен күні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қайтару туралы хаттың нөмірі мен күні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қайтару себебі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50" w:id="11"/>
    <w:p>
      <w:pPr>
        <w:spacing w:after="0"/>
        <w:ind w:left="0"/>
        <w:jc w:val="both"/>
      </w:pPr>
      <w:r>
        <w:rPr>
          <w:rFonts w:ascii="Times New Roman"/>
          <w:b w:val="false"/>
          <w:i w:val="false"/>
          <w:color w:val="000000"/>
          <w:sz w:val="28"/>
        </w:rPr>
        <w:t xml:space="preserve">
Құқықтары Қазақстан Республикасының   </w:t>
      </w:r>
      <w:r>
        <w:br/>
      </w:r>
      <w:r>
        <w:rPr>
          <w:rFonts w:ascii="Times New Roman"/>
          <w:b w:val="false"/>
          <w:i w:val="false"/>
          <w:color w:val="000000"/>
          <w:sz w:val="28"/>
        </w:rPr>
        <w:t xml:space="preserve">
заңнамасына сәйкес ресімделмеген     </w:t>
      </w:r>
      <w:r>
        <w:br/>
      </w:r>
      <w:r>
        <w:rPr>
          <w:rFonts w:ascii="Times New Roman"/>
          <w:b w:val="false"/>
          <w:i w:val="false"/>
          <w:color w:val="000000"/>
          <w:sz w:val="28"/>
        </w:rPr>
        <w:t xml:space="preserve">
Қазақстан Республикасының аумағындағы   </w:t>
      </w:r>
      <w:r>
        <w:br/>
      </w:r>
      <w:r>
        <w:rPr>
          <w:rFonts w:ascii="Times New Roman"/>
          <w:b w:val="false"/>
          <w:i w:val="false"/>
          <w:color w:val="000000"/>
          <w:sz w:val="28"/>
        </w:rPr>
        <w:t xml:space="preserve">
жылжымайтын мүлікті жария         </w:t>
      </w:r>
      <w:r>
        <w:br/>
      </w:r>
      <w:r>
        <w:rPr>
          <w:rFonts w:ascii="Times New Roman"/>
          <w:b w:val="false"/>
          <w:i w:val="false"/>
          <w:color w:val="000000"/>
          <w:sz w:val="28"/>
        </w:rPr>
        <w:t>
етудің жүргізілуін ұйымдастыру қағидаларына</w:t>
      </w:r>
      <w:r>
        <w:br/>
      </w:r>
      <w:r>
        <w:rPr>
          <w:rFonts w:ascii="Times New Roman"/>
          <w:b w:val="false"/>
          <w:i w:val="false"/>
          <w:color w:val="000000"/>
          <w:sz w:val="28"/>
        </w:rPr>
        <w:t xml:space="preserve">
2-қосымша                </w:t>
      </w:r>
    </w:p>
    <w:bookmarkEnd w:id="11"/>
    <w:bookmarkStart w:name="z51" w:id="12"/>
    <w:p>
      <w:pPr>
        <w:spacing w:after="0"/>
        <w:ind w:left="0"/>
        <w:jc w:val="left"/>
      </w:pPr>
      <w:r>
        <w:rPr>
          <w:rFonts w:ascii="Times New Roman"/>
          <w:b/>
          <w:i w:val="false"/>
          <w:color w:val="000000"/>
        </w:rPr>
        <w:t xml:space="preserve"> 
Құқықтары Қазақстан Республикасының заңнамасына сәйкес ресімделмеген Қазақстан Республикасының аумағындағы жылжымайтын мүлікті жария ету үшін ұсынылған құжаттардың № ____ тізімдемесі</w:t>
      </w:r>
    </w:p>
    <w:bookmarkEnd w:id="12"/>
    <w:p>
      <w:pPr>
        <w:spacing w:after="0"/>
        <w:ind w:left="0"/>
        <w:jc w:val="both"/>
      </w:pPr>
      <w:r>
        <w:rPr>
          <w:rFonts w:ascii="Times New Roman"/>
          <w:b w:val="false"/>
          <w:i w:val="false"/>
          <w:color w:val="000000"/>
          <w:sz w:val="28"/>
        </w:rPr>
        <w:t>Ұсынылған құжаттардың тізбесі</w:t>
      </w:r>
      <w:r>
        <w:br/>
      </w:r>
      <w:r>
        <w:rPr>
          <w:rFonts w:ascii="Times New Roman"/>
          <w:b w:val="false"/>
          <w:i w:val="false"/>
          <w:color w:val="000000"/>
          <w:sz w:val="28"/>
        </w:rPr>
        <w:t>
1.________________________________________________________________</w:t>
      </w:r>
      <w:r>
        <w:br/>
      </w:r>
      <w:r>
        <w:rPr>
          <w:rFonts w:ascii="Times New Roman"/>
          <w:b w:val="false"/>
          <w:i w:val="false"/>
          <w:color w:val="000000"/>
          <w:sz w:val="28"/>
        </w:rPr>
        <w:t>
2.________________________________________________________________</w:t>
      </w:r>
      <w:r>
        <w:br/>
      </w:r>
      <w:r>
        <w:rPr>
          <w:rFonts w:ascii="Times New Roman"/>
          <w:b w:val="false"/>
          <w:i w:val="false"/>
          <w:color w:val="000000"/>
          <w:sz w:val="28"/>
        </w:rPr>
        <w:t>
3.________________________________________________________________</w:t>
      </w:r>
      <w:r>
        <w:br/>
      </w:r>
      <w:r>
        <w:rPr>
          <w:rFonts w:ascii="Times New Roman"/>
          <w:b w:val="false"/>
          <w:i w:val="false"/>
          <w:color w:val="000000"/>
          <w:sz w:val="28"/>
        </w:rPr>
        <w:t>
Құжаттардың саны ___________________(________________________)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Құжаттардағы парақтар саны ______________(_____________________)</w:t>
      </w:r>
      <w:r>
        <w:br/>
      </w:r>
      <w:r>
        <w:rPr>
          <w:rFonts w:ascii="Times New Roman"/>
          <w:b w:val="false"/>
          <w:i w:val="false"/>
          <w:color w:val="000000"/>
          <w:sz w:val="28"/>
        </w:rPr>
        <w:t>
                                              (жазбаша)</w:t>
      </w:r>
    </w:p>
    <w:bookmarkStart w:name="z52" w:id="13"/>
    <w:p>
      <w:pPr>
        <w:spacing w:after="0"/>
        <w:ind w:left="0"/>
        <w:jc w:val="both"/>
      </w:pPr>
      <w:r>
        <w:rPr>
          <w:rFonts w:ascii="Times New Roman"/>
          <w:b w:val="false"/>
          <w:i w:val="false"/>
          <w:color w:val="000000"/>
          <w:sz w:val="28"/>
        </w:rPr>
        <w:t>Комиссия хатшысы/жауапты орындаушы:</w:t>
      </w:r>
      <w:r>
        <w:br/>
      </w:r>
      <w:r>
        <w:rPr>
          <w:rFonts w:ascii="Times New Roman"/>
          <w:b w:val="false"/>
          <w:i w:val="false"/>
          <w:color w:val="000000"/>
          <w:sz w:val="28"/>
        </w:rPr>
        <w:t>
_______________________               ____________________________</w:t>
      </w:r>
      <w:r>
        <w:br/>
      </w:r>
      <w:r>
        <w:rPr>
          <w:rFonts w:ascii="Times New Roman"/>
          <w:b w:val="false"/>
          <w:i w:val="false"/>
          <w:color w:val="000000"/>
          <w:sz w:val="28"/>
        </w:rPr>
        <w:t>
(тегі, аты мен бар болған жағдайда әкесінің аты) (бұдан әрі – Т.А.Ә.) қолы</w:t>
      </w:r>
      <w:r>
        <w:br/>
      </w:r>
      <w:r>
        <w:rPr>
          <w:rFonts w:ascii="Times New Roman"/>
          <w:b w:val="false"/>
          <w:i w:val="false"/>
          <w:color w:val="000000"/>
          <w:sz w:val="28"/>
        </w:rPr>
        <w:t>
       201___жылғы «___»______</w:t>
      </w:r>
      <w:r>
        <w:br/>
      </w:r>
      <w:r>
        <w:rPr>
          <w:rFonts w:ascii="Times New Roman"/>
          <w:b w:val="false"/>
          <w:i w:val="false"/>
          <w:color w:val="000000"/>
          <w:sz w:val="28"/>
        </w:rPr>
        <w:t>
Мөртабан орны</w:t>
      </w:r>
      <w:r>
        <w:br/>
      </w:r>
      <w:r>
        <w:rPr>
          <w:rFonts w:ascii="Times New Roman"/>
          <w:b w:val="false"/>
          <w:i w:val="false"/>
          <w:color w:val="000000"/>
          <w:sz w:val="28"/>
        </w:rPr>
        <w:t>
_ __ _ _ _ _ _ _ _ _ _ _ __ _ _ _ _ _ _ _ _ _ _ _ _ _ _ _ _ _ _ _ _</w:t>
      </w:r>
      <w:r>
        <w:br/>
      </w:r>
      <w:r>
        <w:rPr>
          <w:rFonts w:ascii="Times New Roman"/>
          <w:b w:val="false"/>
          <w:i w:val="false"/>
          <w:color w:val="000000"/>
          <w:sz w:val="28"/>
        </w:rPr>
        <w:t>
                           -  қию сызығы</w:t>
      </w:r>
      <w:r>
        <w:br/>
      </w:r>
      <w:r>
        <w:rPr>
          <w:rFonts w:ascii="Times New Roman"/>
          <w:b w:val="false"/>
          <w:i w:val="false"/>
          <w:color w:val="000000"/>
          <w:sz w:val="28"/>
        </w:rPr>
        <w:t>
Мен,________________________________________________________________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201 __ жылғы _______________ № ____ мүлікті жария ету үшін ұсынылған құжаттардың тізімдемесін шын мәнінде алдым, сондай-ақ жария ету үшін ұсынылған құжаттарда көрсетілген мәліметтердің анықтағы мен толықтығы үшін жауаптымын және:</w:t>
      </w:r>
      <w:r>
        <w:br/>
      </w:r>
      <w:r>
        <w:rPr>
          <w:rFonts w:ascii="Times New Roman"/>
          <w:b w:val="false"/>
          <w:i w:val="false"/>
          <w:color w:val="000000"/>
          <w:sz w:val="28"/>
        </w:rPr>
        <w:t>
      мен жария ету үшін құжаттарды ұсынған мүлік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Заңның 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алынған мүлікке жатпайтынын растаймын.</w:t>
      </w:r>
    </w:p>
    <w:bookmarkEnd w:id="13"/>
    <w:p>
      <w:pPr>
        <w:spacing w:after="0"/>
        <w:ind w:left="0"/>
        <w:jc w:val="both"/>
      </w:pPr>
      <w:r>
        <w:rPr>
          <w:rFonts w:ascii="Times New Roman"/>
          <w:b w:val="false"/>
          <w:i w:val="false"/>
          <w:color w:val="000000"/>
          <w:sz w:val="28"/>
        </w:rPr>
        <w:t>Өтініш беруші _______________ _____________ 201 жылғы «__» ______.</w:t>
      </w:r>
      <w:r>
        <w:br/>
      </w:r>
      <w:r>
        <w:rPr>
          <w:rFonts w:ascii="Times New Roman"/>
          <w:b w:val="false"/>
          <w:i w:val="false"/>
          <w:color w:val="000000"/>
          <w:sz w:val="28"/>
        </w:rPr>
        <w:t>
(тегі, аты мен бар болған жағдайда әкесінің аты) (бұдан әрі – Т.А.Ә.) қолы</w:t>
      </w:r>
    </w:p>
    <w:bookmarkStart w:name="z53" w:id="14"/>
    <w:p>
      <w:pPr>
        <w:spacing w:after="0"/>
        <w:ind w:left="0"/>
        <w:jc w:val="both"/>
      </w:pPr>
      <w:r>
        <w:rPr>
          <w:rFonts w:ascii="Times New Roman"/>
          <w:b w:val="false"/>
          <w:i w:val="false"/>
          <w:color w:val="000000"/>
          <w:sz w:val="28"/>
        </w:rPr>
        <w:t xml:space="preserve">
Құқықтары Қазақстан Республикасының   </w:t>
      </w:r>
      <w:r>
        <w:br/>
      </w:r>
      <w:r>
        <w:rPr>
          <w:rFonts w:ascii="Times New Roman"/>
          <w:b w:val="false"/>
          <w:i w:val="false"/>
          <w:color w:val="000000"/>
          <w:sz w:val="28"/>
        </w:rPr>
        <w:t xml:space="preserve">
заңнамасына сәйкес ресімделмеген     </w:t>
      </w:r>
      <w:r>
        <w:br/>
      </w:r>
      <w:r>
        <w:rPr>
          <w:rFonts w:ascii="Times New Roman"/>
          <w:b w:val="false"/>
          <w:i w:val="false"/>
          <w:color w:val="000000"/>
          <w:sz w:val="28"/>
        </w:rPr>
        <w:t xml:space="preserve">
Қазақстан Республикасының аумағындағы   </w:t>
      </w:r>
      <w:r>
        <w:br/>
      </w:r>
      <w:r>
        <w:rPr>
          <w:rFonts w:ascii="Times New Roman"/>
          <w:b w:val="false"/>
          <w:i w:val="false"/>
          <w:color w:val="000000"/>
          <w:sz w:val="28"/>
        </w:rPr>
        <w:t xml:space="preserve">
жылжымайтын мүлікті жария         </w:t>
      </w:r>
      <w:r>
        <w:br/>
      </w:r>
      <w:r>
        <w:rPr>
          <w:rFonts w:ascii="Times New Roman"/>
          <w:b w:val="false"/>
          <w:i w:val="false"/>
          <w:color w:val="000000"/>
          <w:sz w:val="28"/>
        </w:rPr>
        <w:t>
етудің жүргізілуін ұйымдастыру қағидаларына</w:t>
      </w:r>
      <w:r>
        <w:br/>
      </w:r>
      <w:r>
        <w:rPr>
          <w:rFonts w:ascii="Times New Roman"/>
          <w:b w:val="false"/>
          <w:i w:val="false"/>
          <w:color w:val="000000"/>
          <w:sz w:val="28"/>
        </w:rPr>
        <w:t xml:space="preserve">
3-қосымша                </w:t>
      </w:r>
    </w:p>
    <w:bookmarkEnd w:id="14"/>
    <w:bookmarkStart w:name="z54" w:id="15"/>
    <w:p>
      <w:pPr>
        <w:spacing w:after="0"/>
        <w:ind w:left="0"/>
        <w:jc w:val="left"/>
      </w:pPr>
      <w:r>
        <w:rPr>
          <w:rFonts w:ascii="Times New Roman"/>
          <w:b/>
          <w:i w:val="false"/>
          <w:color w:val="000000"/>
        </w:rPr>
        <w:t xml:space="preserve"> 
Мүлікті жария етуді өткізу жөніндегі комиссия отырысының</w:t>
      </w:r>
      <w:r>
        <w:br/>
      </w:r>
      <w:r>
        <w:rPr>
          <w:rFonts w:ascii="Times New Roman"/>
          <w:b/>
          <w:i w:val="false"/>
          <w:color w:val="000000"/>
        </w:rPr>
        <w:t>
№_____ ХАТТАМАСЫ</w:t>
      </w:r>
    </w:p>
    <w:bookmarkEnd w:id="15"/>
    <w:p>
      <w:pPr>
        <w:spacing w:after="0"/>
        <w:ind w:left="0"/>
        <w:jc w:val="both"/>
      </w:pPr>
      <w:r>
        <w:rPr>
          <w:rFonts w:ascii="Times New Roman"/>
          <w:b w:val="false"/>
          <w:i w:val="false"/>
          <w:color w:val="000000"/>
          <w:sz w:val="28"/>
        </w:rPr>
        <w:t>Төрағалық етуші: ___________________________________________________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Комиссияның                          мына                   мүшелері</w:t>
      </w:r>
      <w:r>
        <w:br/>
      </w:r>
      <w:r>
        <w:rPr>
          <w:rFonts w:ascii="Times New Roman"/>
          <w:b w:val="false"/>
          <w:i w:val="false"/>
          <w:color w:val="000000"/>
          <w:sz w:val="28"/>
        </w:rPr>
        <w:t>
қатысты:____________________________________________________________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мен бар болған жағдайда әкесінің аты) (бұдан әрі – Т.А.Ә.)</w:t>
      </w:r>
    </w:p>
    <w:p>
      <w:pPr>
        <w:spacing w:after="0"/>
        <w:ind w:left="0"/>
        <w:jc w:val="left"/>
      </w:pPr>
      <w:r>
        <w:rPr>
          <w:rFonts w:ascii="Times New Roman"/>
          <w:b/>
          <w:i w:val="false"/>
          <w:color w:val="000000"/>
        </w:rPr>
        <w:t xml:space="preserve"> Отырыстың күн тәртібі: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Шешім: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Комиссия хатшысы/жауапты орындаушы:_________________________________</w:t>
      </w:r>
      <w:r>
        <w:br/>
      </w:r>
      <w:r>
        <w:rPr>
          <w:rFonts w:ascii="Times New Roman"/>
          <w:b w:val="false"/>
          <w:i w:val="false"/>
          <w:color w:val="000000"/>
          <w:sz w:val="28"/>
        </w:rPr>
        <w:t>
(тегі, аты мен бар болған жағдайда әкесінің аты) (бұдан әрі – Т.А.Ә.)</w:t>
      </w:r>
      <w:r>
        <w:br/>
      </w:r>
      <w:r>
        <w:rPr>
          <w:rFonts w:ascii="Times New Roman"/>
          <w:b w:val="false"/>
          <w:i w:val="false"/>
          <w:color w:val="000000"/>
          <w:sz w:val="28"/>
        </w:rPr>
        <w:t>
      Комиссия төрағасының, төраға орынбасарының және комиссия мүшелерінің Т.А.Ә. және қолдары:</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3.__________________________________________________________________</w:t>
      </w:r>
      <w:r>
        <w:br/>
      </w:r>
      <w:r>
        <w:rPr>
          <w:rFonts w:ascii="Times New Roman"/>
          <w:b w:val="false"/>
          <w:i w:val="false"/>
          <w:color w:val="000000"/>
          <w:sz w:val="28"/>
        </w:rPr>
        <w:t>
4.__________________________________________________________________</w:t>
      </w:r>
      <w:r>
        <w:br/>
      </w:r>
      <w:r>
        <w:rPr>
          <w:rFonts w:ascii="Times New Roman"/>
          <w:b w:val="false"/>
          <w:i w:val="false"/>
          <w:color w:val="000000"/>
          <w:sz w:val="28"/>
        </w:rPr>
        <w:t>
5.__________________________________________________________________</w:t>
      </w:r>
      <w:r>
        <w:br/>
      </w:r>
      <w:r>
        <w:rPr>
          <w:rFonts w:ascii="Times New Roman"/>
          <w:b w:val="false"/>
          <w:i w:val="false"/>
          <w:color w:val="000000"/>
          <w:sz w:val="28"/>
        </w:rPr>
        <w:t>
6.__________________________________________________________________</w:t>
      </w:r>
      <w:r>
        <w:br/>
      </w:r>
      <w:r>
        <w:rPr>
          <w:rFonts w:ascii="Times New Roman"/>
          <w:b w:val="false"/>
          <w:i w:val="false"/>
          <w:color w:val="000000"/>
          <w:sz w:val="28"/>
        </w:rPr>
        <w:t>
7.__________________________________________________________________</w:t>
      </w:r>
    </w:p>
    <w:bookmarkStart w:name="z55" w:id="16"/>
    <w:p>
      <w:pPr>
        <w:spacing w:after="0"/>
        <w:ind w:left="0"/>
        <w:jc w:val="both"/>
      </w:pPr>
      <w:r>
        <w:rPr>
          <w:rFonts w:ascii="Times New Roman"/>
          <w:b w:val="false"/>
          <w:i w:val="false"/>
          <w:color w:val="000000"/>
          <w:sz w:val="28"/>
        </w:rPr>
        <w:t xml:space="preserve">
Құқықтары Қазақстан Республикасының   </w:t>
      </w:r>
      <w:r>
        <w:br/>
      </w:r>
      <w:r>
        <w:rPr>
          <w:rFonts w:ascii="Times New Roman"/>
          <w:b w:val="false"/>
          <w:i w:val="false"/>
          <w:color w:val="000000"/>
          <w:sz w:val="28"/>
        </w:rPr>
        <w:t xml:space="preserve">
заңнамасына сәйкес ресімделмеген     </w:t>
      </w:r>
      <w:r>
        <w:br/>
      </w:r>
      <w:r>
        <w:rPr>
          <w:rFonts w:ascii="Times New Roman"/>
          <w:b w:val="false"/>
          <w:i w:val="false"/>
          <w:color w:val="000000"/>
          <w:sz w:val="28"/>
        </w:rPr>
        <w:t xml:space="preserve">
Қазақстан Республикасының аумағындағы   </w:t>
      </w:r>
      <w:r>
        <w:br/>
      </w:r>
      <w:r>
        <w:rPr>
          <w:rFonts w:ascii="Times New Roman"/>
          <w:b w:val="false"/>
          <w:i w:val="false"/>
          <w:color w:val="000000"/>
          <w:sz w:val="28"/>
        </w:rPr>
        <w:t xml:space="preserve">
жылжымайтын мүлікті жария         </w:t>
      </w:r>
      <w:r>
        <w:br/>
      </w:r>
      <w:r>
        <w:rPr>
          <w:rFonts w:ascii="Times New Roman"/>
          <w:b w:val="false"/>
          <w:i w:val="false"/>
          <w:color w:val="000000"/>
          <w:sz w:val="28"/>
        </w:rPr>
        <w:t>
етудің жүргізілуін ұйымдастыру қағидаларына</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(өтініш берілетін орган)</w:t>
      </w:r>
      <w:r>
        <w:br/>
      </w:r>
      <w:r>
        <w:rPr>
          <w:rFonts w:ascii="Times New Roman"/>
          <w:b w:val="false"/>
          <w:i w:val="false"/>
          <w:color w:val="000000"/>
          <w:sz w:val="28"/>
        </w:rPr>
        <w:t>
________________________</w:t>
      </w:r>
      <w:r>
        <w:br/>
      </w:r>
      <w:r>
        <w:rPr>
          <w:rFonts w:ascii="Times New Roman"/>
          <w:b w:val="false"/>
          <w:i w:val="false"/>
          <w:color w:val="000000"/>
          <w:sz w:val="28"/>
        </w:rPr>
        <w:t>
________________(кімнен)</w:t>
      </w:r>
    </w:p>
    <w:bookmarkStart w:name="z56" w:id="17"/>
    <w:p>
      <w:pPr>
        <w:spacing w:after="0"/>
        <w:ind w:left="0"/>
        <w:jc w:val="left"/>
      </w:pPr>
      <w:r>
        <w:rPr>
          <w:rFonts w:ascii="Times New Roman"/>
          <w:b/>
          <w:i w:val="false"/>
          <w:color w:val="000000"/>
        </w:rPr>
        <w:t xml:space="preserve"> 
Жария етілетін жеке тұрғын үй құрылысы объектілерін және саяжай құрылыстарын техникалық тексеруді жүргізу үшін</w:t>
      </w:r>
      <w:r>
        <w:br/>
      </w:r>
      <w:r>
        <w:rPr>
          <w:rFonts w:ascii="Times New Roman"/>
          <w:b/>
          <w:i w:val="false"/>
          <w:color w:val="000000"/>
        </w:rPr>
        <w:t>
ӨТІНІШ</w:t>
      </w:r>
    </w:p>
    <w:bookmarkEnd w:id="17"/>
    <w:p>
      <w:pPr>
        <w:spacing w:after="0"/>
        <w:ind w:left="0"/>
        <w:jc w:val="both"/>
      </w:pPr>
      <w:r>
        <w:rPr>
          <w:rFonts w:ascii="Times New Roman"/>
          <w:b w:val="false"/>
          <w:i w:val="false"/>
          <w:color w:val="000000"/>
          <w:sz w:val="28"/>
        </w:rPr>
        <w:t>Т.А.Ә.______________________________________________________________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Тұратын жері________________________________________________________</w:t>
      </w:r>
      <w:r>
        <w:br/>
      </w:r>
      <w:r>
        <w:rPr>
          <w:rFonts w:ascii="Times New Roman"/>
          <w:b w:val="false"/>
          <w:i w:val="false"/>
          <w:color w:val="000000"/>
          <w:sz w:val="28"/>
        </w:rPr>
        <w:t>
Жеке тұлғаны куәландыратын құжат: түрі, ___________________________,</w:t>
      </w:r>
      <w:r>
        <w:br/>
      </w:r>
      <w:r>
        <w:rPr>
          <w:rFonts w:ascii="Times New Roman"/>
          <w:b w:val="false"/>
          <w:i w:val="false"/>
          <w:color w:val="000000"/>
          <w:sz w:val="28"/>
        </w:rPr>
        <w:t>
сериясы _____________________ № ___________ __________________</w:t>
      </w:r>
      <w:r>
        <w:br/>
      </w:r>
      <w:r>
        <w:rPr>
          <w:rFonts w:ascii="Times New Roman"/>
          <w:b w:val="false"/>
          <w:i w:val="false"/>
          <w:color w:val="000000"/>
          <w:sz w:val="28"/>
        </w:rPr>
        <w:t>
берілген күні _____________________</w:t>
      </w:r>
      <w:r>
        <w:br/>
      </w:r>
      <w:r>
        <w:rPr>
          <w:rFonts w:ascii="Times New Roman"/>
          <w:b w:val="false"/>
          <w:i w:val="false"/>
          <w:color w:val="000000"/>
          <w:sz w:val="28"/>
        </w:rPr>
        <w:t>
Мен, (Т.А.Ә.)_(т.к.а.ж.)____________________________________________</w:t>
      </w:r>
      <w:r>
        <w:br/>
      </w:r>
      <w:r>
        <w:rPr>
          <w:rFonts w:ascii="Times New Roman"/>
          <w:b w:val="false"/>
          <w:i w:val="false"/>
          <w:color w:val="000000"/>
          <w:sz w:val="28"/>
        </w:rPr>
        <w:t>
__________________________________________ мекенжайы бойынша тұратын</w:t>
      </w:r>
    </w:p>
    <w:bookmarkStart w:name="z57" w:id="18"/>
    <w:p>
      <w:pPr>
        <w:spacing w:after="0"/>
        <w:ind w:left="0"/>
        <w:jc w:val="both"/>
      </w:pPr>
      <w:r>
        <w:rPr>
          <w:rFonts w:ascii="Times New Roman"/>
          <w:b w:val="false"/>
          <w:i w:val="false"/>
          <w:color w:val="000000"/>
          <w:sz w:val="28"/>
        </w:rPr>
        <w:t>
      Сізден мынадай мүлікке техникалық тексеру жүргізу тұрғысынан шарт жасасу үшін сарапшы ұсынуды сұраймын: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6423"/>
        <w:gridCol w:w="5375"/>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жері</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Қолы:                           Күні:</w:t>
      </w:r>
    </w:p>
    <w:bookmarkStart w:name="z58"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31 желтоқсандағы </w:t>
      </w:r>
      <w:r>
        <w:br/>
      </w:r>
      <w:r>
        <w:rPr>
          <w:rFonts w:ascii="Times New Roman"/>
          <w:b w:val="false"/>
          <w:i w:val="false"/>
          <w:color w:val="000000"/>
          <w:sz w:val="28"/>
        </w:rPr>
        <w:t xml:space="preserve">
№ 1179 қаулысына      </w:t>
      </w:r>
      <w:r>
        <w:br/>
      </w:r>
      <w:r>
        <w:rPr>
          <w:rFonts w:ascii="Times New Roman"/>
          <w:b w:val="false"/>
          <w:i w:val="false"/>
          <w:color w:val="000000"/>
          <w:sz w:val="28"/>
        </w:rPr>
        <w:t xml:space="preserve">
2-қосымша         </w:t>
      </w:r>
    </w:p>
    <w:bookmarkEnd w:id="19"/>
    <w:bookmarkStart w:name="z5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тамыздағы </w:t>
      </w:r>
      <w:r>
        <w:br/>
      </w:r>
      <w:r>
        <w:rPr>
          <w:rFonts w:ascii="Times New Roman"/>
          <w:b w:val="false"/>
          <w:i w:val="false"/>
          <w:color w:val="000000"/>
          <w:sz w:val="28"/>
        </w:rPr>
        <w:t xml:space="preserve">
№ 959 қаулысымен    </w:t>
      </w:r>
      <w:r>
        <w:br/>
      </w:r>
      <w:r>
        <w:rPr>
          <w:rFonts w:ascii="Times New Roman"/>
          <w:b w:val="false"/>
          <w:i w:val="false"/>
          <w:color w:val="000000"/>
          <w:sz w:val="28"/>
        </w:rPr>
        <w:t xml:space="preserve">
бекітілген       </w:t>
      </w:r>
    </w:p>
    <w:bookmarkEnd w:id="20"/>
    <w:bookmarkStart w:name="z60" w:id="21"/>
    <w:p>
      <w:pPr>
        <w:spacing w:after="0"/>
        <w:ind w:left="0"/>
        <w:jc w:val="left"/>
      </w:pPr>
      <w:r>
        <w:rPr>
          <w:rFonts w:ascii="Times New Roman"/>
          <w:b/>
          <w:i w:val="false"/>
          <w:color w:val="000000"/>
        </w:rPr>
        <w:t xml:space="preserve"> 
Жария етілген мүліктің тізілімін жүргізу қағидалары</w:t>
      </w:r>
    </w:p>
    <w:bookmarkEnd w:id="21"/>
    <w:bookmarkStart w:name="z61" w:id="22"/>
    <w:p>
      <w:pPr>
        <w:spacing w:after="0"/>
        <w:ind w:left="0"/>
        <w:jc w:val="left"/>
      </w:pPr>
      <w:r>
        <w:rPr>
          <w:rFonts w:ascii="Times New Roman"/>
          <w:b/>
          <w:i w:val="false"/>
          <w:color w:val="000000"/>
        </w:rPr>
        <w:t xml:space="preserve"> 
1. Жалпы ережелер</w:t>
      </w:r>
    </w:p>
    <w:bookmarkEnd w:id="22"/>
    <w:bookmarkStart w:name="z62" w:id="23"/>
    <w:p>
      <w:pPr>
        <w:spacing w:after="0"/>
        <w:ind w:left="0"/>
        <w:jc w:val="both"/>
      </w:pPr>
      <w:r>
        <w:rPr>
          <w:rFonts w:ascii="Times New Roman"/>
          <w:b w:val="false"/>
          <w:i w:val="false"/>
          <w:color w:val="000000"/>
          <w:sz w:val="28"/>
        </w:rPr>
        <w:t>
      1. Осы Жария етілген мүліктің тізілімін жүргізу қағидалары (бұдан әрі – Қағидалар)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2014 жылғы 30 маусымдағы Қазақстан Республикасының Заңы (бұдан әрі – Заң) 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жария етілген мүліктің тізілімін жүргізу тәртібі мен нысанын айқындайды.</w:t>
      </w:r>
      <w:r>
        <w:br/>
      </w:r>
      <w:r>
        <w:rPr>
          <w:rFonts w:ascii="Times New Roman"/>
          <w:b w:val="false"/>
          <w:i w:val="false"/>
          <w:color w:val="000000"/>
          <w:sz w:val="28"/>
        </w:rPr>
        <w:t>
</w:t>
      </w:r>
      <w:r>
        <w:rPr>
          <w:rFonts w:ascii="Times New Roman"/>
          <w:b w:val="false"/>
          <w:i w:val="false"/>
          <w:color w:val="000000"/>
          <w:sz w:val="28"/>
        </w:rPr>
        <w:t xml:space="preserve">
      2. Осы Қағидаларда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1) мүлікті жария етуді өткізу жөніндегі комиссия (бұдан әрі – комиссия) – Қазақстан Республикасының Үкіметі айқындайтын тәртіппен жергілікті атқарушы органдардың жанынан құрылатын және мемлекеттік органдар мен ұйымдардың өкілдерінен тұратын, Қазақстан Республикасы азаматтарының, оралмандардың және тұруға ықтияры бар адамдардың мүлкін (ақшадан басқа) жария ету не жария етуден бас тарту туралы шешім шығаруға уәкілетті комиссия;</w:t>
      </w:r>
      <w:r>
        <w:br/>
      </w:r>
      <w:r>
        <w:rPr>
          <w:rFonts w:ascii="Times New Roman"/>
          <w:b w:val="false"/>
          <w:i w:val="false"/>
          <w:color w:val="000000"/>
          <w:sz w:val="28"/>
        </w:rPr>
        <w:t>
</w:t>
      </w:r>
      <w:r>
        <w:rPr>
          <w:rFonts w:ascii="Times New Roman"/>
          <w:b w:val="false"/>
          <w:i w:val="false"/>
          <w:color w:val="000000"/>
          <w:sz w:val="28"/>
        </w:rPr>
        <w:t xml:space="preserve">
      2) тiзiлiм – мүлiкті жария ету барысында жиналған қағаз және электрондық жеткізгіштердегі құжаттарды қамтитын ақпараттық ресурс; </w:t>
      </w:r>
      <w:r>
        <w:br/>
      </w:r>
      <w:r>
        <w:rPr>
          <w:rFonts w:ascii="Times New Roman"/>
          <w:b w:val="false"/>
          <w:i w:val="false"/>
          <w:color w:val="000000"/>
          <w:sz w:val="28"/>
        </w:rPr>
        <w:t>
</w:t>
      </w:r>
      <w:r>
        <w:rPr>
          <w:rFonts w:ascii="Times New Roman"/>
          <w:b w:val="false"/>
          <w:i w:val="false"/>
          <w:color w:val="000000"/>
          <w:sz w:val="28"/>
        </w:rPr>
        <w:t>
      3) өтініш беруші – мүлкін осы Заңда белгіленген тәртіппен жария ететін Қазақстан Республикасының азаматтары, оралмандар және Қазақстан Республикасында тұруға ықтиярхаты бар адамдар.</w:t>
      </w:r>
    </w:p>
    <w:bookmarkEnd w:id="23"/>
    <w:bookmarkStart w:name="z67" w:id="24"/>
    <w:p>
      <w:pPr>
        <w:spacing w:after="0"/>
        <w:ind w:left="0"/>
        <w:jc w:val="left"/>
      </w:pPr>
      <w:r>
        <w:rPr>
          <w:rFonts w:ascii="Times New Roman"/>
          <w:b/>
          <w:i w:val="false"/>
          <w:color w:val="000000"/>
        </w:rPr>
        <w:t xml:space="preserve"> 
2. Жария етілген мүліктің тізілімін жүргізу тәртібі</w:t>
      </w:r>
    </w:p>
    <w:bookmarkEnd w:id="24"/>
    <w:bookmarkStart w:name="z68" w:id="25"/>
    <w:p>
      <w:pPr>
        <w:spacing w:after="0"/>
        <w:ind w:left="0"/>
        <w:jc w:val="both"/>
      </w:pPr>
      <w:r>
        <w:rPr>
          <w:rFonts w:ascii="Times New Roman"/>
          <w:b w:val="false"/>
          <w:i w:val="false"/>
          <w:color w:val="000000"/>
          <w:sz w:val="28"/>
        </w:rPr>
        <w:t>
      3. Комиссияның хатшысы мүлікті жария ету туралы шешім шығарылған күннен бастап үш күн мерзімде, бірақ өтініш берілген күннен бастап күнтізбелік отыз күннен кешіктірмей тізілімге мәліметтерді енгізеді.</w:t>
      </w:r>
      <w:r>
        <w:br/>
      </w:r>
      <w:r>
        <w:rPr>
          <w:rFonts w:ascii="Times New Roman"/>
          <w:b w:val="false"/>
          <w:i w:val="false"/>
          <w:color w:val="000000"/>
          <w:sz w:val="28"/>
        </w:rPr>
        <w:t>
</w:t>
      </w:r>
      <w:r>
        <w:rPr>
          <w:rFonts w:ascii="Times New Roman"/>
          <w:b w:val="false"/>
          <w:i w:val="false"/>
          <w:color w:val="000000"/>
          <w:sz w:val="28"/>
        </w:rPr>
        <w:t>
      4. Мүлікті жария етуді өткізу жөніндегі комиссияның хатшысы тізілімді мемлекеттік және орыс тілдерінде, электрондық түрде осы Қағидаларға қосымшаға сәйкес нысан бойынша жүргізеді.</w:t>
      </w:r>
      <w:r>
        <w:br/>
      </w:r>
      <w:r>
        <w:rPr>
          <w:rFonts w:ascii="Times New Roman"/>
          <w:b w:val="false"/>
          <w:i w:val="false"/>
          <w:color w:val="000000"/>
          <w:sz w:val="28"/>
        </w:rPr>
        <w:t>
</w:t>
      </w:r>
      <w:r>
        <w:rPr>
          <w:rFonts w:ascii="Times New Roman"/>
          <w:b w:val="false"/>
          <w:i w:val="false"/>
          <w:color w:val="000000"/>
          <w:sz w:val="28"/>
        </w:rPr>
        <w:t xml:space="preserve">
      5. Тізілім мынадай мәліметтерді қамтиды: </w:t>
      </w:r>
      <w:r>
        <w:br/>
      </w:r>
      <w:r>
        <w:rPr>
          <w:rFonts w:ascii="Times New Roman"/>
          <w:b w:val="false"/>
          <w:i w:val="false"/>
          <w:color w:val="000000"/>
          <w:sz w:val="28"/>
        </w:rPr>
        <w:t>
</w:t>
      </w:r>
      <w:r>
        <w:rPr>
          <w:rFonts w:ascii="Times New Roman"/>
          <w:b w:val="false"/>
          <w:i w:val="false"/>
          <w:color w:val="000000"/>
          <w:sz w:val="28"/>
        </w:rPr>
        <w:t>
      1) мүліктің атауы;</w:t>
      </w:r>
      <w:r>
        <w:br/>
      </w:r>
      <w:r>
        <w:rPr>
          <w:rFonts w:ascii="Times New Roman"/>
          <w:b w:val="false"/>
          <w:i w:val="false"/>
          <w:color w:val="000000"/>
          <w:sz w:val="28"/>
        </w:rPr>
        <w:t>
</w:t>
      </w:r>
      <w:r>
        <w:rPr>
          <w:rFonts w:ascii="Times New Roman"/>
          <w:b w:val="false"/>
          <w:i w:val="false"/>
          <w:color w:val="000000"/>
          <w:sz w:val="28"/>
        </w:rPr>
        <w:t>
      2) мүліктің тұрған жері;</w:t>
      </w:r>
      <w:r>
        <w:br/>
      </w:r>
      <w:r>
        <w:rPr>
          <w:rFonts w:ascii="Times New Roman"/>
          <w:b w:val="false"/>
          <w:i w:val="false"/>
          <w:color w:val="000000"/>
          <w:sz w:val="28"/>
        </w:rPr>
        <w:t>
</w:t>
      </w:r>
      <w:r>
        <w:rPr>
          <w:rFonts w:ascii="Times New Roman"/>
          <w:b w:val="false"/>
          <w:i w:val="false"/>
          <w:color w:val="000000"/>
          <w:sz w:val="28"/>
        </w:rPr>
        <w:t>
      3) мүліктің бағалау құны;</w:t>
      </w:r>
      <w:r>
        <w:br/>
      </w:r>
      <w:r>
        <w:rPr>
          <w:rFonts w:ascii="Times New Roman"/>
          <w:b w:val="false"/>
          <w:i w:val="false"/>
          <w:color w:val="000000"/>
          <w:sz w:val="28"/>
        </w:rPr>
        <w:t>
</w:t>
      </w:r>
      <w:r>
        <w:rPr>
          <w:rFonts w:ascii="Times New Roman"/>
          <w:b w:val="false"/>
          <w:i w:val="false"/>
          <w:color w:val="000000"/>
          <w:sz w:val="28"/>
        </w:rPr>
        <w:t>
      4) құқықтары Қазақстан Республикасының заңнамасына сәйкес ресімделмеген Қазақстан Республикасының аумағындағы жылжымайтын мүлікті жария етуді өткізу жөніндегі комиссия шешімінің нөмірі;</w:t>
      </w:r>
      <w:r>
        <w:br/>
      </w:r>
      <w:r>
        <w:rPr>
          <w:rFonts w:ascii="Times New Roman"/>
          <w:b w:val="false"/>
          <w:i w:val="false"/>
          <w:color w:val="000000"/>
          <w:sz w:val="28"/>
        </w:rPr>
        <w:t>
</w:t>
      </w:r>
      <w:r>
        <w:rPr>
          <w:rFonts w:ascii="Times New Roman"/>
          <w:b w:val="false"/>
          <w:i w:val="false"/>
          <w:color w:val="000000"/>
          <w:sz w:val="28"/>
        </w:rPr>
        <w:t>
      5) құқықтары Қазақстан Республикасының заңнамасына сәйкес ресімделмеген Қазақстан Республикасының аумағындағы жылжымайтын мүлікті жария етуді өткізу жөніндегі комиссияның шешім қабылдаған күні;</w:t>
      </w:r>
      <w:r>
        <w:br/>
      </w:r>
      <w:r>
        <w:rPr>
          <w:rFonts w:ascii="Times New Roman"/>
          <w:b w:val="false"/>
          <w:i w:val="false"/>
          <w:color w:val="000000"/>
          <w:sz w:val="28"/>
        </w:rPr>
        <w:t>
</w:t>
      </w:r>
      <w:r>
        <w:rPr>
          <w:rFonts w:ascii="Times New Roman"/>
          <w:b w:val="false"/>
          <w:i w:val="false"/>
          <w:color w:val="000000"/>
          <w:sz w:val="28"/>
        </w:rPr>
        <w:t>
      6) өтініш берушінің тегі, аты, бар болған жағдайда әкесінің аты;</w:t>
      </w:r>
      <w:r>
        <w:br/>
      </w:r>
      <w:r>
        <w:rPr>
          <w:rFonts w:ascii="Times New Roman"/>
          <w:b w:val="false"/>
          <w:i w:val="false"/>
          <w:color w:val="000000"/>
          <w:sz w:val="28"/>
        </w:rPr>
        <w:t>
</w:t>
      </w:r>
      <w:r>
        <w:rPr>
          <w:rFonts w:ascii="Times New Roman"/>
          <w:b w:val="false"/>
          <w:i w:val="false"/>
          <w:color w:val="000000"/>
          <w:sz w:val="28"/>
        </w:rPr>
        <w:t>
      7) өтініш берушінің қолы;</w:t>
      </w:r>
      <w:r>
        <w:br/>
      </w:r>
      <w:r>
        <w:rPr>
          <w:rFonts w:ascii="Times New Roman"/>
          <w:b w:val="false"/>
          <w:i w:val="false"/>
          <w:color w:val="000000"/>
          <w:sz w:val="28"/>
        </w:rPr>
        <w:t>
</w:t>
      </w:r>
      <w:r>
        <w:rPr>
          <w:rFonts w:ascii="Times New Roman"/>
          <w:b w:val="false"/>
          <w:i w:val="false"/>
          <w:color w:val="000000"/>
          <w:sz w:val="28"/>
        </w:rPr>
        <w:t>
      8) хатшының/жауапты орындаушының қолы.</w:t>
      </w:r>
      <w:r>
        <w:br/>
      </w:r>
      <w:r>
        <w:rPr>
          <w:rFonts w:ascii="Times New Roman"/>
          <w:b w:val="false"/>
          <w:i w:val="false"/>
          <w:color w:val="000000"/>
          <w:sz w:val="28"/>
        </w:rPr>
        <w:t>
</w:t>
      </w:r>
      <w:r>
        <w:rPr>
          <w:rFonts w:ascii="Times New Roman"/>
          <w:b w:val="false"/>
          <w:i w:val="false"/>
          <w:color w:val="000000"/>
          <w:sz w:val="28"/>
        </w:rPr>
        <w:t>
      6. Тізілімде қамтылған мәліметтер құпия болып табылады және Қазақстан Республикасының заңдарында көзделген жағдайларды қоспағанда, жариялануға жатпайды.</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органдарда жария етілген мүліктің тізілімін сақтау мерзімі – кемінде бес жыл.</w:t>
      </w:r>
    </w:p>
    <w:bookmarkEnd w:id="25"/>
    <w:bookmarkStart w:name="z81" w:id="26"/>
    <w:p>
      <w:pPr>
        <w:spacing w:after="0"/>
        <w:ind w:left="0"/>
        <w:jc w:val="both"/>
      </w:pPr>
      <w:r>
        <w:rPr>
          <w:rFonts w:ascii="Times New Roman"/>
          <w:b w:val="false"/>
          <w:i w:val="false"/>
          <w:color w:val="000000"/>
          <w:sz w:val="28"/>
        </w:rPr>
        <w:t>
Жария етілетін мүліктің тізілімін</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қосымша             </w:t>
      </w:r>
    </w:p>
    <w:bookmarkEnd w:id="26"/>
    <w:bookmarkStart w:name="z82" w:id="27"/>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Комиссияның төрағасы</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(Т.А.Ә., қолы)        </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(күні)           </w:t>
      </w:r>
    </w:p>
    <w:bookmarkEnd w:id="27"/>
    <w:bookmarkStart w:name="z83" w:id="28"/>
    <w:p>
      <w:pPr>
        <w:spacing w:after="0"/>
        <w:ind w:left="0"/>
        <w:jc w:val="left"/>
      </w:pPr>
      <w:r>
        <w:rPr>
          <w:rFonts w:ascii="Times New Roman"/>
          <w:b/>
          <w:i w:val="false"/>
          <w:color w:val="000000"/>
        </w:rPr>
        <w:t xml:space="preserve"> 
Жария етілген мүліктің</w:t>
      </w:r>
      <w:r>
        <w:br/>
      </w:r>
      <w:r>
        <w:rPr>
          <w:rFonts w:ascii="Times New Roman"/>
          <w:b/>
          <w:i w:val="false"/>
          <w:color w:val="000000"/>
        </w:rPr>
        <w:t>
№ _____ ТІЗІЛІМІ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204"/>
        <w:gridCol w:w="1806"/>
        <w:gridCol w:w="2258"/>
        <w:gridCol w:w="1957"/>
        <w:gridCol w:w="1806"/>
        <w:gridCol w:w="1506"/>
        <w:gridCol w:w="1656"/>
        <w:gridCol w:w="1356"/>
      </w:tblGrid>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тұрған жері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етілген мүліктің бағалау құны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 (болған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қабылданған күн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Хатшының қолы</w:t>
            </w:r>
          </w:p>
        </w:tc>
      </w:tr>
      <w:tr>
        <w:trPr>
          <w:trHeight w:val="1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Комиссия хатшысы/жауапты орындаушы:_______________________________</w:t>
      </w:r>
      <w:r>
        <w:br/>
      </w:r>
      <w:r>
        <w:rPr>
          <w:rFonts w:ascii="Times New Roman"/>
          <w:b w:val="false"/>
          <w:i w:val="false"/>
          <w:color w:val="000000"/>
          <w:sz w:val="28"/>
        </w:rPr>
        <w:t>
(тегі, аты мен бар болған жағдайда әкесінің аты) (бұдан әрі –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