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0f57" w14:textId="52f0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2015 жылғы 31 желтоқсандағы № 1173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жанынан Стратегиялық объектілер жөнінде комиссия құру туралы» Қазақстан Республикасы Үкіметінің 2007 жылғы 23 қарашадағы № 1125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«Қазақстан Республикасы Үкіметінің 2007 жылғы 23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1125 қаулысына өзгерістер енгізу туралы» Қазақстан Республикасы Үкіметінің 2008 жылғы 15 сәуірдегі № 345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«Қазақстан Республикасы Үкіметінің 2007 жылғы 23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1125 қаулысына өзгерістер енгізу туралы» Қазақстан Республикасы Үкіметінің 2008 жылғы 31 желтоқсандағы № 1327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«Қазақстан Республикасы Үкіметінің 2007 жылғы 23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1125 қаулысына өзгерістер енгізу туралы» Қазақстан Республикасы Үкіметінің 2009 жылғы 25 мамырдағы № 767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«Қазақстан Республикасы Үкіметінің 2007 жылғы 23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1125 қаулысына өзгерістер енгізу туралы» Қазақстан Республикасы Үкіметінің 2009 жылғы 18 шілдедегі № 1095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2007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1125 қаулысына өзгерістер енгізу туралы» Қазақстан Республикасы Үкіметінің 2009 жылғы 9 желтоқсандағы № 2053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кейбір шешімдеріне стратегиялық объектілер мәселелері бойынша толықтырулар мен өзгерістер енгізу туралы» Қазақстан Республикасы Үкіметінің 2010 жылғы 19 мамырдағы № 448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34, 270-құжат).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кейбір шешімдеріне және Қазақстан Республикасы Премьер-Министрінің өкіміне өзгерістер мен толықтырулар енгізу туралы» Қазақстан Республикасы Үкіметінің 2010 жылғы 18 маусымдағы № 612 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2007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1125 қаулысына өзгерістер енгізу туралы» Қазақстан Республикасы Үкіметінің 2010 жылғы 28 желтоқсандағы № 1432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кейбір шешімдеріне және Қазақстан Республикасы Премьер-Министрінің өкімдеріне өзгерістер енгізу туралы» Қазақстан Республикасы Үкіметінің 2011 жылғы 24 маусымдағы № 705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43, 566-құжат).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 Үкіметінің кейбір шешімдеріне өзгерістер енгізу туралы» Қазақстан Республикасы Үкіметінің 2012 жылғы 13 қаңтардағы № 41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23, 320-құжат).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Үкіметінің кейбір шешімдеріне және Қазақстан Республикасы Премьер-Министрінің 2009 жылғы 27 қазандағы № 151-ө өкіміне өзгерістер мен толықтыру енгізу туралы» Қазақстан Республикасы Үкіметінің 2012 жылғы 2 ақпандағы № 194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31, 412-құжат).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«Қазақстан Республикасының Үкіметі жанынан Стратегиялық объектілер жөнінде комиссия құру туралы» Қазақстан Республикасы Үкіметінің 2007 жылғы 23 қарашадағы № 1125 қаулысына өзгерістер енгізу туралы» Қазақстан Республикасы Үкіметінің 2012 жылғы 30 наурыздағы № 402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«Қазақстан Республикасының Үкіметі жанынан Стратегиялық объектілер жөнінде комиссия құру туралы» Қазақстан Республикасы Үкіметінің 2007 жылғы 23 қарашадағы № 1125 қаулысына өзгерістер енгізу туралы» Қазақстан Республикасы Үкіметінің 2012 жылғы 9 қазандағы № 1283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«Қазақстан Республикасының Үкіметі жанынан Стратегиялық объектілер жөнінде комиссия құру туралы» Қазақстан Республикасы Үкіметінің 2007 жылғы 23 қарашадағы № 1125 қаулысына өзгерістер енгізу туралы» Қазақстан Республикасы Үкіметінің 2013 жылғы 25 ақпандағы № 178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«Қазақстан Республикасының Үкіметі жанынан Стратегиялық объектілер жөнінде комиссия құру туралы» Қазақстан Республикасы Үкіметінің 2007 жылғы 23 қарашадағы № 1125 қаулысына өзгерістер енгізу туралы» Қазақстан Республикасы Үкіметінің 2013 жылғы 2 тамыздағы № 773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«Қазақстан Республикасының Үкіметі жанынан Стратегиялық объектілер жөнінде комиссия құру туралы» Қазақстан Республикасы Үкіметінің 2007 жылғы 23 қарашадағы № 1125 қаулысына өзгерістер енгізу туралы» Қазақстан Республикасы Үкіметінің 2014 жылғы 24 ақпандағы № 135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туралы»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30-тармағы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туралы» Қазақстан Республикасы Үкіметінің 2014 жылғы 4 қыркүйектегі № 970 қаулысы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