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c6f7" w14:textId="a5dc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"Консулдық алым ставкаларының, сондай-ақ жеделдігі үшін консулдық алым ставкасының ең төменгі және ең жоғары базалық мөлшерін бекіту туралы" Қазақстан Республикасы Үкіметінің 2009 жылғы 19 ақпандағы № 197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31 желтоқсандағы № 1170 қаулысы. Күші жойылды - Қазақстан Республикасы Үкіметінің 2019 жылғы 20 ақпандағы № 74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20.02.2019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2016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"Консулдық алым ставкаларының, сондай-ақ жеделдігі үшін консулдық алым ставкасының ең төменгі және ең жоғары базалық мөлшерін бекіту туралы" Қазақстан Республикасы Үкіметінің 2009 жылғы 19 ақпандағы № 197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12, 82-құжат)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аумағында алынатын консулдық алым мөлшерлемелерін және Қазақстан Республикасы аумағының шегінен тыс жерде алынатын консулдық алым мөлшерлемелерінің базалық ең төмен және ең жоғары мөлшерлерін бекіту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аумағында алынатын консулдық алым мөлшерлемелері;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аумағының шегінен тыс жерде алынатын консулдық алым мөлшерлемелерінің базалық ең төмен және ең жоғары мөлшерлері бекітілсін.";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консулдық алым ставкаларының, сондай-ақ жеделдігі үшін консулдық алым ставкасының ең төменгі және ең жоғары базалық </w:t>
      </w:r>
      <w:r>
        <w:rPr>
          <w:rFonts w:ascii="Times New Roman"/>
          <w:b w:val="false"/>
          <w:i w:val="false"/>
          <w:color w:val="000000"/>
          <w:sz w:val="28"/>
        </w:rPr>
        <w:t>мөлшерлері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аумағының шегінен тыс жерде алынатын консулдық алым мөлшерлемелерінің базалық ең төмен және ең жоғары мөлшерлерімен толықтырылсын.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2016 жылғы 1 қаңтардан бастап қолданысқа енгізіледі және жариялануға тиіс.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аумағында алынатын консулдық алым мөлшерлемелері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8248"/>
        <w:gridCol w:w="3098"/>
      </w:tblGrid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iс-әрекеттердiң атауы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(АҚШ долларымен немесе айлық есептік көрсеткіштің %-мен)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Қазақстан Республикасы азаматтарының және заңды тұлғаларының, сондай-ақ шетелдіктердің және азаматтығы жоқ адамдардың, шетелдік заңды тұлғалардың визалар беру туралы өтініштерін өңдеу және Қазақстан Республикасының шетелдегі мекемелеріне визалар беру (визалық қолдау) туралы нұсқауларды жолдау</w:t>
            </w:r>
          </w:p>
        </w:tc>
      </w:tr>
      <w:tr>
        <w:trPr>
          <w:trHeight w:val="30" w:hRule="atLeast"/>
        </w:trPr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азаматтарының және заңды тұлғаларының, сондай-ақ шетелдіктердің және азаматтығы жоқ адамдардың, шетелдік заңды тұлғалардың визалар беру туралы өтініштерін өңдеу және Қазақстан Республикасының шетелдегі мекемелеріне визалар беру (визалық қолдау) туралы нұсқауларды жолдау: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келу – кету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көрсеткіштің 20 %-ы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немесе одан да көп мәрте келу – кету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көрсеткіштің 50 %-ы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Қазақстан Республикасының визаларын беру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Шетелдiк дипломатиялық өкiлдiкке немесе консулдық мекемеге виза беру туралы нотаны әзірлеу және басып шығару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көрсеткіштің 50 %-ы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мәртелік виза және оның мерзімін ұзарту (туристік және транзиттік визалардан басқа)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 мәртелік виза және оның мерзімін ұзарту (туристік және транзиттік визалардан басқа)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АҚШ доллары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Yш мәртелік виза және оның мерзімін ұзарту (туристік және транзиттік визалардан басқа)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АҚШ доллары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мәртелiк виза және оның мерзімін ұзарту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АҚШ доллары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30 күнге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60 күнге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90 күнге дейін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АҚШ доллары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АҚШ доллары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АҚШ доллары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АҚШ доллары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АҚШ доллары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Құжаттарды заңдастыру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(әрбiр құжат үшін)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көрсеткіштің 50 %-ы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аумағының шегінен тыс жерде алынатын консулдық алым мөлшерлемелерінің базалық ең төмен және ең жоғары мөлшерлері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2400"/>
        <w:gridCol w:w="1595"/>
        <w:gridCol w:w="1131"/>
        <w:gridCol w:w="1664"/>
        <w:gridCol w:w="1596"/>
        <w:gridCol w:w="1596"/>
        <w:gridCol w:w="1869"/>
      </w:tblGrid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іс-әрекеттердің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долларымен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еуромен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фунт стерлингімен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 франкімен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 долларымен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 иенімен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доллары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фунт стерлингі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110 швейцар франкі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120 канада доллары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– 9500 жапон иені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паспортына ата-аналарымен бірге шетелге шыққан жағдайларда он алты жасқа дейінгі балалар туралы фотосуреттері жапсырылған жазбаны енгізу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100 АҚШ доллары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65 ағылшын фунт стерлингі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110 швейцар франкі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120 канада доллары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– 9500 жапон иені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Қазақстан Республикасының визаларын беру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Шетелдiк дипломатиялық өкiлдiкке немесе консулдық мекемеге виза беру туралы нотаны әзірлеу және басып шығару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100 АҚШ доллары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75 еуро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65 ағылшын фунт стерлингі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110 швейцар франкі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120 канада доллары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– 9500 жапон иені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мәртелік виза және оның мерзімін ұзарту (туристік және транзиттік визалардан басқа)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400 АҚШ доллары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310 еуро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300 ағылшын фунт стерлингі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400 швейцар франкі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400 канада доллары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– 31220 жапон иені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 мәртелік виза және оның мерзімін ұзарту (туристік және транзиттік визалардан басқа)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400 АҚШ доллары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310 еуро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300 ағылшын фунт стерлингі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400 швейцар франкі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400 канада доллары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– 31220 жапон иені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Yш мәртелік виза және оның мерзімін ұзарту (туристік және транзиттік визалардан басқа)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400 АҚШ доллары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310 eуро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300 ағылшын фунт стерлингі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400 швейцар франкі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400 канада доллары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– 31220 жапон иені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мәртелiк виза және оның мерзімін ұзарту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600  АҚШ доллары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460 еуро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380 ағылшын фунт стерлингі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550 швейцар франкі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600 канада доллары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– 46820 жапон иені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виза: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30 күнге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 60 күнге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 90 күнге дейін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60 АҚШ доллары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120 АҚШ доллары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150 АҚШ доллары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60 еуро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90 еуро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115 еуро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60 ағылшын фунт стерлингі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75 ағылшын фунт стерлингі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100 ағылшын фунт стерлингі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65 швейцар франкі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130 швейцар франкі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160 швейцар франкі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90 канада доллары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140 канада доллары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185 канада доллары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7550 жапон иені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11320 жапон иені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15100  жапон иені 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Транзиттік виза: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мәрте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мәрте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40 АҚШ доллары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60 АҚШ доллары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90 АҚШ доллары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40 еуро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80 еуро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110 еуро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40 ағылшын фунт стерлингі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60 ағылшын фунт стерлингі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90 ағылшын фунт стерлингі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45 швейцар франкі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65 швейцар франкі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95 швейцар франкі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45 канада доллары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70 канада доллары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110 канада доллары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5660 жапон иені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7550 жапон иені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9435 жапон иені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Шетелдіктер мен азаматтығы жоқ адамдардың Қазақстан Республикасына тұрақты тұруға келу және отбасымен бірігу туралы қолдаухатын ресiмдеу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100 АҚШ доллары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75 еуро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65 ағылшын фунт стерлингі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110 швейцар франкі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115 канада доллары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– 9435 жапон иені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Қазақстан Республикасына қайта оралу куәлігін беру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қайта оралу куәлігін беру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30 АҚШ доллары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25 eуро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20 ағылшын фунт стерлингі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35 швейцар франкі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35 канада доллары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– 2830 жапон иені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Шетелде болу мәселелерi бойынша Қазақстан Республикасы азаматтарының қолдаухаттарын ресiмдеу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жеке iстерi бойынша барған Қазақстан Республикасы азаматтарының шетелде тұрақты тұруға қалу туралы қолдаухаттарын ресiмдеу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300 АҚШ доллары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220 еуро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190 ағылшын фунт стерлингі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325 швейцар франкі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350 канада доллары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 – 28300 жапон иені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Қазақстан Республикасының азаматтығы мәселелері жөніндегі құжаттарды ресімдеу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азаматтығына қабылдау және азаматтығын қалпына келтiру туралы қолдаухатты ресiмдеу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200 АҚШ доллары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145 еуро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фунт стерлингі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215 швейцар франкі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– 235 канада доллары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 – 18870 жапон иені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азаматтығынан шығу туралы қолдаухатты ресiмдеу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300 АҚШ доллары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220 еуро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190 ағылшын фунт стерлингі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320 швейцар франкі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350 канада доллары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 – 28300 жапон иені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Азаматтық хал актілерін тiркеу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Тууды, әке болуды анықтауды, бала асырап алуды тiркеу және тиiстi куәлiктер беру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50 АҚШ доллары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40 еуро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35 ағылшын фунт стерлингі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55 швейцар франкі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60 канада доллары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– 4720 жапон  иені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қиюды тiркеу және неке туралы куәлiк беру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60 АҚШ доллары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50 еуро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40 ағылшын фунт стерлингі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65 швейцар франкі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– 70  канада доллары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 – 5660 жапон иені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 бұзуды тiркеу және неке бұзу туралы куәлік беру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80 АҚШ доллары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60 еуро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50 ағылшын фунт стерлингі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90 швейцар франкі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95 канада доллары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 – 7547  жапон  иені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заңнамалық актілерінде белгіленген тәртіппен хабар-ошарсыз кетті деп немесе әрекетке қабiлетсiз деп танылған адамдармен не қылмыс жасағаны үшін кемінде үш жыл мерзімге бас бостандығынан айыруға сотталған адамдармен неке бұзуды тіркеу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60 АҚШ доллары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45 еуро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40 ағылшын фунт стерлингі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65 швейцар франкі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70 канада доллары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– 5660 жапон  иені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Некеге отыру (ерлі-зайыпты болу) және ұлтын өзгертумен байланысты жағдайлардан басқа, атын, әкесiнiң атын және тегін өзгерту туралы құжаттарды ресiмдеу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– 100 АҚШ доллары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70 еуро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65 ағылшын фунт стерлингі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– 110 швейцар франкі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– 116 канада доллары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– 9450 жапон иені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жазбаларының өзгеруі, толықтырылуы, түзетілуі және қалпына келтірілуімен байланысты құжаттарды ресімдеу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50 АҚШ доллары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40 еуро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35 ағылшын фунт стерлингі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55 швейцар франкі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60 канада доллары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– 4800 жапон иені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Құжаттарды талап ету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талап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(әрбiр құжат үшiн)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50 АҚШ доллары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40 еуро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35 ағылшын фунт стерлингі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55 швейцар франкі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60 канада доллары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– 4720 жапон иені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Құжаттарды заңдастыру, сондай-ақ апостиль қою үшін құжаттарды қабылдау және одан әрі жолдау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(әрбiр құжат үшін)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100 АҚШ доллары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70 еуро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65 ағылшын фунт стерлингі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110 швейцар франкі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116 канада доллары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– 9450 жапон  иені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Апостиль қою үшiн құжаттарды қабылдау және одан әрi жолдау (әрбiр құжат үшiн)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60 АҚШ доллары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45 еуро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40 ағылшын фунт стерлингі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65 швейцар франкі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70 канада доллары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– 5660 жапон иені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Нотариаттық іс-әрекеттер жасау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аумағындағы жылжымайтын мүлiктi иелiктен алу туралы шарттардан басқа мәмiлелердi куәландыру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200 АҚШ доллары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145 еуро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130 ағылшын фунт стерлингі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215 швейцар франкі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230 канада доллары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– 18900 жапон  иені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құқық туралы куәлiктер беру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200 АҚШ доллары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145 еуро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125 ағылшын фунт стерлингі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214 швейцар франкі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235 канада доллары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 – 18900 жапон  иені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Ерлi-зайыптылар мен ортақ бiрлескен меншiк құқығындағы мүлкi бар өзге де адамдардың ортақ мүлiктегi үлеске меншiк құқығы туралы куәлiктер беру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200 АҚШ доллары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200 еуро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200 ағылшын фунт стерлингі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215 швейцар франкі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235 канада доллары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18900 жапон  иені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көшiрмелерi мен олардан алынған үзiндiлердiң дұрыстығын куәландыру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50 АҚШ доллары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70 еуро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65 ағылшын фунт стерлингі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110 швейцар франкі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60  канада доллары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– 9450 жапон  иені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қойылған қолдың түпнұсқалығын куәландыру (әрбiр құжат үшiн)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50 АҚШ доллары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70 еуро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65 ағылшын фунт стерлингі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110 швейцар франкі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116 канада доллары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– 9450 жапон иені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Құжаттардың бiр тiлден екiншi тiлге аудармасының дұрыстығын куәландыру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100 АҚШ доллары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75 еуро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– 65 ағылшын фунт стерлингі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– 110 швейцар франкі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– 110 канада доллары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 – 9450 жапон  иені 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тірі екендігі фактісін куәландыру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100 АҚШ доллары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100 еуро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65 ағылшын фунт стерлингі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110 швейцар франкі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115 канада доллары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9450 жапон  иені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белгiлi бiр жерде болу фактiсiн куәландыру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100 АҚШ доллары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75 еуро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65 ағылшын фунт стерлингі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110 швейцар франкі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115 канада доллары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9450 жапон иені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берiлген уақытты куәландыру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50 АҚШ доллары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50 еуро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65 ағылшын фунт стерлингі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110 швейцар франкі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115 канада доллары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9450 жапон иені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өтiнiштерiн басқа жеке және заңды тұлғаларға беруі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50 АҚШ доллары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70 еуро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65 ағылшын фунт стерлингі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110 швейцар франкі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115 канада доллары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9450 жапон иені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Дәлелдемелерді қамтамасыз ету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100 АҚШ доллары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75 еуро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65 ағылшын фунт стерлингі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110 швейцар франкі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115 канада доллары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9450 жапон иені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Консулдық мекемеде өсиет қағазын, құжаттар салынған пакетті (өсиеттен басқа), ақшаны, бағалы қағаздарды және басқа да құндылықтарды (мұрагерліктен басқа) сақтау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Өсиетхатты консулдық мекемелерде сақтау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200 АҚШ доллары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145 еуро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125 ағылшын фунт стерлингі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214 швейцар франкі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235 канада доллары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 – 18900 жапон иені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мекемеде өсиетхаттан басқа құжаттар пакетiн сақтау (ай сайын)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50 АҚШ доллары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40 еуро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– 35 ағылшын фунт стерлингі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– 55 швейцар франкі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60 канада доллары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– 4720 жапон иені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 қалдырылғандарды қоспағанда, ақшаны, бағалы қағаздарды сақтау (ай сайын)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0,2 %-ы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соманы 0,2 %-ы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0,2 %-ы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0,2 %-ы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0,2 %-ы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0,2 %-ы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Көпшілік сауда-саттықта тауарлар немесе өзге де мүлік сату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сауда-саттықта тауарлар немесе өзге де мүлік сату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1 %-ы, бiрақ  60 АҚШ долларынан кем емес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1 %-ы, бiрақ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еуродан кем емес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1 %-ы, бiрақ 40 ағылшын фунт стерлингінен кем емес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1 %-ы, бiрақ 65 швейцар франкінен кем емес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1 %-ы, бiрақ 70 канада долларынан кем емес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соманың 1 %-ы, бiрақ 5660 жапон иенінен кем емес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Алты айға дейінгі мерзімге мүлікті немесе ақша сомаларын тиесілігі бойынша беру үшін депозитке қабылдау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айға дейінгі мерзімге мүлікті немесе ақша сомаларын тиесілігі бойынша беру үшін депозитке қабылдау (ай сайын)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0,2 %-ы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0,2 %-ы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0,2 %-ы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0,2 %-ы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0,2 %-ы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соманың 0,2 %-ы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Заңды тұлғалардың мекен-жайына дипломатиялық пошта арқылы құжаттар жіберу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мекен-жайына дипломатиялық пошта арқылы құжаттар жіберу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– 200 АҚШ доллары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145 еуро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125 ағылшын фунт стерлингі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214 швейцар франкі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235 канада доллары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 – 18900 жапон  иені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шетелден сатып алынған жағдайда Қазақстан Республикасының Мемлекеттік туы астында жүзу құқығына уақытша куәлік беру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120 АҚШ доллары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90 еуро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75 ағылшын фунт стерлингі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130 швейцар франкі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140 канада доллары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 – 11320 жапон иені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кемелеріне қатысты Қазақстан Республикасының заңнамасында немесе Қазақстан Республикасы қатысушысы болып табылатын халықаралық шарттарда көзделген кез келген декларацияны немесе басқа да құжатты жасау немесе куәландыру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120 АҚШ доллары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90 еуро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75 ағылшын фунт стерлингі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130 швейцар франкі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140 канада доллары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 – 11320 жапон  иені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Шетелдегі Қазақстан Республикасы кемесінің немесе жүгінің опат болуы немесе зақымдануы (кемелердің кеме апатына ұшырауы) жағдайында теңіз наразылығы туралы акт жасау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120 АҚШ доллары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90 еуро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– 75 ағылшын фунт стерлингі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130 швейцар франкі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– 140 канада доллары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 – 11320 жапон  иені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Заңдық мәні бар өзге де құжаттар (анықтамалар) беру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мәні бар өзге де құжаттар (анықтамалар) беру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60 АҚШ доллары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45 еуро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40 ағылшын фунт стерлингі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65 швейцар франкі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70 канада доллары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– 5660 жапон иені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