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cbe91" w14:textId="52cbe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тізбесін бекіту және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қаулысының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31 желтоқсандағы № 1161 қаулысы. Күші жойылды - Қазақстан Республикасы Үкіметінің 2023 жылғы 23 қаңтардағы № 32 қаулысымен</w:t>
      </w:r>
    </w:p>
    <w:p>
      <w:pPr>
        <w:spacing w:after="0"/>
        <w:ind w:left="0"/>
        <w:jc w:val="both"/>
      </w:pPr>
      <w:r>
        <w:rPr>
          <w:rFonts w:ascii="Times New Roman"/>
          <w:b w:val="false"/>
          <w:i w:val="false"/>
          <w:color w:val="ff0000"/>
          <w:sz w:val="28"/>
        </w:rPr>
        <w:t xml:space="preserve">
      Ескерту. Күші жойылды - ҚР Үкіметінің 23.01.2023 </w:t>
      </w:r>
      <w:r>
        <w:rPr>
          <w:rFonts w:ascii="Times New Roman"/>
          <w:b w:val="false"/>
          <w:i w:val="false"/>
          <w:color w:val="ff0000"/>
          <w:sz w:val="28"/>
        </w:rPr>
        <w:t>№ 32</w:t>
      </w:r>
      <w:r>
        <w:rPr>
          <w:rFonts w:ascii="Times New Roman"/>
          <w:b w:val="false"/>
          <w:i w:val="false"/>
          <w:color w:val="ff0000"/>
          <w:sz w:val="28"/>
        </w:rPr>
        <w:t xml:space="preserve"> (01.01.2023 бастап қолданысқа енгiзiледi) қаулысымен.</w:t>
      </w:r>
    </w:p>
    <w:p>
      <w:pPr>
        <w:spacing w:after="0"/>
        <w:ind w:left="0"/>
        <w:jc w:val="both"/>
      </w:pPr>
      <w:r>
        <w:rPr>
          <w:rFonts w:ascii="Times New Roman"/>
          <w:b w:val="false"/>
          <w:i w:val="false"/>
          <w:color w:val="000000"/>
          <w:sz w:val="28"/>
        </w:rPr>
        <w:t>
      2016 жылғы 1 қаңтардан бастап қолданысқа енгiзiледi.</w:t>
      </w:r>
    </w:p>
    <w:bookmarkStart w:name="z1" w:id="0"/>
    <w:p>
      <w:pPr>
        <w:spacing w:after="0"/>
        <w:ind w:left="0"/>
        <w:jc w:val="both"/>
      </w:pPr>
      <w:r>
        <w:rPr>
          <w:rFonts w:ascii="Times New Roman"/>
          <w:b w:val="false"/>
          <w:i w:val="false"/>
          <w:color w:val="000000"/>
          <w:sz w:val="28"/>
        </w:rPr>
        <w:t xml:space="preserve">
      "Мемлекеттік сатып алу туралы" 2015 жылғы 4 желтоқсандағы Қазақстан Республикасы Заңының 39-бабы </w:t>
      </w:r>
      <w:r>
        <w:rPr>
          <w:rFonts w:ascii="Times New Roman"/>
          <w:b w:val="false"/>
          <w:i w:val="false"/>
          <w:color w:val="000000"/>
          <w:sz w:val="28"/>
        </w:rPr>
        <w:t>3-тармағының</w:t>
      </w:r>
      <w:r>
        <w:rPr>
          <w:rFonts w:ascii="Times New Roman"/>
          <w:b w:val="false"/>
          <w:i w:val="false"/>
          <w:color w:val="000000"/>
          <w:sz w:val="28"/>
        </w:rPr>
        <w:t xml:space="preserve"> 15)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сайлау және республикалық референдум туралы заңнамасында көзделген тауарлардың, жұмыстар мен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сайлау туралы заңнамасында көзделген тауарлар мен қызметтердің тізбесін бекіту туралы" Қазақстан Республикасы Үкіметінің 2012 жылғы 22 мамырдағы № 652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51, № 696-құжат)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2016 жылғы 1 қаңтардан бастап қолданысқа енгiзiледi және ресми жариялануға тиiс.</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1161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сайлау және республикалық референдум туралы заңнамасында көзделген тауарлардың, жұмыстардың, көрсетілетін қызметтердің тізбесі</w:t>
      </w:r>
    </w:p>
    <w:bookmarkEnd w:id="4"/>
    <w:p>
      <w:pPr>
        <w:spacing w:after="0"/>
        <w:ind w:left="0"/>
        <w:jc w:val="both"/>
      </w:pPr>
      <w:r>
        <w:rPr>
          <w:rFonts w:ascii="Times New Roman"/>
          <w:b w:val="false"/>
          <w:i w:val="false"/>
          <w:color w:val="ff0000"/>
          <w:sz w:val="28"/>
        </w:rPr>
        <w:t xml:space="preserve">
      Ескерту. Тізбеге өзгерістер енгізілді - ҚР Үкіметінің 14.02.2018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қолданысқа енгізіледі); 17.11.2020 </w:t>
      </w:r>
      <w:r>
        <w:rPr>
          <w:rFonts w:ascii="Times New Roman"/>
          <w:b w:val="false"/>
          <w:i w:val="false"/>
          <w:color w:val="ff0000"/>
          <w:sz w:val="28"/>
        </w:rPr>
        <w:t>№ 769</w:t>
      </w:r>
      <w:r>
        <w:rPr>
          <w:rFonts w:ascii="Times New Roman"/>
          <w:b w:val="false"/>
          <w:i w:val="false"/>
          <w:color w:val="ff0000"/>
          <w:sz w:val="28"/>
        </w:rPr>
        <w:t xml:space="preserve"> (алғашқы ресми жарияланған күнінен кейін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комиссияларын ұйымдастыру және олардың қызметі үшін қажетті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кабиналарын дайындауға арналған мата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арналған сайлау бюллетеньдерін дайындауға арналған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залдары үшін жиһаз сатып алу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құжаттарын сақтауға арналған металл сейф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Компакт-дискілер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және серверлік жабдық, компьютерлер, принтерлер, көшірме жасайтын аппараттар, факстар, телефон аппараттары, дыбыс-, бейнеаппаратурасы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Серверлік жабдыққа, компьютерлерге, принтерге, көшірме жасайтын және факсимиле аппараттарына арналған жиынтықтауыш және шығыс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А4, А3 форматты қағаз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мемлекеттердің үстел үстіне қойылатын жалаушалары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Секьюрити пакеттері (сайлау құжаттары үшін арнайы қорғау белгісі бар конверттер)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Кәдесыйлар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Портфельдер, папкалар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байқаушылар үшін Қазақстан жолдарының карта-схемалары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Бейдждерге арналған баулар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қорғаныш құралдары: маскалар, қорғаныш қалқалары, қолғаптар, бактерияға қарсы әсері бар қолға арналған құралдар (қолға арналған антисептик), обаға қарсы қорғану костюмдері, бірреттік медициналық халаттар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Дезинфекциялық кілемшелер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комиссияларын ұйымдастыру және олардың қызметі үшін қажетті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Үгіттеу бейне, дыбысроликтерін, фильмдерді, ақпараттық баннерлерді, билбордтарды, стендтерді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Дауыс беруге арналған кабиналарды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учаскелері мен дауыс беруге арналған пункттерде орналастыру үшін мемлекеттік рәміздерді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Президенттің, мәслихат депутатының омырау белгісін және оған қоса берілетін құжаттарды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беруге арналған тұрақты және тасымалданатын жәшіктерді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Жәшіктерге арналған жиынтықтауыштарды дайындау:</w:t>
            </w:r>
          </w:p>
          <w:p>
            <w:pPr>
              <w:spacing w:after="20"/>
              <w:ind w:left="20"/>
              <w:jc w:val="both"/>
            </w:pPr>
            <w:r>
              <w:rPr>
                <w:rFonts w:ascii="Times New Roman"/>
                <w:b w:val="false"/>
                <w:i w:val="false"/>
                <w:color w:val="000000"/>
                <w:sz w:val="20"/>
              </w:rPr>
              <w:t>
мөрлеуге немесе пломбалауға арналған фиксаторлар; желімделетін стикер (Қазақстан Республикасының елтаңбасы), металл бұрыштар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жәшіктерін (пломбаларды) мөрлеуге немесе пломбалауға арналған құрылғыларды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Сайлау комиссиялары үшін мөрлер мен мөртабандарды дайындау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Медальондарды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Компакт-дискілерде ақпараттың көшірмесін дайындау (тираждау)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 және баспа өнімдерін дайындау: сайлау комиссияларының ақпараттық плакаттары; кандидаттардың үгіт материалдары;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қолдаушы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 депутаттығына, әкімдікке кандидаттардың, халықаралық байқаушылардың, президенттікке, Парламент, мәслихаттар депутаттығына, әкімдікке кандидаттардың, партиялық тізімдерін ұсынған саяси партиялардың сенім білдірілген адамдарының куәліктері; брошюралар; жадынамалар; кітаптар; күнтізбелер; күнделіктер; планингтер; пакеттер; бейдждер; блокноттар; сайлаушыларды сайлауға шақыру қағаздары; бюллетеньді өз бетінше толтыру үшін көру қабілеті бұзылған сайлаушыларға арналған трафареттер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комиссияларын ұйымдастыру және олардың қызметі үшін қажетті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Үй-жайларды жалдау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комиссиялары үшін жабдықтарды жалдау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 интернет, кабельді телевизия, телефон, пошта, байланыс орталығының қызметтері (колл-орталық)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Өзіне-өзі қызмет көрсету және төлемдер терминалдары арқылы ақпараттық қолдау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операторларының ақпараттық хабарлар жіберу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техникалық жүйелерге профилактикалық және сервистік қызмет көрсету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пікірталастар ұйымдастыру және өткізу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Ақпараттық-үгіттеу бейне, дыбыс және баспа материалдарын бұқаралық ақпарат көздерінде орналастыру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 қызметтері: ақпараттық баннерлер, билбордтар, стендтер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бейнематериалды электрондық көрнекі жарнама объектілерінде көрсету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Кофе-брейк өткізу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Аудармашылардың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материалдарының дизайнын әзірлеу қызметтері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оқытуды ұйымдастыру және жүргізу бойынша көрсетілетін қызметтер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өкілдерімен және сайлау процесіне басқа да қатысушылармен сайлауды ұйымдастыру және өткізу жөнінде семинарлар өткізу бойынша көрсетілетін қызметтер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