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71cd" w14:textId="e9871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"Базалық лауазымдық жалақының, түзету коэффициентінің, сондай-ақ мемлекеттік қызметшілердің жекелеген санаттарына арналған жоғарылату коэффициентінің мөлшерлерін белгілеу туралы" Қазақстан Республикасы Үкіметінің 2004 жылғы 23 қаңтардағы № 74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31 желтоқсандағы № 1158 қаулысы. Күші жойылды - Қазақстан Республикасы Үкiметiнің 2017 жылғы 16 қазандағы № 647 қаулысымен (01.07.2017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Үкiметiнің 16.10.2017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(01.07.2017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2016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"Базалық лауазымдық жалақының, түзету коэффициентінің, сондай-ақ мемлекеттік қызметшілердің жекелеген санаттарына арналған жоғарылату коэффициентінің мөлшерлерін белгілеу туралы" Қазақстан Республикасы Үкіметінің 2004 жылғы 23 қаңтардағы № 74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2, 38-құжат) мынадай толықтыру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тармақшасының екінші абзацындағы "1,35 мөлшерінде жоғарылату коэффициенті белгіленсін." деген сөздер "1,35 мөлшерінде;" деген сөздермен ауыстырылып, мынадай мазмұндағы үшінші абзацпен толықтырылсын: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"Б" корпусының әкімшілік мемлекеттік қызметшілеріне 1,30 мөлшерінде жоғарылату коэффициенті белгіленсін.".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