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0396" w14:textId="0710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2010 жылдан 2020 жылға дейiнгi кезеңге арналған құқықтық саясат тұжырымдамасын iске асыру жөнiндегi 2016 жылға арналған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31 желтоқсандағы № 1151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2010 жылдан 2020 жылға дейiнгi кезеңге арналған құқықтық саясат тұжырымдамасы туралы» Қазақстан Республикасы Президентiнiң 2009 жылғы 24 тамыздағы № 858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Қазақстан Республикасының 2010 жылдан 2020 жылға дейiнгi кезеңге арналған құқықтық саясат тұжырымдамасын iске асыру жөнiндегi 2016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Іс-шаралар жоспары)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 және жергiлiктi атқарушы органдардың, Қазақстан Республикасының Президентіне тікелей бағынатын және есеп беретін мемлекеттік органдардың (келiсiм бойынша) бiрiншi басшылары: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Іс-шаралар жоспарын орындау жөніндегі шараларды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2016 жылғы 20 мамырдан және 10 қарашадан кешiктiрмей Қазақстан Республикасы Әділет министрлiгiне Іс-шаралар жоспарының орындалу барысы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Әділет министрлiгi 2016 жылғы 10 маусымнан және 10 желтоқсаннан кешiктiрмей Қазақстан Республикасының Үкiметiне Іс-шаралар жоспарының орындалу барысы туралы жиынтық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Премьер-Министрiнiң Кеңсесі 2016 жылғы 10 шілдеден және 2017 жылғы 10 қаңтардан кешiктiрмей Қазақстан Республикасы Президентiнiң Әкiмшiлiгiне Іс-шаралар жоспарының орындалу барысы туралы жиынтық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Қазақстан Республикасы Әділет министрлiгiне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К.Мәсімов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31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1151 қаулысымен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2010 жылдан 2020 жылға дейінгі кезеңге арналған құқықтық саясат тұжырымдамасын іске асыру жөніндегі 2016 жылға арналған іс-шаралар жоспары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Жоспарға өзгеріс енгізілді - ҚР Үкіметінің 06.10.2016 </w:t>
      </w:r>
      <w:r>
        <w:rPr>
          <w:rFonts w:ascii="Times New Roman"/>
          <w:b w:val="false"/>
          <w:i w:val="false"/>
          <w:color w:val="ff0000"/>
          <w:sz w:val="28"/>
        </w:rPr>
        <w:t>№ 570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6733"/>
        <w:gridCol w:w="2754"/>
        <w:gridCol w:w="2214"/>
        <w:gridCol w:w="1679"/>
      </w:tblGrid>
      <w:tr>
        <w:trPr>
          <w:trHeight w:val="1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 жауаптылар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</w:tr>
      <w:tr>
        <w:trPr>
          <w:trHeight w:val="1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бұзушылықтарға «мүлдем төзбеушілік (толерантты болмау)» қағидатын ұстану жөнінде түсіндіру жұмысын жүргізу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Әкімшілігіне ақпарат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ІІМ, мүдделі мемлекеттік органдар, облыстардың, Астана және Алматы қалаларының әкімдіктері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2-тоқсан</w:t>
            </w:r>
          </w:p>
        </w:tc>
      </w:tr>
      <w:tr>
        <w:trPr>
          <w:trHeight w:val="1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Интернет желісінде орналастырылған туындылардың авторлық құқықтарын қорғаудың жай-күйін зерделеу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Әкімшілігіне ақпарат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Әділетмині, ІІМ, ИДМ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2-тоқсан</w:t>
            </w:r>
          </w:p>
        </w:tc>
      </w:tr>
      <w:tr>
        <w:trPr>
          <w:trHeight w:val="1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Республикасының кейбір заңнамалық актілеріне зияткерлік меншік саласындағы заңнаманы жетілдіру мәселелері бойынша өзгерістер мен толықтырулар енгізу туралы» Қазақстан Республикасы Заңының жобасын әзірлеу және Қазақстан Республикасы Парламентінің қарауына енгізу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Заңының жобасы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2-тоқсан</w:t>
            </w:r>
          </w:p>
        </w:tc>
      </w:tr>
      <w:tr>
        <w:trPr>
          <w:trHeight w:val="1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Кешенді сипаттағы құқықтық қатынастарды реттеу мәні болатын «шоғырландырылған» немесе «кешенді» заң ұғымын одан әрі енгізу және заң жүзінде бекіту жөніндегі мәселені пысықтау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Әкімшілігіне ақпарат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2-тоқсан</w:t>
            </w:r>
          </w:p>
        </w:tc>
      </w:tr>
      <w:tr>
        <w:trPr>
          <w:trHeight w:val="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06.10.2016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570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06.10.2016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570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15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кейбір заңнамалық актілеріне жергілікті өзін-өзі басқаруды дамыту мәселелері бойынша өзгерістер мен толықтырулар енгізу туралы» Қазақстан Республикасы Заңының жобасын әзірлеу және Қазақстан Республикасы Парламентінің қарауына енгізу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Заңының жобасы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3-тоқсан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06.10.2016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570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полиция қызметінің құқық қолдану практикасын талдау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Әкімшілігіне ақпарат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06.10.2016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570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процестік кодекстің құқық қолдану практикасын талдау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Әкімшілігіне ақпарат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 (келісім бойынша)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</w:tr>
      <w:tr>
        <w:trPr>
          <w:trHeight w:val="1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2010 жылдан 2020 жылға дейінгі кезеңге арналған құқықтық саясат тұжырымдамасын іске асыру жөніндегі 2017 жылға арналған іс-шаралар жоспарын әзірлеу және бекіту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 қаулысының жобасы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</w:tr>
      <w:tr>
        <w:trPr>
          <w:trHeight w:val="1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Конституциялық Кеңесiнiң нормативтік қаулыларын iске асыру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Премьер-Министрiнiң Кеңсесіне ақпарат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мемлекеттік органдар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жобаларына заңдық (құқықтық) сараптама жүргізу әдістемесін әзірлеу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Әкімшілігіне ақпарат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06.10.2016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570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Азаматтықты және қазақстандық патриотизмді насихаттауға, Конституцияға, Қазақстан Республикасының заңдары мен мемлекеттік рәміздеріне құрметті қалыптастыруға бағытталған іс-шараларды жүйелі негізде өткізу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дәрістер, бұқаралық ақпарат құралдарында сөз сөйлеу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және жергілікті мемлекеттік органдар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Әділетмині – 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ҰЭМ – Қазақстан Республикасы Ұлттық экономика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IIМ – Қазақстан Республикасы Iшкi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ИДМ – Қазақстан Республикасы Инвестициялар және даму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ЖС – Қазақстан Республикасы Жоғарғы Соты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