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98bc" w14:textId="0a99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Адвокат көрсеткен құқықтық консультация беру түріндегі тегін заң көмегін есепке алуды жүргізу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желтоқсандағы № 1150 қаулысы. Күші жойылды - Қазақстан Республикасы Үкіметінің 2018 жылғы 13 желтоқсандағы № 833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13.12.2018 </w:t>
      </w:r>
      <w:r>
        <w:rPr>
          <w:rFonts w:ascii="Times New Roman"/>
          <w:b w:val="false"/>
          <w:i w:val="false"/>
          <w:color w:val="ff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2016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"Адвокаттық қызмет туралы" 1997 жылғы 5 желтоқсандағы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Адвокат көрсеткен құқықтық консультация беру түріндегі тегін заң көмегін есепке алуды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Адвокат көрсеткен құқықтық консультация беру түріндегі тегін заң көмегін есепке алуды жүргізу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Адвокат көрсеткен құқықтық консультация беру түріндегі тегін заң көмегін есепке алуды жүргізу қағидалары (бұдан әрі – Қағидалар) "Адвокаттық қызмет туралы" Қазақстан Республикасының Заңы (бұдан әрі – Заң)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Қағидаларда Заңның 6-бабының 1-тармағында көрсетілген жеке тұлғаларға адвокат көрсеткен құқықтық консультация беру түріндегі заң көмегін есепке алу тәртібі айқындалады.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Адвокат көрсеткен құқықтық консультация беру түріндегі тегін заң көмегін есепке алуды жүргізу тәртібі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Адвокат Заңның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жеке тұлғаларға құқықтық консультация беру түріндегі тегін заң көмегін есепке алуды Адвокат көрсеткен құқықтық консультация беру түріндегі тегін заң көмегін есепке алу тізілімінде (бұдан әрі - тізілім) жүргізеді.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Тізілім журнал нысанындағы қағаз жеткізгіште жасалады. Журнал нөмірленуге, тігілуге және заң консультациясының немесе адвокат кеңсесінің мөрімен, ал адвокаттық қызмет жеке дара жүргізілген жағдайда – адвокаттың мөрімен бекемделуге тиіс.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Тізілім осы Қағидаларға сәйкес нысан бойынша жүргізіледі.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Тізілім қара немесе көк түсті сиямен мемлекеттік немесе орыс тілінде толтырылады. Тізілім жазбаларын түзетуші сұйықтық қолданумен тазартуға жол берілмейді.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Тізілім мынаны білдіретін бағандардан тұрады: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 – реттік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 – жеке тұлғаның заң көмегіне жүгінген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– жеке тұлғаның тегі, аты, әкесінің аты (бар болған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 – заң көмегін алуға жүгінген адамның жеке басын куәландыратын құжаттың, ал заң көмегін алуға өкіл жүгінген жағдайда – өкілдің өкілеттіктерін куәландыратын құжаттың да атауы мен деректемелері;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– құқықтық консультация беру түріндегі заң көмегін алу үшін негіз болып табылатын құжаттың атауы мен деректемелері;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– жеке тұлғаның немесе оның өкілінің тұрғылықты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– құқықтық мәселенің мәні;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 – көрсетілген заң көмегінің нысаны (ауызша немесе жазбаша консультация беру, арызды, шағымды, өтінішхатты және басқа да құқықтық сипаттағы құжаттарды жасау);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– заң көмегін көрсетуге байланысты адвокаттың жұмыс жасау уақытының ұзақтығы;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 – күні, жеке тұлғаның немесе оның өкілінің заң көмегін алуы туралы қолы;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11-баған – күні, адвокаттың қолы.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Мәліметтер жеке тұлғаның заң көмегіне жүгінген күні немесе заң көмегі нақты көрсетілген күні тізілімге енгізіледі.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Тізілім үш жыл бойы сақталуға жатады.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 көрсеткен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консультация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түріндегі тегін заң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Адвокат көрсеткен құқықтық консультация беру түріндегі тегін заң көмегін есепке алу тізілімі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610"/>
        <w:gridCol w:w="1318"/>
        <w:gridCol w:w="2645"/>
        <w:gridCol w:w="1442"/>
        <w:gridCol w:w="702"/>
        <w:gridCol w:w="332"/>
        <w:gridCol w:w="2337"/>
        <w:gridCol w:w="888"/>
        <w:gridCol w:w="1166"/>
        <w:gridCol w:w="517"/>
      </w:tblGrid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заң көмегіне жүгінген күні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тегі, аты, әкесінің аты (бар болған кезде)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көмегін алуға жүгінген адамның жеке басын куәландыратын құжаттың, ал заң көмегін алуға өкіл жүгінген жағдайда – өкілдің өкілеттіктерін куәландыратын құжаттың да атауы мен деректемелері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консультация беру түріндегі заң көмегін алу үшін негіз болып табылатын құжаттың атауы мен деректемелері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немесе оның өкілінің тұрғылықты жері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мәселенің мәні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заң көмегінің нысаны (ауызша немесе жазбаша консультация беру, арызды, шағымды, өтінішхатты және басқа да құқықтық сипаттағы құжаттарды жасау)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көмегін көрсетуге байланысты адвокаттың жұмыс жасау уақытының ұзақтығы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Күні, жеке тұлғаның немесе оның өкілінің заң көмегін алуы туралы қолы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Күні, адвокаттың қолы 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