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312d" w14:textId="fee3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"Зерде" ұлттық инфокоммуникациялық холдингі" акционерлік қоғамы директорлар кеңесінің құрамы туралы" Қазақстан Республикасы Үкіметінің 2008 жылғы 24 қазандағы № 980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«Зерде» ұлттық инфокоммуникациялық холдингі» акционерлік қоғамы директорлар кеңесінің құрамы туралы» Қазақстан Республикасы Үкіметінің 2008 жылғы 24 қазандағы № 980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қосымшаға сәйкес құрамдағы «Зерде» ұлттық инфокоммуникациялық холдингі» акционерлік қоғамы директорлар кеңесінің құрамына мемлекеттік органдардың өкілдерін сайлауды қамтамасыз етсін.»;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29 желтоқсандағы </w:t>
      </w:r>
      <w:r>
        <w:br/>
      </w:r>
      <w:r>
        <w:rPr>
          <w:rFonts w:ascii="Times New Roman"/>
          <w:b w:val="false"/>
          <w:i w:val="false"/>
          <w:color w:val="000000"/>
          <w:sz w:val="28"/>
        </w:rPr>
        <w:t xml:space="preserve">
№ 1115 қаулысына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қазандағы </w:t>
      </w:r>
      <w:r>
        <w:br/>
      </w:r>
      <w:r>
        <w:rPr>
          <w:rFonts w:ascii="Times New Roman"/>
          <w:b w:val="false"/>
          <w:i w:val="false"/>
          <w:color w:val="000000"/>
          <w:sz w:val="28"/>
        </w:rPr>
        <w:t xml:space="preserve">
№ 980 қаулысына     </w:t>
      </w:r>
      <w:r>
        <w:br/>
      </w:r>
      <w:r>
        <w:rPr>
          <w:rFonts w:ascii="Times New Roman"/>
          <w:b w:val="false"/>
          <w:i w:val="false"/>
          <w:color w:val="000000"/>
          <w:sz w:val="28"/>
        </w:rPr>
        <w:t xml:space="preserve">
қосымша        </w:t>
      </w:r>
    </w:p>
    <w:bookmarkEnd w:id="2"/>
    <w:bookmarkStart w:name="z9" w:id="3"/>
    <w:p>
      <w:pPr>
        <w:spacing w:after="0"/>
        <w:ind w:left="0"/>
        <w:jc w:val="left"/>
      </w:pPr>
      <w:r>
        <w:rPr>
          <w:rFonts w:ascii="Times New Roman"/>
          <w:b/>
          <w:i w:val="false"/>
          <w:color w:val="000000"/>
        </w:rPr>
        <w:t xml:space="preserve"> 
«Зерде» ұлттық инфокоммуникациялық холдингі» акционерлік қоғамы директорлар кеңесінің құрамына сайланатын мемлекеттік органдардың өкілдері</w:t>
      </w:r>
    </w:p>
    <w:bookmarkEnd w:id="3"/>
    <w:p>
      <w:pPr>
        <w:spacing w:after="0"/>
        <w:ind w:left="0"/>
        <w:jc w:val="both"/>
      </w:pPr>
      <w:r>
        <w:rPr>
          <w:rFonts w:ascii="Times New Roman"/>
          <w:b w:val="false"/>
          <w:i w:val="false"/>
          <w:color w:val="000000"/>
          <w:sz w:val="28"/>
        </w:rPr>
        <w:t>Сәрсенов              - Қазақстан Республикасының Инвестициялар және</w:t>
      </w:r>
      <w:r>
        <w:br/>
      </w:r>
      <w:r>
        <w:rPr>
          <w:rFonts w:ascii="Times New Roman"/>
          <w:b w:val="false"/>
          <w:i w:val="false"/>
          <w:color w:val="000000"/>
          <w:sz w:val="28"/>
        </w:rPr>
        <w:t>
Сәкен Сейітжаппарұлы    даму вице-министрі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Кадюков               - Қазақстан Республикасы Қаржы министрлігінің Николай Викторович      Мемлекеттік мүлік және жекешелендіру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Байбазаров            - Қазақстан Республикасы Ұлттық экономика Нұрлан Серікұлы         министрлігі Экономика салаларын дамыту</w:t>
      </w:r>
      <w:r>
        <w:br/>
      </w:r>
      <w:r>
        <w:rPr>
          <w:rFonts w:ascii="Times New Roman"/>
          <w:b w:val="false"/>
          <w:i w:val="false"/>
          <w:color w:val="000000"/>
          <w:sz w:val="28"/>
        </w:rPr>
        <w:t>
                        департаментінің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